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— លេខមួយរយហុកសិបប្រាំមួយ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ការបកស្រាយព្យាករណ៍៖ បដិវត្តន៍បារាំង រុស្ស៊ីរបស់ពូទីន និងជម្លោះអ៊ុយក្រែន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នៅពេលដែលយើងចាប់ផ្តើមពិចារណាអំពីការតំណាងជាគំរូនៃពេលវេលាចុងបញ្ចប់នៅក្នុងឆ្នាំ 1989 តាមរយៈប្រវត្តិសាស្ត្រព្យាករណ៍នៃខទីដប់ នោះគឺចាំបាច់ត្រូវត្រឡប់ទៅក្នុងប្រវត្តិសាស្ត្រនៃជំនាន់ទីបីរបស់ស្នែងទាំងពីរនៃសត្វពីផែនដី។ នៅឆ្នាំ 1913 ស្នែងនៃលទ្ធិសាធារណរដ្ឋនិយមរបស់សត្វពីផែនដីបានចាប់ផ្តើមជំនាន់នៃការសម្របសម្រួលរបស់វាជាមួយប្រព័ន្ធធនាគារសកលនិយម ហើយនៅឆ្នាំ 1919 ស្នែងនៃប្រូតេស្តង់ពិតបានចាប់ផ្តើមជំនាន់នៃការសម្របសម្រួលរបស់វាជាមួយពួកទេវវិទូរបស់ប្រូតេស្តង់ក្បត់ជំនឿ ហើយក៏ជាមួយសមាគមវេជ្ជសាស្ត្រអាមេរិកផងដែរ នៅពេលដែលវាបានប្រគល់ការទទួលស្គាល់ស្តង់ដារនៃប្រព័ន្ធអប់រំរបស់វាទៅឲ្យលោកិយ។ ស្នែងទាំងពីរបានចាប់ផ្តើមទំនាក់ទំនងដែលស្ថិតក្រោមការសម្របសម្រួលជាមួយលោកិយ ដែលនឹងផ្លាស់ប្តូរទិសដៅនៃសាររបស់ពួកវានីមួយៗ ចាប់ពីចំណុចនោះតទៅ។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នៅក្នុងប្រវត្តិសាស្ត្រនោះ ចំណុចចាប់ផ្តើមសម្រាប់ស្តេចខាងជើង ហើយស្តេចខាងត្បូងនៃថ្ងៃចុងក្រោយ ក៏បានឈានដល់ចំណុចបត់មួយផងដែរ។ អព្ភូតហេតុនៃហ្វាទីម៉ា បានកើតឡើងនៅថ្ងៃទី 13 ខែតុលា ឆ្នាំ 1917 នៅហ្វាទីម៉ា ប្រទេសព័រទុយហ្គាល់។ វាជាចំណុចកំពូលនៃលំដាប់នៃការលេចមកបង្ហាញខ្លួនរបស់ព្រះនាងម៉ារី ដែលត្រូវបានឃើញដោយកុមារចិញ្ចឹមចៀមវ័យក្មេងបីនាក់៖ Lucia dos Santos និងបងប្អូនជីដូនមួយរបស់នាង Francisco និង Jacinta Marto។ យោងតាមសេចក្ដីរាយការណ៍ដែលកុមារទាំងនោះបានផ្ដល់ ព្រះនាងព្រហ្មចារីម៉ារី ដែលត្រូវបានសម្គាល់ថាជា Our Lady of Fatima បានលេចមកឱ្យពួកគេឃើញនៅថ្ងៃទី 13 នៃរៀងរាល់ខែ ចាប់ពីខែឧសភា ដល់ខែតុលា ឆ្នាំ 1917។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ក្នុងអំឡុងពេលនៃការបង្ហាញព្រះវត្តមានជាលើកចុងក្រោយ នៅថ្ងៃទី 13 ខែតុលា ឆ្នាំ 1917 មនុស្សរាប់ម៉ឺននាក់បានប្រមូលផ្តុំគ្នានៅ Cova da Iria ជិត Fatima ដោយរំពឹងថានឹងបានឃើញអព្ភូតហេតុមួយ ដូចដែលកុមារទាំងនោះបានទាយទុក។ តាមសក្ខីកម្មរបស់អ្នកដែលបានឃើញ ព្រះអាទិត្យហាក់ដូចជាប្រែពណ៌ វិលជុំ ហើយរាំនៅលើមេឃ។ ព្រឹត្តិការណ៍នេះក្រោយមកត្រូវបានស្គាល់ថាជា អព្ភូតហេតុនៃព្រះអាទិត្យ ឬ អព្ភូតហេតុនៃ Fatima។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អព្ភូតហេតុនៃហ្វាទីម៉ា គឺជាព្រឹត្តិការណ៍ដ៏សំខាន់មួយក្នុងប្រវត្តិសាស្ត្រ និងការគោរពបូជារបស់សាសនាចក្រកាតូលិក ហើយវាបានក្លាយជាប្រធានបទនៃការសិក្សា ការជជែកដេញដោល និងការបកស្រាយខាងសាសនាជាច្រើនក្នុងអំឡុងឆ្នាំកន្លងមក។ ព្រឹត្តិការណ៍នៅហ្វាទីម៉ា បានមានឥទ្ធិពលយ៉ាងយូរអង្វែងទៅលើការគោរពសាសនាប្រជាប្រិយ ការគោរពបូជាព្រះនាងម៉ារី និងការបកស្រាយប្រធានបទអាប៉ូកាលីប្ទិចនៅក្នុងសាសនាចក្រកាតូលិក។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បដិវត្តន៍បុលសេវិកបានកើតឡើងនៅប្រទេសរុស្ស៊ី នៅថ្ងៃទី 7 ខែវិច្ឆិកា ឆ្នាំ 1917 នៅពេលដែលកម្លាំងបុលសេវិក ដឹកនាំដោយ វ្លាឌីមៀរ ឡេនីន និងគណបក្សបុលសេវិក បានដណ្តើមកាន់កាប់អគាររដ្ឋាភិបាលសំខាន់ៗ និងហេដ្ឋារចនាសម្ព័ន្ធសំខាន់ៗនៅទីក្រុង បេត្រូក្រាដ (បច្ចុប្បន្នគឺ សាំង ពេតឺសប៊ួក)។ ព្រឹត្តិការណ៍នេះបានសម្គាល់ជាចំណុចបញ្ចប់នៃបដិវត្តន៍រុស្ស៊ី ឆ្នាំ 1917 ដែលបានចាប់ផ្តើមដោយបដិវត្តន៍ខែកុម្ភៈ កាលពីដើមឆ្នាំនោះ ដែលនាំឲ្យ ព្រះចៅសារ នីកូឡាស ទី ២ ដាក់រាជ្យ និងការបង្កើតរដ្ឋាភិបាលបណ្តោះអាសន្ន។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ក្នុងអំឡុងពេលបដិវត្តន៍ បុលសេវីកបានផ្តួលរំលំរដ្ឋាភិបាលបណ្ដោះអាសន្នដោយជោគជ័យ ហើយបានបង្កើតការគ្រប់គ្រងរបស់សូវៀតលើប្រទេសរុស្ស៊ី។ បុលសេវីកបានប្រកាសការបង្កើតរដ្ឋសង្គមនិយមមួយ ហើយបានចាប់ផ្ដើមអនុវត្តកម្មវិធីបដិវត្តន៍របស់ខ្លួន រួមទាំងការធ្វើជាតូបនីយកម្មឧស្សាហកម្ម ការបែងចែកដីឡើងវិញ និងការដកប្រទេសរុស្ស៊ីចេញពីសង្គ្រាមលោកលើកទី១។ នៅទីបំផុត បដិវត្តន៍ខែតុលាបាននាំទៅដល់ការបង្កើតសហភាពសូវៀត ហើយបានបង្កឲ្យមានផលវិបាកយ៉ាងជ្រាលជ្រៅ និងទូលំទូលាយសម្រាប់ប្រទេសរុស្ស៊ី និងពិភពលោក ដោយបានកំណត់ទិសដៅនៃប្រវត្តិសាស្ត្រសតវត្សទី២០។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ព្រះយេស៊ូវប្រើដើមកំណើតដើម្បីបង្ហាញអំពីចុងបញ្ចប់ ហើយដើម្បីឲ្យមើលឃើញបានពេញលេញអំពីស្តេចខាងជើង និងស្តេចខាងត្បូងនៃថ្ងៃចុងក្រោយ នោះចាំបាច់ត្រូវយល់អំពីដើមកំណើតរបស់ពួកគេ។ ស្តេចខាងត្បូង និងស្តេចខាងជើងតាមន័យពិត ដែលត្រូវបានកំណត់អត្តសញ្ញាណនៅក្នុងដានីយ៉ែល ជំពូក ១១ ត្រូវបានកំណត់ថាជាអំណាចដែលគ្រប់គ្រងតំបន់ពិតនៃអេស៊ីព្ទជាស្តេចខាងត្បូង ហើយអំណាចដែលគ្រប់គ្រងតំបន់ភូមិសាស្ត្រពិតដែលពាក់ព័ន្ធនឹងបាប៊ីឡូនជាស្តេចខាងជើង។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ហោរាការណ៍តាមអក្សរ បានផ្លាស់ប្ដូរទៅជាហោរាការណ៍ខាងវិញ្ញាណ នៅសម័យឈើឆ្កាង ពេលដែលអ៊ីស្រាអែលតាមអក្សរបុរាណ កំពុងផ្លាស់ប្ដូរទៅជាអ៊ីស្រាអែលខាងវិញ្ញាណសម័យថ្មី។ រ៉ូមមិនជឿព្រះតាមអក្សរ បានជាន់ឈ្លីក្រុងយេរូសាឡឹមតាមអក្សរ អស់រយៈពេលបីឆ្នាំកន្លះតាមអក្សរ ចាប់ពីឆ្នាំ 67 គ.ស. រហូតដល់ឆ្នាំ 70 គ.ស. ហើយរ៉ូមសម្តេចប៉ាបខាងវិញ្ញាណ បានជាន់ឈ្លីក្រុងយេរូសាឡឹមខាងវិញ្ញាណ អស់រយៈពេលបីឆ្នាំកន្លះខាងវិញ្ញាណ។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បាប៊ីឡូនខាងវិញ្ញាណ ត្រូវបានកំណត់អត្តសញ្ញាណនៅក្នុងវិវរណៈ ជំពូកទីដប់ប្រាំពីរ ថាជាស្ត្រីពេស្យា ដែលប្រព្រឹត្តអំពើផិតក្បត់ជាមួយនឹងស្តេចទាំងឡាយនៃផែនដី។ អេហ្ស៊ីបខាងវិញ្ញាណ ត្រូវបានកំណត់អត្តសញ្ញាណនៅក្នុងវិវរណៈ ជំពូកទីដប់មួយ ថាជាប្រទេសបារាំងដែលមិនជឿថាមានព្រះ។ ការសម្ដែងខ្លួនសម័យទំនើបនៃស្តេចខាងជើងខាងវិញ្ញាណ ដែលបានទទួលរបួសស្លាប់របស់វានៅពេលចុងបញ្ចប់ក្នុងឆ្នាំ 1798 ហើយបន្ទាប់មកបានវាយតបប្រឆាំងនឹងការសម្ដែងខ្លួនសម័យទំនើបនៃស្តេចខាងត្បូងខាងវិញ្ញាណ នៅពេលចុងបញ្ចប់ក្នុងឆ្នាំ 1989 នោះ ត្រូវបានតំណាងទាំងពីរនៅក្នុងខទីសែសិប នៃដានីយ៉ែល ជំពូកទីដប់មួយ។ អំណាចទាំងពីរនេះ សុទ្ធតែមានដើមកំណើតក្នុងការសម្ដែងខ្លួននៅថ្ងៃចុងក្រោយរបស់ពួកវានៅក្នុងអំឡុងពេលឆ្នាំ 1917 ដល់ 1918 ដែលជាអំឡុងពេលដូចគ្នានឹងជំនាន់នៃការសម្របសម្រួលសម្រាប់ស្នែងទាំងពីរនៃសត្វពីផែនដី។ ការចាប់ផ្ដើមទាំងនោះ ត្រូវតែបានទទួលស្គាល់ ដើម្បីអនុវត្តទីបញ្ចប់ទាំងនោះឲ្យបានត្រឹមត្រូវ។ ការចាប់ផ្ដើមនៃស្តេចខាងជើង និងខាងត្បូងនៅថ្ងៃចុងក្រោយ សុទ្ធតែចាប់ផ្ដើមនៅពេលបដិវត្តន៍បារាំង។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«នៅសតវត្សទីដប់ប្រាំមួយ កំណែទម្រង់សាសនា ដែលបានដាក់ព្រះគម្ពីរបើកចំហនៅចំពោះមុខប្រជាជន បានស្វែងរកការចូលទៅក្នុងគ្រប់ប្រទេសទាំងអស់នៃទ្វីបអឺរ៉ុប។ ប្រជាជាតិខ្លះបានទទួលស្វាគមន៍វាដោយអំណរ ដូចជាអ្នកនាំសារមកពីស្ថានសួគ៌។ នៅក្នុងប្រទេសផ្សេងទៀត អំណាចសម្តេចប៉ាបបានជោគជ័យយ៉ាងខ្លាំងក្នុងការរារាំងមិនឲ្យវាចូលមក; ហើយពន្លឺនៃចំណេះដឹងព្រះគម្ពីរ ជាមួយនឹងឥទ្ធិពលដែលលើកកម្ពស់របស់វា ត្រូវបានបដិសេធស្ទើរតែទាំងស្រុង។ នៅក្នុងប្រទេសមួយ ទោះបីពន្លឺបានចូលមកក៏ដោយ ក៏ភាពងងឹតមិនបានយល់ដឹងអំពីពន្លឺនោះឡើយ។ អស់រយៈពេលជាច្រើនសតវត្សរ៍ សេចក្តីពិត និងកំហុស បានតស៊ូប្រយុទ្ធគ្នាដើម្បីអំណាចគ្រប់គ្រង។ ទីបំផុត អំពើអាក្រក់បានឈ្នះ ហើយសេចក្តីពិតនៃស្ថានសួគ៌ត្រូវបានបណ្តេញចេញ។ «នេះហើយជាការកាត់ទោស គឺថា ពន្លឺបានមកក្នុងលោកិយ ហើយមនុស្សស្រឡាញ់ភាពងងឹតជាជាងពន្លឺ»។ យ៉ូហាន ៣:១៩។ ប្រជាជាតិនោះត្រូវបានទុកឲ្យប្រមូលផលនៃលទ្ធផលដែលនាងបានជ្រើសរើស។ ការទប់ស្កាត់របស់ព្រះវិញ្ញាណរបស់ព្រះ ត្រូវបានដកចេញពីប្រជាជនមួយដែលបានមើលងាយអំណោយទាននៃព្រះគុណរបស់ទ្រង់។ អំពើអាក្រក់ត្រូវបានអនុញ្ញាតឲ្យដល់ភាពពេញវ័យ។ ហើយពិភពលោកទាំងមូលបានឃើញផ្លែផលនៃការបដិសេធពន្លឺដោយចេតនា។»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«សង្គ្រាមប្រឆាំងនឹងព្រះគម្ពីរ ដែលត្រូវបានបន្តអស់ជាច្រើនសតវត្សរ៍នៅប្រទេសបារាំង បានឈានដល់កំពូលនៅក្នុងហេតុការណ៍នានានៃបដិវត្តន៍។ ការផ្ទុះឡើងដ៏គួរឱ្យរន្ធត់នោះ គ្រាន់តែជាលទ្ធផលសមស្របតាមតក្កវិជ្ជានៃការបង្ក្រាបព្រះគម្ពីរដោយរ៉ូមប៉ុណ្ណោះ។ វាបានបង្ហាញនូវឧទាហរណ៍ដ៏គួរឱ្យកត់សម្គាល់បំផុត ដែលពិភពលោកធ្លាប់បានឃើញ ស្តីពីការសម្រេចចេញជាផលនៃគោលនយោបាយសម្តេចប៉ាប—ជាឧទាហរណ៍មួយនៃលទ្ធផលដែលអស់រយៈពេលជាងមួយពាន់ឆ្នាំ ការបង្រៀនរបស់សាសនាចក្ររ៉ូម៉ាំងបាននាំឆ្ពោះទៅរក។»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«ការកម្ទេចនៃព្រះគម្ពីរ ក្នុងអំឡុងពេលនៃអធិបតេយ្យភាពប៉ាប ត្រូវបានព្យាករណ៍ទុកជាមុនដោយពួកហោរា; ហើយអ្នកទទួលវិវរណៈក៏បានចង្អុលបង្ហាញដែរ អំពីផលវិបាកដ៏គួរឲ្យរន្ធត់ ដែលនឹងកើតមានឡើង ជាពិសេសលើប្រទេសបារាំង ពីការគ្រប់គ្រងរបស់ “មនុស្សនៃអំពើបាប”»។ The Great Controversy, 265, 266.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បដិវត្តន៍បារាំងបានកើតមានឡើងដោយសារការបង្រ្កាបព្រះគម្ពីរ «ក្នុងអំឡុងពេលនៃអធិបតេយ្យភាពសម្តេចប៉ាប»។ កំណើតនៃលទ្ធិអធេវនិយម ដែលត្រូវក្លាយជាសត្រូវធំបំផុតរបស់សម្តេចប៉ាប ត្រូវបានបណ្តាលឲ្យកើតឡើងដោយសម្តេចប៉ាបខ្លួនឯង។ បដិវត្តន៍បារាំងបានកើតឡើងចាប់ពីឆ្នាំ 1789 ដល់ 1799 ប៉ុន្តែវិញ្ញាណបដិវត្តន៍អធេវនិយមដែលបានចាប់ផ្តើមនៅប្រទេសបារាំង បានបន្តរីករាលដាលទូទាំងអឺរ៉ុប និងហួសពីនោះទៅទៀត។ មួយរយដប់ប្រាំបីឆ្នាំបន្ទាប់ពីចុងបញ្ចប់នៃបដិវត្តន៍នៅប្រទេសបារាំង បដិវត្តន៍រុស្ស៊ីបានចាប់ផ្តើមនៅប្រទេសរុស្ស៊ី។ បដិវត្តន៍នៃលទ្ធិអធេវនិយមដែលបានចាប់ផ្តើមនៅប្រទេសបារាំង បានបញ្ចប់នៅប្រទេសរុស្ស៊ី ហើយនៅឆ្នាំ 1917 ប្រទេសរុស្ស៊ីបានក្លាយជាតំណាងខាងទំនាយនៃជាតិសាសន៍ដែលត្រូវបាននិមិត្តរូបដោយលទ្ធិអធេវនិយមនៃអេស៊ីព្ទ។ អំណាចនាគដែលត្រូវបានតំណាងថាជាស្តេចនៃទិសខាងត្បូង បានផ្លាស់ទីពីប្រទេសបារាំងទៅកាន់ប្រទេសរុស្ស៊ី។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បដិវត្តន៍នៅប្រទេសបារាំង ត្រូវបានតំណាងទាំងក្នុងន័យនយោបាយ និងទំនាយ ដោយណាប៉ូឡេអុង បូណាប៉ាត ហើយក្នុងន័យនោះ ណាប៉ូឡេអុងតំណាងឲ្យមេដឹកនាំដំបូងនៃជាតិមួយដែលត្រូវបានបង្កើតឡើងដោយបដិវត្តន៍មួយ ដែលកើតមានឡើងដោយសារអធិទេពនិយមនៃអេស៊ីប។ ការលង់ខ្លួនឯងរបស់ណាប៉ូឡេអុង ត្រូវបានធ្វើឲ្យកើតឡើងវិញយ៉ាងសមរម្យ ដោយការលង់ខ្លួនឯងរបស់ពូទីន។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ណាប៉ូឡេអុងបានយល់ដឹងយ៉ាងច្បាស់អំពីអំណាចនៃរូបភាព និងការឃោសនា ដូចជាពូទីនផងដែរ ដែលធ្លាប់ជាមន្ត្រី KGB។ KGB មានជំនាញពិសេសខាងការឃោសនា។ ណាប៉ូឡេអុងបានប្រើសិល្បៈគំនូរបញ្ឈរជាមធ្យោបាយមួយ ដើម្បីបង្ហាញអំណាច សក្តានុពល និងរូបភាពនៃភាពជាមេដឹកនាំរបស់ខ្លួនទៅកាន់សាធារណជន។ លោកបានបញ្ជាឲ្យគូររូបបញ្ឈរដោយសិល្បករល្បីល្បាញបំផុតមួយចំនួនក្នុងសម័យរបស់លោក រួមមាន Jacques-Louis David, Antoine-Jean Gros, និង Jean-Auguste-Dominique Ingres ជាដើម។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រូបបញ្ឈរទាំងនេះបានបង្ហាញណាប៉ូឡេអុងក្នុងឥរិយាបថ និងបរិបទនានា ចាប់ពីរូបបញ្ឈរផ្លូវការនៃរដ្ឋ រហូតដល់ទិដ្ឋភាពដែលមិនសូវផ្លូវការ។ រូបទាំងនោះមិនត្រឹមតែបម្រើជាវត្ថុអនុស្សាវរីយ៍ផ្ទាល់សម្រាប់ណាប៉ូឡេអុងខ្លួនឯងប៉ុណ្ណោះទេ ប៉ុន្តែថែមទាំងជាឧបករណ៍សម្រាប់ផ្សព្វផ្សាយរូបភាព និងឥទ្ធិពលរបស់គាត់ទាំងក្នុងស្រុក និងលើឆាកអន្តរជាតិផងដែរ។ ពូទីនបានសម្រេចការងារដូចគ្នានេះសម្រាប់ខ្លួនគាត់ផ្ទាល់ ដោយមានរូបភាពរបស់ខ្លួនយ៉ាងច្រើននៅក្នុងបរិបទផ្សេងៗ ដែលអាចប្រកួតប្រជែងជាមួយអ្នកមានឥទ្ធិពលសម័យទំនើបណាមួយនៅលើអ៊ីនធឺណិត។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នៅដើមបដិវត្តន៍បារាំង ស្ដេច ព្រមទាំងគ្រួសារ និងមន្ត្រីបម្រើរបស់ទ្រង់ ត្រូវបានផ្តួលរំលំ និងប្រហារជីវិត។ នៅដើមបដិវត្តន៍រុស្ស៊ី ចារ ព្រមទាំងគ្រួសារ និងមន្ត្រីបម្រើរបស់ទ្រង់ ក៏ត្រូវបានផ្តួលរំលំ និងប្រហារជីវិតដូចគ្នា។ បដិវត្តន៍ដែលបានចាប់ផ្ដើមនៅប្រទេសបារាំង បានឈានដល់ចំណុចបញ្ចប់នៅប្រទេសរុស្ស៊ី។ បដិវត្តន៍បារាំងគឺជាប្រធានបទនៃទំនាយក្នុងជំពូកទីដប់មួយនៃព្រះគម្ពីរវិវរណៈ ហេតុដូច្នេះ បដិវត្តន៍បារាំងស្ថិតនៅក្រោមច្បាប់នៃការបកស្រាយទំនាយ។ ព្រះយេស៊ូវតែងតែប្រើការចាប់ផ្ដើមនៃអ្វីមួយ ដើម្បីបង្ហាញពីចុងបញ្ចប់នៃអ្វីនោះ ដូច្នេះ បដិវត្តន៍រុស្ស៊ីគឺជាចុងបញ្ចប់នៃបដិវត្តន៍បារាំង។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វ្ល៉ាឌីមៀរ ពូទីន តំណាងឲ្យមេដឹកនាំចុងក្រោយនៃជាតិមួយដែលត្រូវបានបង្កើតឡើងដោយបដិវត្តន៍មួយ ដែលត្រូវបាននាំមកដោយអធិទេពនិយមរបស់អេស៊ីព្ទ។ មេដឹកនាំដំបូងនៃរុស្ស៊ីគឺ វ្ល៉ាឌីមៀរ លេនីន។ ឈ្មោះ «វ្ល៉ាឌីមៀរ» មានដើមកំណើតស្លាវិក ហើយផ្សំឡើងពីធាតុពីរគឺ «vlad» និង «mir»។ «Vlad» មកពីឫសពាក្យស្លាវិក «vladeti» ដែលមានន័យថា «គ្រប់គ្រង» ឬ «កាន់អំណាច»។ «Mir» មានន័យថា «ពិភពលោក»។ វ្ល៉ាឌីមៀរទីមួយ (លេនីន) ជានិមិត្តរូបនៃវ្ល៉ាឌីមៀរចុងក្រោយ (ពូទីន) ដែលក៏ត្រូវបានតំណាងជានិមិត្តរូបដោយមេដឹកនាំដំបូងនៃបដិវត្តន៍អធិទេពនិយម (ណាប៉ូឡេអុង) 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បន្ទាប់ពីការបរាជ័យរបស់ណាប៉ូឡេអុងក្នុងសង្គ្រាមនៃសម្ព័ន្ធមិត្តទីប្រាំមួយ និងសន្ធិសញ្ញា Fontainebleau នៅខែមេសា ឆ្នាំ 1814 ព្រះអង្គបានដាក់រាជ្យបោះបង់ពីបល្ល័ង្កប្រទេសបារាំង ហើយត្រូវបាននិរទេសទៅកាន់កោះ Elba ក្នុងសមុទ្រមេឌីទែរ៉ាណេ។ ព្រះអង្គត្រូវបានផ្តល់អធិបតេយ្យភាពលើកោះនោះ និងត្រូវបានអនុញ្ញាតឲ្យរក្សាព្រះបរមនាមជា អធិរាជ ទុកជាបន្ត ទោះបីស្ថិតក្នុងសភាពដែលត្រូវបានកាត់បន្ថយយ៉ាងខ្លាំងក៏ដោយ។ ណាប៉ូឡេអុងបានចំណាយពេលប្រហែលដប់ខែនៅលើកោះ Elba ក្នុងអំឡុងពេលនោះព្រះអង្គបានរៀបផែនការដើម្បីវិលត្រឡប់មកកាន់អំណាចនៅប្រទេសបារាំងវិញ។ បន្ទាប់ពីការរត់គេចខ្លួនពីកោះ Elba និងការវិលត្រឡប់មកកាន់អំណាចរយៈពេលខ្លីនៅប្រទេសបារាំងក្នុងអំឡុងរយៈពេល Hundred Days ណាប៉ូឡេអុងបានបរាជ័យយ៉ាងដាច់ខាតនៅក្នុងសមរភូមិ Waterloo នៅខែមិថុនា ឆ្នាំ 1815។ បន្ទាប់ពីការបរាជ័យនេះ អំណាចសម្ព័ន្ធមិត្ត ជាពិសេសចក្រភពអង់គ្លេស បានប្តេជ្ញាចិត្តថា នឹងទប់ស្កាត់មិនឲ្យណាប៉ូឡេអុងបង្កបញ្ហាបន្ថែមទៀតឡើយ។ ដូច្នេះ ព្រះអង្គត្រូវបាននិរទេសម្តងទៀត ដោយលើកនេះទៅកាន់កោះ Saint Helena ដាច់ស្រយាលនៅមហាសមុទ្រអាត្លង់ទិកខាងត្បូង។ ណាប៉ូឡេអុងបានចំណាយពេលដែលនៅសេសសល់នៃព្រះជីវិតរបស់ព្រះអង្គក្នុងនិរទេសនៅលើកោះ Saint Helena រហូតដល់ការសោយទិវង្គតនៅឆ្នាំ 1821។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ពូទីន គឺជាតំណាងម្នាក់នៃក្រុមអង្គរក្សចាស់របស់ KGB។ KGB គឺជាស្ថាប័នសន្តិសុខ និងស្ថាប័នស៊ើបការណ៍សម្ងាត់សំខាន់បំផុតរបស់សហភាពសូវៀត ចាប់ពីឆ្នាំ 1954 រហូតដល់ការរំលាយរបស់វានៅឆ្នាំ 1991។ វាទទួលខុសត្រូវលើសន្តិសុខផ្ទៃក្នុង ការប្រឆាំងស៊ើបការណ៍សម្ងាត់ និងការប្រមូលព័ត៌មានសម្ងាត់ ទាំងនៅក្នុងប្រទេស និងនៅអន្តរជាតិ។ KGB ត្រូវបានស្គាល់ដោយសារបណ្តាញចារកម្មដ៏ទូលំទូលាយ ប្រតិបត្តិការឃ្លាំមើល និងតួនាទីរបស់វាក្នុងការរក្សាការគ្រប់គ្រងរបស់របបកុម្មុយនីស្តលើប្រជាជន។ វ្ល៉ាឌីមៀ ពូទីន គឺជាសមាជិកម្នាក់នៃ KGB (Committee for State Security) ដែលជាស្ថាប័នសន្តិសុខ និងស៊ើបការណ៍សម្ងាត់សំខាន់បំផុតរបស់សហភាពសូវៀត។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ពូទីនបានចូលរួមជាមួយ KGB ក្នុងឆ្នាំ 1975 បន្ទាប់ពីបានបញ្ចប់ការសិក្សាពីសាកលវិទ្យាល័យរដ្ឋលេនីងក្រាត។ ពូទីនបានបម្រើការងារនៅក្នុង KGB រហូតដល់ការដួលរលំនៃសហភាពសូវៀតក្នុងឆ្នាំ 1991 បន្ទាប់ពីនោះគាត់បានចូលទៅក្នុងនយោបាយ ហើយនៅទីបំផុតបានក្លាយជាប្រធានាធិបតីនៃរុស្ស៊ីក្នុងឆ្នាំ 2000។ ប្រវត្តិរូបរបស់គាត់នៅក្នុង KGB បានមានឥទ្ធិពលយ៉ាងសំខាន់លើវិធីសាស្ត្ររបស់គាត់ចំពោះការគ្រប់គ្រងរដ្ឋាភិបាល និងនយោបាយការបរទេស។ ការនិរទេសខ្លួនលើកទីមួយរបស់ណាប៉ូឡេអុងទៅកាន់កោះ Elba តំណាងឲ្យប្រវត្តិសាស្ត្រពីឆ្នាំ 1991 រហូតដល់ឆ្នាំ 2000 នៅពេលដែលទស្សនវិជ្ជារបស់ KGB បានវិលត្រឡប់មកវិញ។ នៅពេលពូទីនត្រូវបានបរាជ័យនៅទីបំផុត ដូចដែលត្រូវបានតំណាងនៅក្នុងខទីដប់បីដល់ខទីដប់ប្រាំ ការបរាជ័យលើកទីពីរនោះ (លើកទីមួយគឺឆ្នាំ 1989) ត្រូវបានបង្ហាញជានិមិត្តរូបដោយ Waterloo និងការនិរទេសខ្លួនលើកទីពីររបស់ណាប៉ូឡេអុង ដែលនៅទីនោះគាត់បានស្លាប់។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ណាប៉ូឡេអុងបានបង្កឲ្យសម្តេចសង្ឃជាន់ខ្ពស់រងរបួសដ៏ស្លាប់បង់ក្នុងឆ្នាំ 1798 និង 1799។ ក្នុងឆ្នាំ 1799 បដិវត្តន៍បារាំងបានបញ្ចប់នៅប្រទេសបារាំង ប៉ុន្តែដល់ឆ្នាំ 1917 វាបានឈានទៅដល់ប្រទេសរុស្ស៊ីក្នុងបដិវត្តន៍បុលសេវីក។ ក្នុងឆ្នាំ 1917 អព្ភូតហេតុនៃហ្វាទីម៉ាបានកើតឡើងនៅប្រទេសព័រទុយហ្គាល់ ហើយកុមារបីនាក់ដែលត្រូវបានអះអាងថាបានទាក់ទងជាមួយម៉ារី និងយ៉ូសែប ត្រូវបានប្រគល់សារសម្ងាត់បី។ សារទាំងបីនោះជាសម្ងាត់ ក្នុងន័យថា គេត្រូវអានវាដោយសម្តេចប៉ាបប៉ុណ្ណោះ គឺស្ដេចខាងជើង។ សារទាំងនោះបានណែនាំសម្តេចប៉ាបឲ្យកោះហៅកិច្ចប្រជុំពិសេសមួយជាមួយមេដឹកនាំនៃព្រះវិហារកាតូលិក ហើយប្រារព្ធពិធីពិសេសមួយ ដើម្បីឧទ្ទិសប្រទេសរុស្ស៊ី ដែលទើបតែក្លាយជារុស្ស៊ីកុម្មុយនិស្តនៅឆ្នាំមុន ទៅកាន់ព្រហ្មចារីម៉ារី។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សារទាំងនោះមានការព្រមានមួយថា ប្រសិនបើសម្តេចប៉ាបបដិសេធមិនអនុវត្តតាមបទបញ្ជាឲ្យឧទ្ទិសរុស្ស៊ីដល់ព្រះនាងម៉ារី នោះពិភពលោកនឹងរងទុក្ខពីសង្គ្រាមលោកមួយទៀត (សង្គ្រាមលោកលើកទីមួយត្រូវបញ្ចប់នៅខែបន្ទាប់ពីអព្ភូតហេតុនោះ)។ សារនៃហ្វាទីម៉ាបានក្លាយជាគ្រោងរចនាសម្រាប់ការបកស្រាយព្យាករណ៍បែបកាតូលិកអភិរក្សនិយម។ វាបានកំណត់អត្តសញ្ញាណការតស៊ូមួយនៅក្នុងព្រះសហគមន៍កាតូលិករវាងកាតូលិកអភិរក្សនិយម ដែលតំណាងដោយសម្តេចប៉ាប John Paul II និងក្រុមប្រឹក្សាវ៉ាទីកង់ទីមួយ និងកាតូលិកសេរីនិយម ដែលតំណាងដោយ “woke-pope” បច្ចុប្បន្ន និងក្រុមប្រឹក្សាវ៉ាទីកង់ទីពីរ។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នៅក្នុងសារនៃហ្វាទីម៉ា «សម្តេចប៉ាបល្អ» គឺជា «សម្តេចប៉ាបស» ហើយ «សម្តេចប៉ាបអាក្រក់» គឺជា «សម្តេចប៉ាបខ្មៅ»។ សម្តេចប៉ាបល្អ គឺសម្តេចប៉ាប John Paul II ដែលជាសម្តេចប៉ាបអភិរក្សនិយម ហើយបានកំណត់អត្តសញ្ញាណព្រហ្មចារីនៃហ្វាទីម៉ាជារូបព្រះណែនាំរបស់លោក ហើយសម្តេចប៉ាបអាក្រក់ គឺជាសម្តេចប៉ាបដែលលំអៀងតាមគំនិតវោក ដែលក៏បដិសេធសារណាមួយពីអ្នកដែលគេហៅថា ព្រហ្មចារី Mary ផងដែរ។ នៅពេលអ្នកទៅទស្សនាទីសក្ការបូជានៅហ្វាទីម៉ា ប្រទេសព័រទុយហ្គាល់ នៅពេលអ្នកចូលទៅក្នុងបរិវេណ ច្រកចូលត្រូវបានដាក់នៅចន្លោះរូបសំណាកយក្សពីររូប គឺសម្តេចប៉ាបខ្មៅនៅខាងមួយ និងសម្តេចប៉ាបសនៅខាងម្ខាងទៀត ដូច្នេះវាតំណាងឲ្យការតស៊ូខាងក្នុងដែលត្រូវបានកំណត់សម្គាល់នៅក្នុងព្យាករណ៍នៃហ្វាទីម៉ា។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ធាតុមួយទៀតនៃសារសម្ងាត់ទាំងបីរបស់ Fatima គឺការសង្កត់ធ្ងន់របស់វាលើសង្គ្រាមរវាងសាសនាកាតូលិក (ស្តេចនៃទិសខាងជើង) និងអធិជ្ញានិយម (ស្តេចនៃទិសខាងត្បូង)។ បើមិនទទួលស្គាល់ថា សង្គ្រាមរវាងសាសនាកាតូលិក និងរុស្ស៊ីអធិជ្ញានិយមជាប្រធានបទមួយនៃទំនាយសាតាំង ដែលដឹកនាំភាគរយដ៏ច្រើននៃសាសនាកាតូលិកទេ នោះវានឹងពិបាកខ្លាំង ឬអាចថាមិនអាចទាល់តែសោះ ក្នុងការយល់អំពីការគាំទ្រដែលព្រះវិហារកាតូលិកបានផ្ដល់ដល់អាល្លឺម៉ង់នាស៊ី ក្នុងអំឡុងសង្គ្រាមលោកលើកទីពីរ។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សមរភូមិឡេនីងក្រាដ ដែលបានបន្តពីថ្ងៃទី ៨ ខែកញ្ញា ឆ្នាំ ១៩៤១ ដល់ថ្ងៃទី ២៧ ខែមករា ឆ្នាំ ១៩៤៤ ក្នុងអំឡុងសង្គ្រាមលោកលើកទីពីរ គឺជាការឡោមព័ទ្ធមួយក្នុងចំណោមការឡោមព័ទ្ធដែលយូរបំផុត និងសាហាវឃោរឃៅបំផុតក្នុងប្រវត្តិសាស្ត្រ។ សមរភូមិស្តាលីនក្រាដ ដែលបានកើតឡើងពីថ្ងៃទី ២៣ ខែសីហា ឆ្នាំ ១៩៤២ ដល់ថ្ងៃទី ២ ខែកុម្ភៈ ឆ្នាំ ១៩៤៣ តែងតែត្រូវបានចាត់ទុកថាជាសមរភូមិដែលបង្ហូរឈាមខ្លាំងបំផុត និងមានសារៈសំខាន់បំផុតនៃសង្គ្រាមលោកលើកទីពីរ។ វាបានបណ្តាលឲ្យមានការខាតបង់ជីវិត និងកម្លាំងយ៉ាងមហិមាលើទាំងសងខាង ដោយមានការប៉ាន់ស្មានថាចំនួនអ្នកស្លាប់ និងរងគ្រោះសរុបលើសពី ២ លាននាក់ រួមទាំងអ្នកស្លាប់ អ្នករងរបួស និងទាហានដែលត្រូវបានចាប់ខ្លួន។ សមរភូមិស្តាលីនក្រាដក៏បានសម្គាល់ចំណុចរបត់មួយនៃសង្គ្រាមផងដែរ ពីព្រោះវាបាននាំមកនូវជ័យជម្នះយ៉ាងដាច់ខាតរបស់សូវៀតលើកងទ័ពអាល្លឺម៉ង់ និងនាំឲ្យមានការបរាជ័យជាទីបំផុតរបស់ណាស៊ីអាល្លឺម៉ង់។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បើគ្មានការទទួលស្គាល់ថា សង្គ្រាមរបស់អាល្លឺម៉ង់នាស៊ីប្រឆាំងនឹងរុស្ស៊ី ជាពិសេសនៅក្នុងសមរភូមិទាំងពីរដែលទើបបានលើកឡើងនោះទេ នោះវាពិបាកនឹងយល់អំពីតួនាទីរបស់អាល្លឺម៉ង់ជាសម្ព័ន្ធមិត្តសម្ងាត់របស់សាសនាចក្រកាតូលិក។ បើគ្មានការយល់ដឹងអំពីមូលដ្ឋានសន្មតនៃសង្គ្រាមខាងវិញ្ញាណមួយ រវាងសាសនាកាតូលិក ដែលត្រូវបានជំរុញដោយទំនាយសាតាំងរបស់ម៉ារីនៃហ្វាទីម៉ា ប្រឆាំងនឹងអធេវនិយមរបស់រុស្ស៊ី ហើយបន្ទាប់មកប្រឆាំងនឹងសូវៀតកុម្មុយនិស្ត នោះតក្កវិជ្ជាសម្រាប់ការដែលសាសនាកាតូលិកបានលាក់បាំងដោយសម្ងាត់ ហើយបន្ទាប់មកបានដឹកជញ្ជូនឧក្រិដ្ឋជនសង្គ្រាមនាស៊ីជុំវិញពិភពលោក ក្រោយសង្គ្រាមលោកលើកទីពីរ នឹងត្រូវបានខកខានមិនឃើញ។ ពួកនាស៊ីគឺជាកងទ័ពតំណាងរបស់សាសនាកាតូលិកក្នុងការតស៊ូរបស់ពួកគេប្រឆាំងនឹងរុស្ស៊ី។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នៅក្នុងតក្កវិជ្ជាទំនាយនេះហើយ ដែលពូទីន មេដឹកនាំនៃរុស្ស៊ីអធេវនិយម កំពុងពាក់ព័ន្ធក្នុងសង្គ្រាមមួយនៅអ៊ុយក្រែន ដែលមេដឹកនាំរបស់ប្រទេសនោះត្រូវបានស្គាល់យ៉ាងបើកចំហថាជានាស៊ី។ កងកម្លាំងជើងគោកនៃសង្គ្រាមរបស់ Fatima ប្រឆាំងនឹងអធេវនិយម ចាប់តាំងពីសង្គ្រាមលោកលើកទីពីរតទៅ គឺហ្វាស៊ីសនិយម និងនាស៊ីនិយម។ ជាក់ជាមិនខាន ទោះបីជាសភាពពិតនៃមេដឹកនាំរបស់រដ្ឋាភិបាលអ៊ុយក្រែននេះត្រូវបានកត់ត្រាជាឯកសារយ៉ាងច្បាស់លាស់ក៏ដោយ ការបង្ហាញខ្លួនក្នុងសម័យទំនើបនៃក្រសួងរៃខ៍សម្រាប់ការបំភ្លឺសាធារណៈ និងការឃោសនារបស់ហ៊ីត្លែរ (ប្រព័ន្ធផ្សព្វផ្សាយចម្បង) បានបិទបាំងអង្គហេតុទាំងនេះយ៉ាងអស់ពីសមត្ថភាពរបស់ពួកគេ។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ឈ្មោះ “Ukraine” មានប្រភពមកពីពាក្យស្លាវិក “ukraina” ដែលមានន័យថា “តំបន់ព្រំដែន” ឬ “គែម”។ តាមប្រវត្តិសាស្ត្រ ពាក្យនេះសំដៅទៅលើតំបន់ព្រំដែននៃ Kievan Rus’ ដែលជារដ្ឋសម័យមជ្ឈិមសម័យមុនការកើតឡើងនៃអ៊ុយក្រែនសម័យបច្ចុប្បន្ន ហើយស្ថិតនៅលើចំណុចប្រសព្វរវាងអឺរ៉ុបខាងកើត និងអឺរ៉ាស៊ី។ ពេញមួយប្រវត្តិសាស្ត្រ វាបានបម្រើជាចំណុចជួបប្រសព្វរវាងវប្បធម៌ អរិយធម៌ និងចក្រភពនានា រួមមាន ចក្រភពប៊ីហ្សង់ទីន ចក្រភពអូតូម៉ង់ ចក្រភពរុស្ស៊ី និងអង្គភាពផ្សេងៗទៀត។ ទីតាំងយុទ្ធសាស្ត្ររបស់វាបានធ្វើឲ្យវាក្លាយជាតំបន់ព្រំដែនមួយដែលបានជួបប្រទះអន្តរកម្មសំខាន់ៗផ្នែកវប្បធម៌ នយោបាយ និងយោធា។ ក្នុងអំឡុងសម័យមជ្ឈិមសម័យ អ៊ុយក្រែនគឺជាតំបន់ព្រំដែនរបស់ Kievan Rus’ ដែលជារដ្ឋមហាអំណាចមួយគ្របដណ្តប់លើផ្នែកខ្លះនៃអ៊ុយក្រែន រុស្ស៊ី និងបេឡារុសសម័យបច្ចុប្បន្ន។ នៅពេលដែល Kievan Rus’ បានពង្រីក និងរួមតូចទៅតាមកាលកំណត់ ព្រំដែនរបស់វាក៏បានផ្លាស់ប្តូរជាញឹកញាប់ ហើយអ៊ុយក្រែននៅតែស្ថិតនៅតាមបរិវេណខាងក្រៅនៃរដ្ឋនោះ។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បន្ទាប់ពីការរលំរលាយនៃសហភាពសូវៀតនៅឆ្នាំ 1989 ដូចដែលត្រូវបានតំណាងនៅក្នុងខទីដប់ ខទីដប់មួយ និងខទីដប់ពីរ បញ្ជាក់អំពីសង្គ្រាមមួយ ដែលក្នុងនោះស្តេចនៃទិសខាងត្បូងបានវាយតប ហើយមានជ័យជម្នះលើស្តេចនៃទិសខាងជើង។ សង្គ្រាមនោះបានកើតឡើងនៅរ៉ាភា (Raphia) ដែលជាព្រំដែននៃដែនអំណាចរបស់ស្តេចនៃទិសខាងត្បូង និងស្តេចនៃទិសខាងជើង។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សមរភូមិរ៉ាហ្វ៊ីយ៉ា ដែលបានកើតឡើងនៅឆ្នាំ 217 មុន គ.ស. បានដាក់ឈ្មោះតាមទីក្រុងដែលសមរភូមិនោះបានកើតឡើងនៅជិត។ រ៉ាហ្វ៊ីយ៉ា គឺជាទីក្រុងមួយស្ថិតនៅតំបន់ឆ្នេរសមុទ្រនៃប៉ាឡេស្ទីនបុរាណ នៅជិតព្រំដែនរវាងរាជាណាចក្រពតូលេម៉ាយនៃអេហ្ស៊ីប និងចក្រភពសេលេអូស៊ីត។ នៅពេលសមរភូមិនោះ ព្រំដែនរវាងរាជាណាចក្រពតូលេម៉ាយនៃអេហ្ស៊ីប ដែលគ្រប់គ្រងដោយស្តេចពតូលេមេទី ៤ ភីឡូប៉ាត័រ និងចក្រភពសេលេអូស៊ីត ដែលគ្រប់គ្រងដោយស្តេចអង់ទីយ៉ូកុសទី ៣ ស្ថិតនៅក្នុងតំបន់ជុំវិញរ៉ាហ្វ៊ីយ៉ា។ សមរភូមិនេះត្រូវបានប្រយុទ្ធនៅជិតតំបន់ព្រំដែននេះ ដោយសារភាគីទាំងពីរបានព្យាយាមបញ្ជាក់ការគ្រប់គ្រងលើដែនដីយុទ្ធសាស្ត្រនានានៅលេវ៉ង់។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ទីក្រុងបុរាណរ៉ាហ្វៀ (Raphia) ស្ថិតនៅជិតទីក្រុងសម័យបច្ចុប្បន្ន រ៉ាហ្វាហ៍ (Rafah)។ រ៉ាហ្វាហ៍ជាទីក្រុងមួយស្ថិតនៅភាគខាងត្បូងនៃតំបន់ហ្គាហ្សា (Gaza Strip) ដែលជាផ្នែកមួយនៃដែនដីប៉ាឡេស្ទីន។ បន្ទាប់ពីជ័យជម្នះរបស់ប្តូលេមី (Ptolemy) នៅរ៉ាហ្វៀ ក្នុងឆ្នាំ 217 មុន គ.ស. គាត់បានផ្តួចផ្តើមការបៀតបៀនប្រឆាំងនឹងជនជាតិយូដានៅក្រុងយេរូសាឡឹម ហើយក៏នៅក្នុងប្រទេសអេហ្ស៊ីបផងដែរ។ ទោះជាយ៉ាងណា ជ័យជម្នះនោះមានរយៈពេលខ្លីប៉ុណ្ណោះ ហើយនិយាយតាមន័យប្រៀបធៀប គាត់បានជួបនឹងការបរាជ័យយ៉ាងធ្ងន់ធ្ងររបស់ខ្លួននៅក្នុងខបីបន្ទាប់។ នៅក្នុងខទីដប់បី ស្តេចភាគខាងជើងដែលធ្លាប់ត្រូវបានបរាជ័យពីមុន បានត្រឡប់មកវិញ ហើយដល់ខទីដប់ប្រាំ គាត់បានឈ្នះស្តេចភាគខាងត្បូងយ៉ាងដាច់ខាត។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ជ័យជម្នះរបស់ពូទីននៅក្នុងអ៊ុយក្រែន នឹងត្រូវបានពូទីន ប្រធានាធិបតីដែលធ្លាប់ជាមន្ត្រី KGB ម្នាក់ ហើយមានឯកទេសខាងការឃោសនា ប្រើប្រាស់ ដោយទំនងជាខ្លាំងបំផុត ដើម្បីលាតត្រដាងឫសគល់នាស៊ីនៃថ្នាក់ដឹកនាំអ៊ុយក្រែន ហើយក៏លាតត្រដាងផងដែរអំពីអ្នកទាំងឡាយនៅក្នុងពិភពលោកខាងលិចដែលបានគាំទ្ររបបនោះដោយសារការលោភលន់ផ្នែកសេដ្ឋកិច្ច ហើយប្រាកដជានឹងលាតត្រដាងផងដែរអំពីទីតាំងសម្ងាត់ និងមន្ទីរពិសោធន៍ជីវសាស្ត្រដែលត្រូវបានប្រើប្រាស់ដោយពួកសកលនិយម ដែលត្រូវបានផ្តល់មូលនិធិដោយអ្នកបង់ពន្ធនៃសហរដ្ឋអាមេរិក។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ើកសម្តែងទាំងនោះនឹងបំផ្លាញសេចក្តីអះអាងដែលកំពុងត្រូវបានលើកឡើងនៅពេលបច្ចុប្បន្នរបស់ពួកសកលនិយមលោកិយទូទាំងពិភពលោក ហើយក៏របស់អ្នកនាំពាក្យនយោបាយគណបក្សប្រជាធិបតេយ្យនៅសហរដ្ឋអាមេរិកផងដែរ។ ជ័យជម្នះនោះសម្រាប់ ពូទីន នឹងផ្តល់អំណាចប្រគល់សិទ្ធិដល់ប្រធានាធិបតីទីប្រាំបី ដែលជា «មកពីចំណោមប្រាំពីរ» ឲ្យទទួលយកតួនាទីរបស់ខ្លួនជា មេដឹកនាំផ្តាច់ការតាមព្យាករណ៍ ដែលចូលមកក្នុងប្រវត្តិសាស្ត្រមុនខទីដប់ប្រាំមួយបន្តិច; ហើយខទីដប់ប្រាំមួយ គឺជាច្បាប់ថ្ងៃអាទិត្យដែលនឹងមកដល់ក្នុងពេលឆាប់ៗនេះ។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នៅក្នុងខទីដប់បី ស្តេចខាងជើងបានប្រមូលកងទ័ពរបស់ខ្លួនឡើងវិញ ហើយនៅក្នុងខទីដប់បួន រ៉ូមបែបពហុព្រះត្រូវបានណែនាំចូលក្នុងប្រវត្តិសាស្ត្រជាលើកដំបូង បើទោះជាវាមិនទាន់ជាស្តេចខាងជើងនៅឡើយក៏ដោយ។ នៅទីនោះ វាត្រូវបានកំណត់អត្តសញ្ញាណថា ជានិមិត្តរូបដែល «បង្កើតឲ្យនិមិត្តទស្សនៈតាំងមាំឡើង» ហើយជាអំណាចដែលលើកខ្លួនឯងឲ្យខ្ពស់ឡើង រួចហើយក៏ដួលរលំ។ បន្ទាប់ពីជ័យជម្នះរបស់ Putin ក្នុងសង្គ្រាមនៅអ៊ុយក្រែន សម្តេចប៉ាបនឹងចាប់ផ្តើមលើកខ្លួនឡើងចូលទៅក្នុងនយោបាយពិភពលោក នៅមុនច្បាប់ថ្ងៃអាទិត្យក្នុងខទីដប់ប្រាំមួយបន្តិច។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បដិវត្តន៍បារាំង និងការតភ្ជាប់របស់វាជាមួយបដិវត្តន៍រុស្ស៊ី; ណាប៉ូឡេអុង និង ពូទីន; អព្ភូតហេតុនៃហ្វាទីម៉ា និងអាថ៌កំបាំងបីរបស់វា; សម្ព័ន្ធសម្ងាត់រវាងវ៉ាទីកង់ និង ហ៊ីត្លែរ, សម្ព័ន្ធសម្ងាត់រវាងវ៉ាទីកង់ និង រេហ្គែន ទាំងអស់នេះជារំកិល «កង់» ព្យាករណ៍ ដែលកាត់ប្រសព្វគ្នានៅក្នុងប្រវត្តិសាស្ត្រនៃខទីដប់មួយដល់ខទីដប់ប្រាំ ដែលកើតឡើងក្នុងអំឡុងប្រវត្តិសាស្ត្រចាប់ពីថ្ងៃទី 11 ខែកញ្ញា ឆ្នាំ 2001 រហូតដល់ច្បាប់ថ្ងៃអាទិត្យនៅសហរដ្ឋអាមេរិក។ វាមានសារៈសំខាន់ក្នុងការផ្តល់សេចក្តីសង្ខេបខ្លីមួយអំពី «កង់» ព្យាករណ៍ទាំងនេះ មុនពេលយើងលើកយកខទីដប់មកពិចារណា។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អត្ថបទខាងក្រោមត្រូវបានដកស្រង់ចេញពី “NBC news” ដែលជាស្ថាប័នព័ត៌មាន “Main Stream Media” ដ៏ចម្បងបំផុត ហើយ “MSM” គឺជារូបរាងសម័យទំនើបនៃម៉ាស៊ីនឃោសនាប្រជាភិធូតកម្មសង្គ្រាមលោកលើកទីពីររបស់ Hitler។ ជាក់ស្តែង អត្ថបទនេះប្រឆាំងនឹង Putin ប្រឆាំងនឹងរុស្ស៊ី ហើយគាំទ្រអ៊ុយក្រែន ប៉ុន្តែនោះមិនមែនជាចំណុចសំខាន់ទេ។ ក្នុងនាមជាពលរដ្ឋនៃនគរស្ថានសួគ៌ ប្រជារាស្ត្ររបស់ព្រះមិនគួរគាំទ្រភាគីណាមួយនៃកិច្ចការសាតាំងឡើយ ហើយសង្គ្រាមទាំងអស់សុទ្ធតែជាកិច្ចការរបស់សាតាំង។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គោលបំណងនៃអត្ថបទនេះ គឺដើម្បីឲ្យអ្នកទាំងឡាយដែលមិនទាន់ស្គាល់អំពីសង្គ្រាមព្យាករណ៍រវាងសាសនាកាតូលិក (ស្តេចនៃទិសខាងជើង) និងអធេវនិយម (ស្តេចនៃទិសខាងត្បូង) ហើយអំពីការពិតថា ក្នុងសង្គ្រាមរវាងអំណាចព្យាករណ៍ទាំងពីរនោះ នាស៊ីនិយមត្រូវបានប្រើជាកងទ័ពតំណាងរបស់សាសនាកាតូលិក (ដូចជាសហរដ្ឋអាមេរិកត្រូវបានប្រើនៅឆ្នាំ 1989) អាចយល់បាន។ អ្នកសិក្សាព្យាករណ៍ត្រូវតែមានភស្តុតាងគ្រប់គ្រាន់ ដើម្បីឃើញថា ប្រវត្តិសាស្ត្រផ្ទៃក្រោយនៃសង្គ្រាមលោកលើកទីពីរ និងនៃសង្គ្រាមត្រជាក់ ត្រូវបានតំណាងឡើងវិញក្នុងសង្គ្រាមបច្ចុប្បន្ននៅអ៊ុយក្រែន ខណៈវាកំពុងបំពេញខទីដប់មួយ និងខទីដប់ពីរ នៃជំពូកទីដប់មួយ នៃដានីយ៉ែល។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«ព្រឹត្តិការណ៍ប្រវត្តិសាស្ត្រ ដែលបង្ហាញការសម្រេចពិតប្រាកដដោយផ្ទាល់នៃទំនាយ ត្រូវបានដាក់បង្ហាញនៅចំពោះមុខប្រជាជន ហើយទំនាយនោះត្រូវបានឃើញថាជាការពិពណ៌នាជានិមិត្តរូបអំពីព្រឹត្តិការណ៍ទាំងឡាយ ដែលនាំបន្តចុះទៅដល់ទីបញ្ចប់នៃប្រវត្តិសាស្ត្ររបស់ផែនដីនេះ»។ Selected Messages, book 2, 102.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អត្ថបទ NBC News៖ «បញ្ហានាស៊ីរបស់អ៊ុយក្រែនពិតជាមានមែន ទោះបីជាការអះអាងរបស់ពូទីនអំពី “ការលុបបំបាត់នាស៊ី” មិនពិតក៏ដោយ»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ក្នុងចំណោមការបំភ្លៃជាច្រើនដែលប្រធានាធិបតីរុស្ស៊ី វ្លាឌីមៀ ពូទីន បានបង្កើតឡើងដើម្បីអះអាងភាពសមហេតុផលនៃការវាយប្រហាររបស់រុស្ស៊ីលើអ៊ុយក្រែន ប្រហែលជាការអះអាងដ៏ចម្លែកបំផុតគឺការអះអាងរបស់គាត់ថា សកម្មភាពនោះត្រូវបានអនុវត្តឡើងដើម្បី «លុបបំបាត់នាស៊ីនិយម» ចេញពីប្រទេសនោះ និងពីមេដឹកនាំរបស់វា។ ក្នុងការបង្កើតសំណុំរឿងរបស់គាត់សម្រាប់ការចូលទៅក្នុងទឹកដីរបស់ប្រទេសជិតខាងរបស់ខ្លួនដោយរថក្រោះពាសដែក និងយន្តហោះចម្បាំង ពូទីនបានថ្លែងថា ជំហាននោះត្រូវបានអនុវត្តឡើង «ដើម្បីការពារប្រជាជន» ដែលបាន «ទទួលរងការគំរាមកំហែង និងការប្រល័យពូជសាសន៍» ហើយថា រុស្ស៊ី «នឹងខិតខំដើម្បីឲ្យមានការដកកម្លាំងយោធា និងការលុបបំបាត់នាស៊ីនិយមចេញពីអ៊ុយក្រែន»។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សកម្មភាពបំផ្លិចបំផ្លាញរបស់ពូទីន — រួមទាំងការបំផ្លាញសហគមន៍ជនជាតិយូដា — បង្ហាញយ៉ាងច្បាស់ថា គាត់កំពុងនិយាយកុហក នៅពេលគាត់អះអាងថា គោលបំណងរបស់គាត់គឺដើម្បីធានាសុខុមាលភាពរបស់នរណាម្នាក់។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តាមការមើលឃើញជាក់ស្តែង ការបង្ខូចកេរ្តិ៍ឈ្មោះរបស់ Putin គឺអសមហេតុផលណាស់ មិនតិចទេព្រោះប្រធានាធិបតីអ៊ុយក្រែន Volodymyr Zelenskyy ជាជនជាតិយូដា ហើយបាននិយាយថា សមាជិកខ្លះក្នុងគ្រួសាររបស់លោកត្រូវបានសម្លាប់ក្នុងអំឡុងសង្គ្រាមលោកលើកទី២។ ក៏គ្មានភស្តុតាងណាមួយដែរ ដែលបង្ហាញថា កំពុងមានការសម្លាប់មនុស្សទ្រង់ទ្រាយធំ ឬការបោសសម្អាតជាតិពូជកំពុងកើតឡើងនៅអ៊ុយក្រែនក្នុងពេលថ្មីៗនេះ។ លើសពីនេះ ការបិទស្លាកសត្រូវថាជា Nazis គឺជាល្បិចនយោបាយមួយដែលគេប្រើជាទូទៅនៅរុស្ស៊ី ជាពិសេសពីមេដឹកនាំម្នាក់ដែលគាំទ្រយុទ្ធនាការផ្សព្វផ្សាយព័ត៌មានមិនពិត ហើយចង់បង្កើនអារម្មណ៍សងសឹកជាតិតទល់នឹងសត្រូវក្នុងសង្គ្រាមលោកលើកទី២ ដើម្បីយកមកធ្វើជាមូលហេតុសមហេតុផលសម្រាប់ការឈ្លានពាន។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ទោះបីជា ពូទីន កំពុងប្រើប្រាស់ការឃោសនាបំភាន់ក៏ដោយ ក៏ជាការពិតផងដែរថា អ៊ុយក្រែន មានបញ្ហានាស៊ីពិតប្រាកដមួយ ទាំងក្នុងអតីតកាល និងបច្ចុប្បន្ន។ សកម្មភាពបំផ្លិចបំផ្លាញរបស់ ពូទីន — រួមទាំងការបំផ្លាញសហគមន៍ជ្វីហ្វ — បង្ហាញយ៉ាងច្បាស់ថា គាត់កំពុងនិយាយកុហក នៅពេលដែលគាត់អះអាងថា គោលដៅរបស់គាត់គឺដើម្បីធានាសុខុមាលភាពរបស់នរណាម្នាក់។ ប៉ុន្តែ ទោះបីជាការការពារទង់ជាតិពណ៌លឿង-ខៀវ ប្រឆាំងនឹងការឈ្លានពានដ៏ព្រៃផ្សៃរបស់វិមានក្រែមឡាំង មានសារៈសំខាន់យ៉ាងណាក៏ដោយ ការបដិសេធប្រវត្តិសាស្ត្រប្រឆាំងជនជាតិយូដារបស់អ៊ុយក្រែន និងការសហការរបស់ខ្លួនជាមួយពួកនាស៊ីរបស់ ហ៊ីត្លែរ ព្រមទាំងការទទួលយកនៅសម័យចុងក្រោយនូវក្រុមនេអូ-នាស៊ីនៅក្នុងមជ្ឈដ្ឋានខ្លះៗ នឹងក្លាយជាការមើលរំលងដ៏គ្រោះថ្នាក់មួយ។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ហេតុអ្វីបានជាជនអ៊ុយក្រែនដែលកំពុងភៀសខ្លួនត្រូវបាននិយាយអំពីដោយក្តីអាណិតអាសូរយ៉ាងខ្លាំងបែបនេះ? ពួកគេស្បែកស។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នៅមុនសង្គ្រាមលោកលើកទីពីរចាប់ផ្តើម អ៊ុយក្រែនគឺជាទីលំនៅរបស់សហគមន៍ជនជាតិយូដាដ៏ធំបំផុតមួយនៅអឺរ៉ុប ដោយមានការប៉ាន់ប្រមាណខ្ពស់រហូតដល់ ២,៧ លាននាក់ ដែលជាចំនួនគួរឱ្យកត់សម្គាល់យ៉ាងខ្លាំង បើគិតពីប្រវត្តិយូរអង្វែងនៃការស្អប់ខ្ពើមជនជាតិយូដា និងអំពើពហុកម្លាំងប្រល័យនៅលើទឹកដីនេះ។ នៅចុងបញ្ចប់ មនុស្សលើសពីពាក់កណ្តាលនឹងត្រូវវិនាសបាត់បង់ជីវិត។ នៅពេលកងទ័ពអាល្លឺម៉ង់បានកាន់កាប់ក្រុងកៀវនៅឆ្នាំ ១៩៤១ ពួកគេត្រូវបានស្វាគមន៍ដោយបដាដែលសរសេរថា “Heil Hitler”។ មិនយូរប៉ុន្មាន បណ្ដាជនជាតិយូដាចំនួនជិត ៣៤,០០០ នាក់ — រួមទាំងជនជាតិរ៉ូម៉ា និងអ្នកដទៃទៀតដែលត្រូវបានចាត់ទុកថា «មិនគួរឱ្យប្រាថ្នា» — ត្រូវបានប្រមូលផ្តុំ ហើយបង្ខំឱ្យដើរទៅកាន់វាលស្រែនៅខាងក្រៅទីក្រុង ក្រោមលេសថានឹងតាំងទីលំនៅថ្មី ប៉ុន្តែចុងក្រោយត្រូវបានសម្លាប់រង្គាលនៅក្នុងអ្វីដែលក្រោយមកត្រូវបានស្គាល់ថា «ការសម្លាប់រង្គាលហូឡូកូស្តដោយគ្រាប់កាំភ្លើង»។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ជ្រោះបាប៊ីនយ៉ារ បានបន្តត្រូវបានបំពេញឡើងជាផ្នូរមហាសពអស់រយៈពេលពីរឆ្នាំ។ ដោយមានជនរងគ្រោះត្រូវបានសម្លាប់នៅទីនោះរហូតដល់ប្រហែល 100,000 នាក់ វាបានក្លាយជាទីតាំងសម្លាប់រង្គាលតែមួយដ៏ធំបំផុតមួយនៃហូឡូកូស្ត ក្រៅពីអូស្វីត្ស និងជំរំមរណៈដទៃទៀត។ អ្នកស្រាវជ្រាវបានកត់សម្គាល់អំពីតួនាទីសំខាន់ដែលប្រជាជនក្នុងតំបន់បានដើរតួក្នុងការអនុវត្តបញ្ជាសម្លាប់របស់ណាស៊ីនៅទីតាំងនោ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សព្វថ្ងៃនេះ ប្រទេសអ៊ុយក្រែនមានជនជាតិយូដាចន្លោះពី 56,000 ដល់ 140,000 នាក់ ដែលកំពុងរីករាយនឹងសេរីភាព និងការការពារដែលជីដូនជីតារបស់ពួកគេមិនដែលនឹកស្មានដល់។ ក្នុងនោះរួមមានច្បាប់ដែលបានធ្វើបច្ចុប្បន្នភាពមួយ ដែលបានអនុម័តកាលពីខែមុន ដោយកំណត់ឲ្យទង្វើប្រឆាំងជនជាតិយូដាជាបទល្មើសព្រហ្មទណ្ឌ។ គួរឲ្យសោកស្តាយ ច្បាប់នេះមានគោលបំណងដោះស្រាយការកើនឡើងយ៉ាងគួរឲ្យកត់សម្គាល់នៃការបង្ហាញអំពើលំអៀងដោយបើកចំហ ជាដូចជា ការបំផ្លិចបំផ្លាញសាលាប្រជុំជ្វីហ្វ និងអនុស្សាវរីយ៍ជនជាតិយូដាដោយគូរសញ្ញាស្វាស្ទិកា និងការដង្ហែដ៏គួរឲ្យរន្ធត់នៅកៀវ និងទីក្រុងផ្សេងៗទៀត ដែលបានអបអរសាទរ Waffen SS។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នៅក្នុងការវិវឌ្ឍដ៏អាក្រក់មួយផ្សេងទៀត អ៊ុយក្រែនបានក្នុងរយៈពេលប៉ុន្មានឆ្នាំចុងក្រោយនេះ សាងសង់រូបសំណាកជាច្រើនលើសលប់ ដើម្បីគោរពដល់ជាតិនិយមអ៊ុយក្រែន ដែលកេរដំណែលរបស់ពួកគេត្រូវបានកខ្វក់ដោយកំណត់ត្រាដែលមិនអាចបដិសេធបានថា ពួកគេបានធ្វើជាអ្នកតំណាងជំនួសរបស់នាស៊ី។ កាសែត The Forward បានចុះបញ្ជីមនុស្សគួរឱ្យស្អប់ខ្ពើមមួយចំនួនក្នុងចំណោមអ្នកទាំងនេះ រួមទាំង Stepan Bandera មេដឹកនាំនៃអង្គការជាតិនិយមអ៊ុយក្រែន (OUN) ដែលអ្នកដើរតាមរបស់គាត់បានបម្រើជាសមាជិកកងមីលីសក្នុងតំបន់សម្រាប់ SS និងកងទ័ពអាល្លឺម៉ង់។ “អ៊ុយក្រែនមានវិមានរំលឹកជាច្រើនសិប និងឈ្មោះផ្លូវរាប់សិប ដែលលើកតម្កើងអ្នកសហការជាមួយនាស៊ីរូបនេះ ច្រើនដល់ថ្នាក់ត្រូវការទំព័រ Wikipedia ពីរដាច់ដោយឡែកពីគ្នា” The Forward បានសរសេរ។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កិត្តិយសដែលត្រូវបានលើកសរសើរញឹកញាប់ម្នាក់ទៀតគឺ រ៉ូម៉ាន់ ស៊ុខេវិច ដែលត្រូវបានគោរពជាអ្នកតស៊ូដើម្បីសេរីភាពអ៊ុយក្រែន ប៉ុន្តែក៏ជាមេដឹកនាំនៃអង្គភាពនគរបាលជំនួយរបស់ណាស៊ីដ៏គួរឱ្យខ្លាចមួយផងដែរ ដែលសារព័ត៌មាន Forward កត់សម្គាល់ថា «ទទួលខុសត្រូវចំពោះការកាប់សម្លាប់ជនជាតិយូដាអស់រាប់ពាន់នាក់ និង … ជនជាតិប៉ូឡូញ»។ រូបសំណាកក៏ត្រូវបានសាងសង់ឡើងសម្រាប់ យ៉ារ៉ូស្លាវ ស្តេតស្កូ អតីតប្រធានម្នាក់នៃ OUN ដែលបានសរសេរថា «ខ្ញុំទទូចឱ្យបំផ្លាញជនជាតិយូដានៅអ៊ុយក្រែន»។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ក្រុមជ្រុលនិយមស្តាំខ្លាំងក៏បានទទួលឥទ្ធិពលនយោបាយកើនឡើងផងដែរ ក្នុងរយៈពេលដប់ឆ្នាំកន្លងមកនេះ ហើយគ្មានក្រុមណាមួយគួរឲ្យរន្ធត់ជាង Svoboda (អតីតឈ្មោះថា គណបក្សសង្គមជាតិនៃអ៊ុយក្រែន) ឡើយ ដែលមេដឹកនាំរបស់ខ្លួនបានអះអាងថា ប្រទេសនេះស្ថិតក្រោមការគ្រប់គ្រងរបស់ “ម៉ាហ្វៀមូស្កូវីត-ជ្វីហ្វ” ហើយអនុប្រធានរបស់ខ្លួនបានប្រើពាក្យប្រមាថប្រឆាំងជនជាតិជ្វីហ្វ ដើម្បីពិពណ៌នាអំពីតារាសម្ដែងជ្វីហ្វកំណើតអ៊ុយក្រែន Mila Kunis។ តាម Foreign Policy, Svoboda បានបញ្ជូនសមាជិកជាច្រើនរូបទៅកាន់សភាអ៊ុយក្រែន រួមទាំងម្នាក់មួយរូបដែលបានហៅ Holocaust ថាជា “សម័យកាលភ្លឺស្វាង” មួយក្នុងប្រវត្តិសាស្ត្រមនុស្សជាតិ។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គួរឲ្យរំខានមិនតិចដែរ ពួកនីអូ-ណាស៊ីជាផ្នែកមួយនៃជួរកងពលស្ម័គ្រចិត្តដែលកំពុងកើនឡើងខ្លះៗរបស់អ៊ុយក្រែន។ ពួកគេបានឆ្លងកាត់សមរភូមិយ៉ាងរឹងមាំ បន្ទាប់ពីបានធ្វើសង្គ្រាមតាមដងផ្លូវដ៏ស្វិតស្វាញបំផុតខ្លះប្រឆាំងនឹងពួកបំបែកខ្លួនដែលគាំទ្រដោយទីក្រុងម៉ូស្គូ នៅភាគខាងកើតប្រទេសអ៊ុយក្រែន ក្រោយការឈ្លានពានគ្រីមេរបស់ពូទីនក្នុងឆ្នាំ 2014។ មួយក្នុងចំណោមនោះគឺ កងវរសេនាតូច Azov ដែលត្រូវបានបង្កើតឡើងដោយបុគ្គលម្នាក់ដែលប្រកាសខ្លួនជាអ្នកលើកតម្កើងជនស្បែកស ហើយបានអះអាងថា គោលបំណងជាតិរបស់អ៊ុយក្រែន គឺត្រូវសម្អាតប្រទេសនេះឲ្យរួចផុតពីជនជាតិយូដា និងពូជសាសន៍ដទៃទៀតដែលទាបជាង។ នៅឆ្នាំ 2018 សភាសហរដ្ឋអាមេរិកបានកំណត់ថា ជំនួយរបស់ខ្លួនដល់អ៊ុយក្រែន មិនអាចប្រើ “ដើម្បីផ្តល់អាវុធ ការបណ្តុះបណ្តាល ឬជំនួយផ្សេងទៀតដល់កងវរសេនាតូច Azov” បានឡើយ។ ទោះជាយ៉ាងណាក៏ដោយ ឥឡូវនេះ Azov គឺជាសមាជិកផ្លូវការមួយនៃឆ្មាំជាតិអ៊ុយក្រែន។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ប្រាកដណាស់ បរិបទរំខានទាំងអស់នេះមិនអាចយកមកធ្វើជាមូលហេតុសមហេតុផលសម្រាប់ទុក្ខវេទនាដែលបានធ្លាក់មកលើប្រជាជនអ៊ុយក្រែនក្នុងរយៈពេលប៉ុន្មានសប្តាហ៍កន្លងមកនេះបានឡើយ — ហើយក៏ទំនងជាមិនមែនដោយសារហេតុទាំងនេះដែរ ដែលបានជំរុញឱ្យពូទីនបើកការឈ្លានពានរបស់ខ្លួន។ ជាការពិត ដោយសារពូទីន ជនជាតិយូដាដែលរស់នៅក្នុងទីក្រុងអូដេស</w:t>
      </w:r>
      <w:r>
        <w:rPr>
          <w:rFonts w:ascii="Nirmala UI" w:hAnsi="Nirmala UI" w:eastAsia="Nirmala UI" w:cs="Nirmala UI"/>
        </w:rPr>
        <w:t>्सा</w:t>
      </w:r>
      <w:r>
        <w:rPr>
          <w:rFonts w:ascii="Leelawadee UI" w:hAnsi="Leelawadee UI" w:eastAsia="Leelawadee UI" w:cs="Leelawadee UI"/>
        </w:rPr>
        <w:t xml:space="preserve"> ខារកីវ និងទីក្រុងដទៃទៀតនៅភាគខាងកើត កំពុងស្ថិតក្រោមសម្ពាធយ៉ាងខ្លាំង។ ខណៈដែលមនុស្សជាច្រើនបានស្វែងរកជម្រកនៅក្នុងសាលាប្រជុំ និងមជ្ឈមណ្ឌលជនជាតិយូដានៅតំបន់មូលដ្ឋាន អ្នកដទៃទៀតបានភៀសខ្លួនទៅកាន់ប្រទេសបរទេស រួមទាំងអ៊ីស្រាអែលផងដែរ ដែលបានជំរុញឱ្យជនជាតិយូដាទាំងអស់ចាកចេញពីអ៊ុយក្រែន។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ជីដូនជីតារបស់ខ្ញុំផ្ទាល់ ក៏ត្រូវបានបង្ខំឲ្យភៀសខ្លួនចេញពីភាគខាងលិចនៃអ៊ុយក្រែន ដើម្បីគេចផុតពីការបៀតបៀន ហើយវាជារឿងសោកនាដកម្មដែលឃើញវដ្តនេះបន្តតទៅទៀត។ ប្រសិនបើប្រទេសនោះធ្លាក់ទៅក្នុងភាពចលាចល និងការបះបោរ ជនជាតិយូដា អាចនឹងប្រឈមនឹងហានិភ័យម្ដងទៀតពីសំណាក់បងប្អូនរួមជាតិខ្លះរបស់ខ្លួន។ ការមិនទទួលស្គាល់ការគំរាមកំហែងនេះ មានន័យថា កំពុងតែមានការធ្វើតិចតួចប៉ុណ្ណោះ ដើម្បីការពារមិនឲ្យវាកើតឡើង។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ទោះបីជាធាតុខ្លះៗនៃប្រទេសនោះបានជាប់ពាក់ព័ន្ធជាមួយចលនាដែលគួរឲ្យស្អប់ខ្ពើមបំផុតមួយក្នុងប្រវត្តិសាស្ត្រក៏ដោយ ការឈរនៅខាងអ៊ុយក្រែន គឺជាជំហរដ៏មានកិត្តិយសដែលត្រូវយក ដោយគ្មានសង្ស័យឡើយ ក្នុងសាច់រឿងដ៏តានតឹងនេះ។ នៅពេលនេះ រាល់ថ្ងៃដែលពូទីនបង្កើនការវាយប្រហាររបស់ខ្លួនលើប្រជាជនអ៊ុយក្រែនដោយភាពសាហាវឃោរឃៅបែបបំផ្លាញគ្មានសល់ នោះវាពិបាកណាស់មិនឲ្យមើលឃើញថា តើអ្នកណាដែលសមនឹងត្រូវហៅដោយពាក្យដែលចាប់ផ្តើមដោយអក្សរ N ពិតប្រាកដ។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អាលែន រីព, ថ្ងៃទី ៥ ខែមីនា ឆ្នាំ ២០២២ – ប្រភព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យើងនឹងបន្តការសិក្សានេះនៅក្នុងអត្ថបទបន្ទាប់របស់យើង។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«អ្នកដែលមិនអាចចងចាំអតីតកាលបាន ត្រូវវិនិច្ឆ័យឲ្យត្រឡប់ទៅធ្វើវាឡើងវិញ»។ George Santayana។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«អ្វីៗទាំងអស់ដែលព្រះបានបញ្ជាក់ក្នុងប្រវត្តិសាស្ត្រព្យាករណ៍ថាត្រូវសម្រេចនៅក្នុងអតីតកាល នោះបានសម្រេចរួចហើយ ហើយអ្វីៗទាំងអស់ដែលនៅមិនទាន់មកដល់ នឹងសម្រេចតាមលំដាប់របស់វា។ ដានីយ៉ែល ជាព្យាការីរបស់ព្រះ ឈរនៅកន្លែងរបស់គាត់។ យ៉ូហានក៏ឈរនៅកន្លែងរបស់គាត់ដែរ។ ក្នុងព្រះគម្ពីរវិវរណៈ សិង្ហនៃកុលសម្ព័ន្ធយូដា បានបើកសៀវភៅដានីយ៉ែលដល់សិស្សានុសិស្សនៃព្យាករណ៍ ហើយដូច្នេះ ដានីយ៉ែលកំពុងឈរនៅកន្លែងរបស់គាត់។ គាត់កំពុងផ្តល់សក្ខីភាពរបស់គាត់ គឺអ្វីដែលព្រះអម្ចាស់បានបើកសម្ដែងដល់គាត់ក្នុងនិមិត្តអំពីព្រឹត្តិការណ៍ដ៏អស្ចារ្យ និងដ៏ឧឡារិក ដែលយើងត្រូវតែដឹង ខណៈដែលយើងកំពុងឈរនៅលើកម្រិតទ្វារនៃការសម្រេចរបស់វាដោយផ្ទាល់។»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«នៅក្នុងប្រវត្តិសាស្ត្រ និងទំនាយ ព្រះបន្ទូលរបស់ព្រះបានបង្ហាញអំពីការប្រយុទ្ធដ៏យូរអង្វែងរវាងសេចក្តីពិត និងកំហុស។ ការប្រយុទ្ធនោះនៅតែកំពុងបន្ត។ អ្វីៗដែលបានកើតមានរួចហើយ នឹងត្រូវកើតឡើងម្តងទៀត។ ការជជែកវិវាទចាស់ៗនឹងត្រូវបានលើកឡើងវិញ ហើយទ្រឹស្តីថ្មីៗនឹងកើតមានឡើងជាបន្តបន្ទាប់។ ប៉ុន្តែ រាស្ត្ររបស់ព្រះ ដែលក្នុងការជឿ និងក្នុងការបំពេញទំនាយរបស់ពួកគេ បានចូលរួមក្នុងការប្រកាសសាររបស់ទេវតាទីមួយ ទីពីរ និងទីបី នោះដឹងថាពួកគេឈរនៅទីណា។ ពួកគេមានបទពិសោធន៍មួយដែលមានតម្លៃលើសមាសុទ្ធយ៉ាងវិចិត្រ។ ពួកគេត្រូវតែឈរយ៉ាងមាំមួនដូចថ្មដា ដោយកាន់យ៉ាងខ្ជាប់ខ្ជួននូវដើមកំណើតនៃសេចក្តីទុកចិត្តរបស់ពួកគេឲ្យមាំមួនរហូតដល់ទីបញ្ចប់»។ Selected Messages, book 2, 109.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— លេខមួយរយហុកសិបប្រាំមួយ</dc:title>
  <dc:subject>ការបកស្រាយព្យាករណ៍៖ បដិវត្តន៍បារាំង រុស្ស៊ីរបស់ពូទីន និងជម្លោះអ៊ុយក្រែន</dc:subject>
  <dc:creator>Jeff Pippenger</dc:creator>
  <cp:keywords/>
  <dc:description>Generated by ArticleDigger from daniel\166_daniel.json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