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លេខមួយរយហុកសិបប្រាំបី</w:t>
      </w:r>
    </w:p>
    <w:p>
      <w:pPr>
        <w:pStyle w:val="ArticleSubtitle"/>
        <w:jc w:val="left"/>
      </w:pPr>
      <w:r>
        <w:rPr>
          <w:rFonts w:ascii="Leelawadee UI" w:hAnsi="Leelawadee UI" w:eastAsia="Leelawadee UI" w:cs="Leelawadee UI"/>
        </w:rPr>
        <w:t>ការបើកសម្ដែងសេចក្តីពិតទំនាយ៖ សង្គ្រាមទីពីរនៃសង្គ្រាមតាមរយៈភាគីតំណាង និងការបោះត្រាលើ 144,000</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2024-03-30</w:t>
      </w:r>
    </w:p>
    <w:p>
      <w:pPr>
        <w:pStyle w:val="ArticleBody"/>
        <w:jc w:val="left"/>
      </w:pPr>
      <w:r>
        <w:rPr>
          <w:rFonts w:ascii="Leelawadee UI" w:hAnsi="Leelawadee UI" w:eastAsia="Leelawadee UI" w:cs="Leelawadee UI"/>
        </w:rPr>
        <w:t>ឥឡូវនេះ យើងកំពុងពិចារណាអំពីសង្គ្រាមលើកទីពីរនៃសង្គ្រាមតំណាង ដូចដែលបានបង្ហាញនៅក្នុង ដានីយ៉ែល ជំពូក ១១ ខ ១១ និង ១២។ សង្គ្រាមលើកទីពីរនៅក្នុងខទាំងនោះ បញ្ជាក់អំពីសង្គ្រាមនៅអ៊ុយក្រែន រវាងអំណាចអធិជនអធេវនិយមរបស់រុស្ស៊ី និងជាតិអ៊ុយក្រែន។ នៅក្នុងខទាំងនោះ ពូទីនទទួលជ័យជម្នះ ដូចជាប្តូលេមីទី ៤ បានទទួលដែរ ប៉ុន្តែបន្ទាប់ពីជ័យជម្នះរបស់គាត់ ចិត្តរបស់គាត់នឹងត្រូវបានលើកឡើង ហើយការលើកតម្កើងខ្លួនឯងដោយអត្តគតិនិយមរបស់គាត់នឹងក្លាយជាមធ្យោបាយនៃវ៉ាតឺរឡូរបស់គាត់។ ការតំណាងជាប្រវត្តិសាស្ត្រនៃប្រវត្តិសាស្ត្របច្ចុប្បន្ននេះ មានប្រយោជន៍តែចំពោះអ្នកដែលយល់អំពីអ្វីដែលប្រវត្តិសាស្ត្របច្ចុប្បន្ននេះតំណាងឲ្យខាងវិញ្ញាណប៉ុណ្ណោះ។</w:t>
      </w:r>
    </w:p>
    <w:p>
      <w:pPr>
        <w:pStyle w:val="ArticleBody"/>
        <w:jc w:val="left"/>
      </w:pPr>
      <w:r>
        <w:rPr>
          <w:rFonts w:ascii="Leelawadee UI" w:hAnsi="Leelawadee UI" w:eastAsia="Leelawadee UI" w:cs="Leelawadee UI"/>
        </w:rPr>
        <w:t>នៅក្នុងខទីមួយ នៃជំពូកទីដប់ ដានីយ៉ែល ដែលតំណាងឲ្យរាស្ត្ររបស់ព្រះនៅថ្ងៃចុងក្រោយ ត្រូវបានសម្គាល់ថាយល់ទាំង «និមិត្ត» និង «រឿង»។ និមិត្ត និងរឿង ត្រូវបានបង្ហាញជាបន្តបន្ទាប់រួមគ្នា ប៉ុន្តែដាច់ដោយឡែកពីគ្នា ជាខ្សែសេចក្តីពិតមួយ។ វាគឺជាទន្លេអ៊ូឡាយ និងទន្លេហ៊ីដេកែល។ វាគឺជានិមិត្ត «mareh» និង «chazon»។ វាគឺជាព្យាករណ៍នៃរយៈពេលពីរពាន់ប្រាំរយម្ភៃឆ្នាំ ដែលទាក់ទងនឹងព្យាករណ៍នៃពីរពាន់បីរយឆ្នាំ។ វាគឺជាសក្ខីភាពខាងក្នុង និងខាងក្រៅរបស់រាស្ត្រព្រះ។ ព្រះអម្ចាស់មិនធ្វើការរំលឹកឡើងវិញនូវអ្វីដែលមិនសំខាន់ឡើយ។ ក្បួននៃការរំលឹកជាលើកដំបូងបញ្ជាក់ថា ពីព្រោះអ្វីដំបូងដែលយើងត្រូវបានប្រាប់អំពីដានីយ៉ែល ក្នុងនិមិត្តចុងក្រោយរបស់គាត់ គឺថា គាត់តំណាងឲ្យរាស្ត្ររបស់ព្រះនៅថ្ងៃចុងក្រោយ ដែលយល់ទាំង «chazon» និង «mareh»។ ដូច្នេះ និមិត្ត និងរឿង គឺសំខាន់យ៉ាងខ្លាំងដែលត្រូវមើលឲ្យឃើញ ប្រសិនបើប្រវត្តិសាស្ត្រព្យាករណ៍នៃខទីដប់មួយ និងដប់ពីរ ត្រូវបានយល់ត្រឹមត្រូវ។</w:t>
      </w:r>
    </w:p>
    <w:p>
      <w:pPr>
        <w:pStyle w:val="ArticleBody"/>
        <w:jc w:val="left"/>
      </w:pPr>
      <w:r>
        <w:rPr>
          <w:rFonts w:ascii="Leelawadee UI" w:hAnsi="Leelawadee UI" w:eastAsia="Leelawadee UI" w:cs="Leelawadee UI"/>
        </w:rPr>
        <w:t>ដានីយ៉ែល តំណាងឲ្យមួយសែនបួនម៉ឺនបួនពាន់នាក់ ក្នុងវិវរណៈ ជំពូក ១១ ដែលបានធ្វើឲ្យពាក្យប្រៀបប្រដូចអំពីព្រហ្មចារីទាំងដប់ កើតឡើងវិញយ៉ាងពេញលេញ ដូចដែលវាត្រូវបានសម្រេចក្នុងប្រវត្តិសាស្ត្ររបស់ពួកមីឡឺរ៉ីត។ ពួកគេ ដូចជាពួកមីឡឺរ៉ីតដែរ បានរងនូវការខកចិត្តលើកដំបូងមួយ ដែលក្នុងវិវរណៈ ជំពូក ១១ ត្រូវបានតំណាងថាត្រូវបានសម្លាប់ដោយសត្វសាហាវអធេយ្យនិយម “woke” ពីអន្លង់ឥតបាត ហើយបន្ទាប់មកដេកស្លាប់នៅលើផ្លូវនៃទីក្រុងធំ គឺអេស៊ីព្ទ និងសូដុំ ដែលជាកន្លែងដែលព្រះគ្រីស្ទក៏ត្រូវបានឆ្កាងផងដែរ។ ការស្លាប់របស់ពួកគេបានបង្កើតឲ្យមាន “ការអរសប្បាយ” សម្រាប់អ្នកដើរតាមនាគ ប៉ុន្តែវាបានបង្កើតការកាន់ទុក្ខនៅក្នុងដានីយ៉ែល។</w:t>
      </w:r>
    </w:p>
    <w:p>
      <w:pPr>
        <w:pStyle w:val="ArticleBody"/>
        <w:jc w:val="left"/>
      </w:pPr>
      <w:r>
        <w:rPr>
          <w:rFonts w:ascii="Leelawadee UI" w:hAnsi="Leelawadee UI" w:eastAsia="Leelawadee UI" w:cs="Leelawadee UI"/>
        </w:rPr>
        <w:t>ប្រវត្តិនៃការបោះត្រាលើមួយសែនបួនម៉ឺនបួនពាន់នាក់ ក៏ត្រូវបានតំណាងផងដែរដោយការរស់ឡើងវិញរបស់ឡាសារ ដែលការរស់ឡើងវិញរបស់គាត់ត្រូវបានកំណត់អត្តសញ្ញាណថាជាសកម្មភាពបោះត្រានៃកិច្ចការរបស់ព្រះគ្រីស្ទ ហើយគាត់ ក្នុងនាមជានិមិត្តរូបនៃពួកអ្នកដែលព្រះគ្រីស្ទបោះត្រា បានដឹកនាំការយាងចូលក្រុងយេរូសាឡឹមដោយជ័យជម្នះ ដែលជាគំរូទុកជាមុននៃចលនានៃសម្រែកកណ្តាលអធ្រាត្រ ក្នុងប្រវត្តិសាស្ត្រមីឡេរីត និងក៏ក្នុងប្រវត្តិនៃមួយសែនបួនម៉ឺនបួនពាន់នាក់ផងដែរ។ ការរស់ឡើងវិញរបស់ឡាសារបានកើតឡើង ខណៈដែលបងប្អូនស្រីរបស់គាត់ គឺម៉ារា និងម៉ាថា កំពុងកាន់ទុក្ខ ដូចដែលដានីយ៉ែលក៏បានធ្វើដូច្នោះក្នុងរយៈពេលម្ភៃមួយថ្ងៃនៅក្នុងជំពូកដប់។ នៅក្នុងជំពូកដប់ ការកាន់ទុក្ខរបស់ដានីយ៉ែលបានបញ្ចប់ដោយការយាងចុះមករបស់មីកាអែល គឺជាព្រះបុគ្គលតែមួយនោះឯង ដែល “សំឡេង” របស់ទ្រង់បាននាំឡាសារ និងម៉ូសេឲ្យរស់ឡើងវិញ។ ការរស់ឡើងវិញរបស់សាក្សីទាំងពីរនៅក្នុងវិវរណៈ ជំពូកដប់មួយ ត្រូវបានតំណាងដោយដានីយ៉ែលត្រូវបានផ្លាស់ប្រែដោយនិមិត្តដែលបណ្តាលឲ្យកើតមាននៃ “marah.”</w:t>
      </w:r>
    </w:p>
    <w:p>
      <w:pPr>
        <w:pStyle w:val="ArticleBody"/>
        <w:jc w:val="left"/>
      </w:pPr>
      <w:r>
        <w:rPr>
          <w:rFonts w:ascii="Leelawadee UI" w:hAnsi="Leelawadee UI" w:eastAsia="Leelawadee UI" w:cs="Leelawadee UI"/>
        </w:rPr>
        <w:t>នៅក្នុងជំពូកទីដប់ ដានីយ៉ែលកំពុងតំណាងឲ្យការបោះត្រាលើមនុស្សមួយសែនសែសិបបួនពាន់នាក់ ដែលក៏ត្រូវបានតំណាងផងដែរនៅក្នុងជំពូកទីដប់មួយនៃវិវរណៈ។ នៅក្នុងជំពូកនោះ កាព្រីយ៉ែលបានថ្លែងយ៉ាងច្បាស់ថា គាត់បានមកឯដានីយ៉ែល ដើម្បីធ្វើឲ្យដានីយ៉ែលយល់អំពីអ្វីដែលនឹងកើតមានលើប្រជាជនរបស់ព្រះនៅថ្ងៃចុងក្រោយ។ សារអំពីអ្វីដែលនឹងកើតមានលើប្រជាជនរបស់ព្រះនៅថ្ងៃចុងក្រោយ ត្រូវបានដាក់ជាសេចក្តីព្យាករណ៍នៅក្នុងបរិបទនៃសារមួយ ដែលត្រូវបានបញ្ជាក់ដោយវិធីសាស្ត្រនៃការដាក់ខ្សែព្យាករណ៍លើខ្សែព្យាករណ៍។ នៅក្នុងការអនុវត្តនោះ ក្បួននៃការលើកឡើងជាលើកដំបូងបង្ហាញថា ការយល់ដឹងត្រឹមត្រូវនឹងត្រូវបានឃើញតែដោយអ្នកដែលមើលឃើញទាំងសេចក្តីពិតខាងក្នុង និងសេចក្តីពិតខាងក្រៅ នៅក្នុងខ្សែទាំងឡាយដែលត្រូវបាននាំមករួមគ្នា។ ពួកគេគឺជាអ្នកដែលយល់អំពី «និមិត្ត» និង «រឿងនោះ»។</w:t>
      </w:r>
    </w:p>
    <w:p>
      <w:pPr>
        <w:pStyle w:val="ArticleBody"/>
        <w:jc w:val="left"/>
      </w:pPr>
      <w:r>
        <w:rPr>
          <w:rFonts w:ascii="Leelawadee UI" w:hAnsi="Leelawadee UI" w:eastAsia="Leelawadee UI" w:cs="Leelawadee UI"/>
        </w:rPr>
        <w:t>ពួកមួយសែនសែសិបបួនពាន់នាក់ នឹងយល់ដឹងសារព្យាករណ៍ ប៉ុន្តែពួកគេក៏នឹងឆ្លងកាត់បទពិសោធន៍នៃសារនោះផងដែរ ដ្បិតសារ និងបទពិសោធន៍ មិនអាចបំបែកចេញពីគ្នាបានឡើយ។ គឺសារនោះហើយដែលញែកជាបរិសុទ្ធ ពីព្រោះសារនោះគឺជាព្រះបន្ទូលរបស់ព្រះ ហើយព្រះគ្រីស្ទគឺជាព្រះបន្ទូលរបស់ព្រះ ហើយព្រះបន្ទូលរបស់ព្រះគឺជាសេចក្ដីពិត។ សាររបស់ទ្រង់ត្រូវបានបញ្ជាក់ថាជាសេចក្ដីពិត ពីព្រោះវាត្រូវបានតំណាងតាមរយៈគោលការណ៍នៃការអនុវត្តព្យាករណ៍ ដែលមិនមែនជាអ្វីផ្សេងទៀត ឬតិចជាងនេះឡើយ ក្រៅតែពីគោលការណ៍នៃអត្តសភាព និងសភាពពិតរបស់ទ្រង់។ ទ្រង់គឺជា Palmoni ជាព្រះអង្គអ្នករាប់ដ៏អស្ចារ្យ អ្នករាប់អាថ៌កំបាំង។ ទ្រង់គឺជាអ្នកភាសាវិទូដ៏អស្ចារ្យ ជាប្រភពដើម និងជាទីបញ្ចប់ ជាដំបូង និងជាចុងក្រោយ ជា Alpha និង Omega។ ធាតុទាំងនេះនៃអត្តសភាពរបស់ទ្រង់នេះហើយ ដែលកំណត់ច្បាប់ព្យាករណ៍ ដែលបង្កើតសារនៃព្យាករណ៍ ហើយបង្កើតបទពិសោធន៍នៃព្យាករណ៍។</w:t>
      </w:r>
    </w:p>
    <w:p>
      <w:pPr>
        <w:pStyle w:val="ArticleBody"/>
        <w:jc w:val="left"/>
      </w:pPr>
      <w:r>
        <w:rPr>
          <w:rFonts w:ascii="Leelawadee UI" w:hAnsi="Leelawadee UI" w:eastAsia="Leelawadee UI" w:cs="Leelawadee UI"/>
        </w:rPr>
        <w:t>មុនពេលអ៊ុលាយ និង ហ៊ីដេកែល ជាទន្លេធំពីរនៃស៊ីណារ ហូរទៅដល់ឈូងសមុទ្រពែរ្ស ពួកវាបង្កើតតំបន់ល្បាប់ទឹកជិតកន្លែងដែលវាជួបគ្នា ហៅថា Shatt al-Arab ប៉ុន្តែវាមិនបានបញ្ចូលគ្នាទៅជាទន្លេតែមួយឡើយ។ Shatt al-Arab គឺជាដីសណ្ដទន្លេមួយ ដែលកើតឡើងដោយការរួមបញ្ចូលគ្នានៃទន្លេ Euphrates និង Tigris ព្រមទាំងទន្លេតូចៗ និងស្ទឹងជាច្រើនទៀត។ ទោះជាយ៉ាងណា សូម្បីតែនៅក្នុងតំបន់ដីសណ្ដទន្លេនោះក៏ដោយ Euphrates និង Tigris នៅតែរក្សាអត្តសញ្ញាណដាច់ដោយឡែករបស់វា ហើយហូរចូលទៅក្នុងឈូងសមុទ្រពែរ្សជាទន្លេដាច់ដោយឡែក។ សារខាងក្នុង និងសារខាងក្រៅនៃព្រះបន្ទូលទំនាយ នៅតែរក្សាទំនាក់ទំនងដាច់ដោយឡែករបស់វា ប៉ុន្តែនៅពេលវាឈានទៅដល់សេចក្ដីបញ្ចប់របស់វា (នៅក្នុងថ្ងៃចុងក្រោយ) វាបង្កើតជាដីសណ្ដមួយ ដែលមានទន្លេ និងស្ទឹងជាច្រើនចូលរួមបង្កើត។ ព្រះយេស៊ូវប្រើអ្វីដែលជាធម្មជាតិ ដើម្បីបង្ហាញអ្វីដែលជាវិញ្ញាណ ហើយនៅក្នុងថ្ងៃចុងក្រោយ ឥទ្ធិពលនៃនិមិត្តនីមួយៗបង្កើតជាដីលិចទឹកនៃដីសណ្ដ ទោះបីជាទន្លេធំទាំងពីរនៅតែរក្សាតួនាទីដាច់ដោយឡែករបស់វាក៏ដោយ។</w:t>
      </w:r>
    </w:p>
    <w:p>
      <w:pPr>
        <w:pStyle w:val="ArticleBody"/>
        <w:jc w:val="left"/>
      </w:pPr>
      <w:r>
        <w:rPr>
          <w:rFonts w:ascii="Leelawadee UI" w:hAnsi="Leelawadee UI" w:eastAsia="Leelawadee UI" w:cs="Leelawadee UI"/>
        </w:rPr>
        <w:t>រយៈពេលម្ភៃមួយថ្ងៃនៃការកាន់ទុក្ខ ស្របគ្នានឹងពេលវេលាដែលសាក្សីទាំងពីរបានស្លាប់នៅលើផ្លូវ ហើយរយៈពេលនោះចាប់ផ្តើមជាមួយនឹងការខកចិត្តលើកដំបូង និងពេលនៃការពន្យារពេល។ រយៈពេលនោះកើតមាននៅក្នុងរយៈពេលធំជាង ដែលការបោះត្រាដល់មនុស្សមួយសែនបួនម៉ឺនបួនពាន់ត្រូវបានបំពេញសម្រេច។ ការបោះត្រាមិនបានចាប់ផ្តើមនៅពេលចុងបញ្ចប់ក្នុងឆ្នាំ 1989 ទេ; វាបានចាប់ផ្តើមនៅពេលដែលព្រះគ្រីស្ទ ជាទេវតាទីបី បានយាងចុះមកនៅថ្ងៃទី 11 ខែកញ្ញា ឆ្នាំ 2001។ ទ្រង់បាននាំប្រជារាស្ត្ររបស់ទ្រង់មកដល់ការមកលើកទីពីររបស់ពួកគេនៅកាដេស ហើយលើកនេះ មនុស្សតិចតួចដែលបានត្រៀមរួចរាល់នឹងចូលទៅក្នុងដែនដីសន្យា។ បទពិសោធន៍របស់ប្រជារាស្ត្រព្រះ ចាប់តាំងពីពេលចុងបញ្ចប់ក្នុងឆ្នាំ 1989 រហូតដល់ថ្ងៃទី 11 ខែកញ្ញា ឆ្នាំ 2001 មិនបានបោះត្រាពួកគេទេ។ ការបោះត្រាបានចាប់ផ្តើមនៅពេលដែលព្រះគ្រីស្ទយាងចុះមក ហើយបន្លឺសូរដំបូងនៃត្រែទីប្រាំពីរ នៃវេទនាលើកទីបី។</w:t>
      </w:r>
    </w:p>
    <w:p>
      <w:pPr>
        <w:pStyle w:val="ArticleBody"/>
        <w:jc w:val="left"/>
      </w:pPr>
      <w:r>
        <w:rPr>
          <w:rFonts w:ascii="Leelawadee UI" w:hAnsi="Leelawadee UI" w:eastAsia="Leelawadee UI" w:cs="Leelawadee UI"/>
        </w:rPr>
        <w:t>ការបន្លឺឡើងនៃត្រែទីប្រាំពីរ គឺជាកន្លែងដែលអាថ៌កំបាំងរបស់ព្រះត្រូវបានបញ្ចប់ ហើយអាថ៌កំបាំងនោះតំណាងឲ្យការបោះត្រាលើមនុស្សមួយសែនបួនម៉ឺនបួនពាន់នាក់ ដែលកើតឡើងក្នុងអំឡុងពេលនៃការបន្លឺត្រែនោះ។ ត្រែនោះបន្លឺបានបីសូរ ពីព្រោះវាជាសេចក្ដីពិត។ សូរទីមួយគឺថ្ងៃទី 11 ខែកញ្ញា ឆ្នាំ 2001 សូរទីពីរគឺថ្ងៃទី 7 ខែតុលា ឆ្នាំ 2023 ហើយសូរទីបីក្នុងចំណោមសូរទាំងបីនោះ គឺនៅពេលច្បាប់ថ្ងៃអាទិត្យដែលនឹងមកដល់ក្នុងពេលឆាប់ៗនេះ។ សូរទាំងបីនោះ គឺជាជំហានបីដែលតែងតែមានស្ថិតនៅក្នុងសេចក្ដីពិត។ ការប៉ះបីដងរបស់ដានីយ៉ែលនៅជំពូកទីដប់ បានភ្ជាប់បទពិសោធន៍របស់គាត់ទៅនឹងអំឡុងពេលនៃប្រវត្តិសាស្ត្រ ដែលត្រូវបានតំណាងដោយសូរទាំងបីនៃត្រែទីប្រាំពីរ។</w:t>
      </w:r>
    </w:p>
    <w:p>
      <w:pPr>
        <w:pStyle w:val="ArticleBody"/>
        <w:jc w:val="left"/>
      </w:pPr>
      <w:r>
        <w:rPr>
          <w:rFonts w:ascii="Leelawadee UI" w:hAnsi="Leelawadee UI" w:eastAsia="Leelawadee UI" w:cs="Leelawadee UI"/>
        </w:rPr>
        <w:t>សារព្យាករណ៍ដែលបង្កើតឥទ្ធិពលនៃការត្រូវបានផ្លាស់ប្តូរឲ្យទៅជារូបភាពរបស់ព្រះគ្រីស្ទ ដែលដានីយ៉ែលបានបង្ហាញជាគំរូនៅក្នុងជំពូកដប់ នោះគឺជាសារអំពីអ្វីដែលនឹងកើតមានដល់រាស្ត្ររបស់ព្រះនៅថ្ងៃចុងក្រោយ ប៉ុន្តែមិនមែនថ្ងៃចុងក្រោយក្នុងន័យទូទៅនោះទេ។ វាគឺជាសារដែលរាស្ត្ររបស់ព្រះយល់ និងពិសោធក្នុងអំឡុងពេលបោះត្រារបស់មួយសែនបួនម៉ឺនបួនពាន់នាក់។</w:t>
      </w:r>
    </w:p>
    <w:p>
      <w:pPr>
        <w:pStyle w:val="ArticleBody"/>
        <w:jc w:val="left"/>
      </w:pPr>
      <w:r>
        <w:rPr>
          <w:rFonts w:ascii="Leelawadee UI" w:hAnsi="Leelawadee UI" w:eastAsia="Leelawadee UI" w:cs="Leelawadee UI"/>
        </w:rPr>
        <w:t>នៅពេលកាប្រៀលចាប់ផ្តើមបង្ហាញប្រវត្តិសាស្ត្រព្យាករណ៍ដែលត្រូវបានតំណាងនៅក្នុងជំពូកទីដប់មួយ គាត់បានបង្ហាញខ្សែបន្ទាត់ជាក់លាក់នៃព្យាករណ៍។ ខពីរដំបូងចាប់ផ្តើមជាមួយស៊ីរូស (ដូចជា Bush ទីមួយ) នៅពេលវេលាចុងបញ្ចប់ក្នុងឆ្នាំ 1989 ហើយបន្តទៅមុខរហូតដល់ប្រវត្តិសាស្ត្ររបស់ Donald Trump ជាប្រធានាធិបតីទីសែសិបប្រាំ (ទីប្រាំមួយ) ហើយនៅទីនោះប្រវត្តិសាស្ត្រព្យាករណ៍នោះក៏ផ្អាកទៅ រហូតដល់ប្រវត្តិសាស្ត្ររបស់អង្គការសហប្រជាជាតិ (Alexander the Great) ក្នុងនាមជានគរទីប្រាំពីរ ត្រូវបានលើកមកពិភាក្សានៅក្នុងខទីបី និងខទីបួន។ ដូច្នេះ សារអំពី Donald Trump ជាប្រធានាធិបតីទីប្រាំមួយដ៏សម្បូរបែប ដែលជំរុញឲ្យពួកសកលនិយមកម្រើកឡើង គឺជាសេចក្តីពិតមួយដែលបានសម្រេចនៅក្នុងពេលវេលាបោះត្រានៃមួយសែនបួនម៉ឺនបួនពាន់នាក់។ ដូច្នេះហើយ វាជាសេចក្តីពិតបច្ចុប្បន្ន។</w:t>
      </w:r>
    </w:p>
    <w:p>
      <w:pPr>
        <w:pStyle w:val="ArticleBody"/>
        <w:jc w:val="left"/>
      </w:pPr>
      <w:r>
        <w:rPr>
          <w:rFonts w:ascii="Leelawadee UI" w:hAnsi="Leelawadee UI" w:eastAsia="Leelawadee UI" w:cs="Leelawadee UI"/>
        </w:rPr>
        <w:t>នៅក្នុងខទីប្រាំដល់ខទីប្រាំបួន ប្រវត្តិនៃសម្តេចប៉ាបដែលត្រូវបានបង្កើតឡើងលើបល្ល័ង្ក ចាប់ពីឆ្នាំ 538 រហូតដល់របួសស្លាប់ និងពេលចុងបញ្ចប់នៅឆ្នាំ 1798 ត្រូវបានបង្ហាញឡើង។ ជាការពិតណាស់ នេះជាសេចក្តីពិតដ៏ចាំបាច់ និងសំខាន់ ព្រោះវាគាំទ្រ និងបញ្ជាក់ខទីសែសិប ប៉ុន្តែវាមិនផ្តល់នូវការរៀបរាប់ព្យាករណ៍ជាក់លាក់ណាមួយដែលកើតឡើងក្នុងអំឡុងពេលនៃការបោះត្រាលើមួយរយសែសិបបួនពាន់នាក់ឡើយ។ ខទីដប់ ដូចជាខទីប្រាំដល់ខទីប្រាំបួន បញ្ជាក់អំពីសុពលភាពនៃខទីសែសិប ប៉ុន្តែមិននិយាយអំពីប្រវត្តិព្យាករណ៍ដែលបានសម្រេចក្នុងអំឡុងពេលនៃការបោះត្រានោះទេ។ ទោះជាយ៉ាងណាក៏ដោយ វាសម្គាល់ឆ្នាំ 1989 ហើយដូច្នេះ តាមរយៈការលុបចោលដោយមិននិយាយ វាបង្កើតឡើងនូវអំឡុងពេលស្ងៀមស្ងាត់មួយ ចាប់ពីឆ្នាំ 1989 រហូតដល់ច្បាប់ថ្ងៃអាទិត្យនៅក្នុងខទីសែសិបមួយ។</w:t>
      </w:r>
    </w:p>
    <w:p>
      <w:pPr>
        <w:pStyle w:val="ArticleBody"/>
        <w:jc w:val="left"/>
      </w:pPr>
      <w:r>
        <w:rPr>
          <w:rFonts w:ascii="Leelawadee UI" w:hAnsi="Leelawadee UI" w:eastAsia="Leelawadee UI" w:cs="Leelawadee UI"/>
        </w:rPr>
        <w:t>ខទីដប់មួយដល់ខទីដប់ប្រាំ កំណត់អត្តសញ្ញាណប្រវត្តិសាស្ត្រមួយ ដែលបានសម្រេចបំពេញនៅក្នុងរយៈពេលនៃការបោះត្រាលើមនុស្សមួយសែនបួនម៉ឺនបួនពាន់នាក់។ ខទាំងនោះសមស្របនៅក្នុងប្រវត្តិសាស្ត្រលាក់កំបាំងរវាងខទីពីរ និងខទីបី ហើយក៏រវាងឆ្នាំ 1989 ក្នុងខទីសែសិប រហូតដល់ច្បាប់ថ្ងៃអាទិត្យក្នុងខទីសែសិបមួយផងដែរ។ ខទាំងនោះជាសេចក្តីពិតបច្ចុប្បន្នយ៉ាងខ្លាំង ហើយត្រូវតែត្រូវបានទទួលស្គាល់ថាជាដូច្នោះ ប្រសិនបើយើងចង់ទទួលបានអត្ថប្រយោជន៍ដែលបានបំណងទុកពីការយល់ដឹងអំពីខទាំងនោះ។</w:t>
      </w:r>
    </w:p>
    <w:p>
      <w:pPr>
        <w:pStyle w:val="ArticleBody"/>
        <w:jc w:val="left"/>
      </w:pPr>
      <w:r>
        <w:rPr>
          <w:rFonts w:ascii="Leelawadee UI" w:hAnsi="Leelawadee UI" w:eastAsia="Leelawadee UI" w:cs="Leelawadee UI"/>
        </w:rPr>
        <w:t>អត្ថប្រយោជន៍ដែលបានបំណងទុកមានពីរផ្នែក ព្រោះវាតំណាងឲ្យការយល់ដឹងអំពីប្រវត្តិសាស្ត្រព្យាករណ៍ដែលត្រូវបានតំណាងនៅក្នុងនោះ ហើយក៏តំណាងឲ្យបទពិសោធន៍ដែលកើតចេញពីការយល់ដឹងអំពីសេចក្តីពិតនៃសារនោះផងដែរ។ ការយល់ដឹងអំពីសារ គឺជាការកើនឡើងចុងក្រោយនៃចំណេះដឹង ដែលកំពុងត្រូវបានបំពេញនៅក្នុងកំឡុងពេលនៃការបោះត្រា ហើយនោះហើយជាអ្វីដែលញែកបរិសុទ្ធអ្នកទាំងឡាយដែលត្រូវស្ថិតនៅក្នុងចំណោមមួយរយសែសិបបួនពាន់នាក់។ ដោយហេតុនេះ វាមានសារៈសំខាន់ក្នុងការពិចារណាខទាំងនេះតាមទស្សនៈនៃខាងក្នុង និងខាងក្រៅ។</w:t>
      </w:r>
    </w:p>
    <w:p>
      <w:pPr>
        <w:pStyle w:val="ArticleBody"/>
        <w:jc w:val="left"/>
      </w:pPr>
      <w:r>
        <w:rPr>
          <w:rFonts w:ascii="Leelawadee UI" w:hAnsi="Leelawadee UI" w:eastAsia="Leelawadee UI" w:cs="Leelawadee UI"/>
        </w:rPr>
        <w:t>«គ្រាប្រាំពីរ» នៃលេវីវិន័យ ជំពូក ២៦ ពិតជាជាផ្នែកមួយនៃពេលវេលាបោះត្រារបស់មនុស្សមួយសែនសែសិបបួនពាន់ ដ្បិតការអធិស្ឋានទាំងពីររបស់ដានីយ៉ែល ដែលត្រូវបានតំណាងនៅក្នុងជំពូក ២ និង ៩ តំណាងឲ្យការអធិស្ឋានទ្វេដងមួយ ដើម្បីយល់អំពីប្រវត្តិសាស្ត្រព្យាករណ៍ដែលត្រូវបានតំណាងដោយរូបសត្វសាហាវ ហើយក៏ដើម្បីទទួលបានបទពិសោធន៍ដែលកើតឡើងដោយអស់អ្នកដែលបំពេញការអធិស្ឋាននៃលេវីវិន័យ ជំពូក ២៦ ស្តីពីការអត់ទោសបាបរបស់ខ្លួន និងបាបរបស់បុព្វបុរសរបស់ពួកគេ។ ការអធិស្ឋានខាងក្រៅកំណត់អត្តសញ្ញាណរូបសត្វសាហាវ ហើយការអធិស្ឋានខាងក្នុងបង្កើតរូបព្រះគ្រីស្ទ។</w:t>
      </w:r>
    </w:p>
    <w:p>
      <w:pPr>
        <w:pStyle w:val="ArticleBody"/>
        <w:jc w:val="left"/>
      </w:pPr>
      <w:r>
        <w:rPr>
          <w:rFonts w:ascii="Leelawadee UI" w:hAnsi="Leelawadee UI" w:eastAsia="Leelawadee UI" w:cs="Leelawadee UI"/>
        </w:rPr>
        <w:t>ការយល់ដឹងអំពីប្រវត្តិសាស្ត្រដែលត្រូវបានតំណាងនៅក្នុងខគម្ពីរផ្សេងៗនៃ ដានីយ៉ែល ជំពូក ១១ ដែលជាពិសេសនិយាយអំពីប្រវត្តិសាស្ត្រដែលបានសម្រេចក្នុងពេលបិទត្រា ត្រូវបានតំណាងដោយសេចក្ដីអធិស្ឋានរបស់ដានីយ៉ែលនៅក្នុងជំពូក ២។ គាត់ និងមនុស្សមានគុណទាំងបី បានស្វែងរកដើម្បីយល់សារសម្ងាត់នៃសុបិនអំពីរូបចម្លាក់ធាតុលោហៈរបស់នេប៊ូក្នេសារ។ នៅពេលការយល់ដឹងត្រឹមត្រូវអំពីប្រវត្តិសាស្ត្រទំនាយដែលត្រូវបានតំណាងនៅក្នុងសុបិនសម្ងាត់របស់នេប៊ូក្នេសារ ត្រូវបានទទួលស្គាល់ នោះការយល់ដឹងនោះបញ្ជាក់ដល់អ្នកដែលយល់ថា ពួកគេគ្មានសេចក្ដីសង្ឃឹមឡើយ លុះត្រាតែពួកគេម្នាក់ៗសម្រេចបានដោយខ្លួនឯងនូវបទពិសោធន៍នៃការប្រែចិត្តទាំងស្រុង ដែលត្រូវបានតំណាងដោយសេចក្ដីអធិស្ឋានរបស់ដានីយ៉ែលនៅក្នុងជំពូក ៩។</w:t>
      </w:r>
    </w:p>
    <w:p>
      <w:pPr>
        <w:pStyle w:val="ArticleBody"/>
        <w:jc w:val="left"/>
      </w:pPr>
      <w:r>
        <w:rPr>
          <w:rFonts w:ascii="Leelawadee UI" w:hAnsi="Leelawadee UI" w:eastAsia="Leelawadee UI" w:cs="Leelawadee UI"/>
        </w:rPr>
        <w:t>ការបំបែកបទពិសោធន៍ដែលតំណាងដោយដានីយ៉ែលនៅក្នុងជំពូកទីដប់ ចេញពីសេចក្តីនិទានព្យាករណ៍អំពីព្រឹត្តិការណ៍នៃចុងបញ្ចប់នៅក្នុងជំពូកទីដប់មួយ គឺជាការបរាជ័យក្នុងនាមជាសិស្សនៃព្យាករណ៍។ នៅក្នុងដានីយ៉ែល ជំពូកទីដប់មួយ ខទីដប់មួយ និងដប់ពីរ សង្គ្រាមនៃតំបន់ព្រំដែន សមរភូមិរ៉ាហ្វៀ និងជ័យជម្នះរបស់ស្តេចខាងត្បូង តំណាងឲ្យសង្គ្រាមប្រូកស៊ីទីពីរក្នុងចំណោមសង្គ្រាមប្រូកស៊ីទាំងបី ដែលត្រូវបានសម្គាល់នៅក្នុងព្រះបន្ទូលព្យាករណ៍របស់ព្រះ។ គន្លឹះដែលនាំឲ្យការបើកសម្ដែងនៃសេចក្តីពិតនេះលេចមកក្នុងទិដ្ឋភាព គឺការប្រើប្រាស់របស់អ្នកភាសាវិទូដ៏អស្ចារ្យអំពីស្តេចខាងជើងដែលលិចលង់ហួសកាត់ និងឆ្លងផុតទៅដល់បន្ទាយមាំមួន (ក) នៅក្នុងខទីដប់។ ទ្រង់បានប្រទានខពីរទៀត ដែលនិយាយអំពីការលិចលង់ហួសកាត់ និងការឆ្លងផុត ហើយដោយការធ្វើដូច្នោះ ទ្រង់បាននាំសេចក្តីនិទានព្យាករណ៍នៃព្រឹត្តិការណ៍ និងបទពិសោធន៍ដែលការយល់ដឹងអំពីព្រឹត្តិការណ៍ទាំងនោះត្រូវបង្កើតឡើង មករួមគ្នា។</w:t>
      </w:r>
    </w:p>
    <w:p>
      <w:pPr>
        <w:pStyle w:val="ArticleScripture"/>
        <w:jc w:val="left"/>
      </w:pPr>
      <w:r>
        <w:rPr>
          <w:rFonts w:ascii="Leelawadee UI" w:hAnsi="Leelawadee UI" w:eastAsia="Leelawadee UI" w:cs="Leelawadee UI"/>
        </w:rPr>
        <w:t>ប៉ុន្តែកូនប្រុសរបស់គាត់នឹងត្រូវបានរំជើបរំជួលឡើង ហើយនឹងប្រមូលផ្តុំកងកម្លាំងដ៏ធំជាច្រើន; ហើយម្នាក់នឹងមកជាមិនខាន ហើយនឹងជន់លិច ហើយឆ្លងកាត់ទៅ; បន្ទាប់មកគាត់នឹងត្រឡប់មកវិញ ហើយត្រូវបានរំជើបរំជួលឡើង វិញរហូតដល់បន្ទាយរបស់គាត់។ ហើយស្តេចខាងត្បូងនឹងត្រូវបានរំកិលដោយសេចក្តីក្រោធ ហើយនឹងចេញមកប្រយុទ្ធនឹងគាត់ គឺនឹងប្រយុទ្ធនឹងស្តេចខាងជើងផង; ហើយគាត់នឹងលើកមហាជនដ៏ធំមួយឡើង; ប៉ុន្តែមហាជននោះនឹងត្រូវប្រគល់ទៅក្នុងដៃរបស់គាត់។ ហើយនៅពេលដែលគាត់បានដកយកមហាជននោះចេញហើយ ចិត្តរបស់គាត់នឹងត្រូវបានលើកខ្ពស់ឡើង; ហើយគាត់នឹងបំផ្លាញមនុស្សរាប់ម៉ឺនជាច្រើន: ប៉ុន្តែដោយការនោះ គាត់នឹងមិនត្រូវបានពង្រឹងឡើយ។ ដានីយ៉ែល 11:10–12។</w:t>
      </w:r>
    </w:p>
    <w:p>
      <w:pPr>
        <w:pStyle w:val="ArticleBody"/>
        <w:jc w:val="left"/>
      </w:pPr>
      <w:r>
        <w:rPr>
          <w:rFonts w:ascii="Leelawadee UI" w:hAnsi="Leelawadee UI" w:eastAsia="Leelawadee UI" w:cs="Leelawadee UI"/>
        </w:rPr>
        <w:t>នៅឆ្នាំ 2014 ពូទីនបានចាប់ផ្តើមសង្គ្រាមមួយនៅអ៊ុយក្រែន ហើយដើម្បីទទួលស្គាល់សេចក្តីពិតនេះ ដូចដែលត្រូវបានតំណាងនៅក្នុងខទីដប់មួយ នៃជំពូកទីដប់មួយ សិស្សនៃព្រះបន្ទូលទំនាយម្នាក់ត្រូវតែអាចមើលឃើញជាមុនសិនថា ខទីដប់តំណាងឲ្យប្រវត្តិសាស្ត្រមួយ ដែលបង្ហាញផ្នែកទីពីរនៃខសែសិប នៃដានីយ៉ែល ជំពូកទីដប់មួយ។ នៅពេលពួកគេទទួលស្គាល់ការនោះហើយ នោះពួកគេក៏នឹងឃើញថា អ្វីដែលខទីដប់បន្ថែមទៅលើខសែសិប គឺថា នៅពេលសហភាពសូវៀតត្រូវបានបោកបក់ឲ្យបាត់ទៅក្នុងឆ្នាំ 1989 នោះ ស្តេចខាងជើងបានឡើងទៅដល់ត្រឹមតែបន្ទាយរឹងមាំរបស់គាត់ប៉ុណ្ណោះ («ក»)។ ប៉ុន្តែ សិស្សនៃព្រះបន្ទូលទំនាយម្នាក់នឹងមិនដឹងថា ការនោះបង្ហាញអ្វីទេ លុះត្រាតែគាត់បានឃើញ អេសាយ ជំពូកទីប្រាំបី ខទីប្រាំបី។ បន្ទាប់មក គាត់នឹងមានអំណាចខាងទំនាយ ដើម្បីកំណត់អត្តសញ្ញាណថា ខទាំងបីនោះត្រូវបានភ្ជាប់ជាមួយគ្នាដោយឃ្លាមួយ ដែលត្រូវបានប្រើតែបីដងប៉ុណ្ណោះនៅក្នុងព្រះគម្ពីរ។</w:t>
      </w:r>
    </w:p>
    <w:p>
      <w:pPr>
        <w:pStyle w:val="ArticleBody"/>
        <w:jc w:val="left"/>
      </w:pPr>
      <w:r>
        <w:rPr>
          <w:rFonts w:ascii="Leelawadee UI" w:hAnsi="Leelawadee UI" w:eastAsia="Leelawadee UI" w:cs="Leelawadee UI"/>
        </w:rPr>
        <w:t>បន្ទាប់មក សិស្សនោះត្រូវការសាក្សីទីពីរមួយ ដើម្បីបញ្ជាក់ថា ការលេចឡើងបីដងនៃឃ្លា «ហូរលិចហើយឆ្លងកាត់» នៅក្នុងព្រះគម្ពីរ គឺជាការធ្វើម្តងទៀតដោយមានគោលបំណង។ សាក្សីទីពីរចំពោះសេចក្តីពិតនេះ ត្រូវបានបង្កើតឡើង ដោយព្រោះខទាំងបី (សាក្សីទាំងបី) សុទ្ធតែសម្គាល់អំពីស្តេចខាងជើងម្នាក់វាយប្រហារស្តេចខាងត្បូងម្នាក់។ រួមគ្នា សាក្សីទាំងបី ដែលត្រូវបានបញ្ជាក់ថាជាប្រវត្តិសាស្ត្រនិមិត្តសញ្ញាដូចគ្នា ដោយសាក្សីខាងក្នុងពីរប្រភេទ នាំឲ្យសិស្សនៃទំនាយ ដាក់ខទាំងបីនោះត្រួតលើគ្នា តាមរបៀប «បន្ទាត់លើបន្ទាត់»។ ការអនុវត្តនោះពង្រីកខ្លឹមសារនៃខទាំងនោះ ដែលបង្ហាញអំពីសង្គ្រាមរវាងស្តេចខាងជើង និងស្តេចខាងត្បូង។</w:t>
      </w:r>
    </w:p>
    <w:p>
      <w:pPr>
        <w:pStyle w:val="ArticleBody"/>
        <w:jc w:val="left"/>
      </w:pPr>
      <w:r>
        <w:rPr>
          <w:rFonts w:ascii="Leelawadee UI" w:hAnsi="Leelawadee UI" w:eastAsia="Leelawadee UI" w:cs="Leelawadee UI"/>
        </w:rPr>
        <w:t>ក្នុងអេសាយ ជំពូកទីប្រាំពីរ ខទីប្រាំបី និងប្រាំបួន ផ្តល់កូនសោសម្រាប់ដោះស្រាយអាថ៌កំបាំងអំពីអ្វីដែល «បន្ទាយ» នៅក្នុងខទីដប់តំណាងឲ្យ ពីព្រោះពាក្យហេប្រឺសម្រាប់ «បន្ទាយ» ក៏ជា «បន្ទាយ» ដែលស្តេចខាងត្បូងបានចូលទៅក្នុងនោះនៅក្នុង ដានីយ៉ែល ជំពូកទីដប់មួយ ខទីប្រាំពីរផងដែរ។ «បន្ទាយ» ក៏ត្រូវបានបកប្រែថា «កម្លាំង» ក្នុងឃ្លា «ទីសក្ការៈនៃកម្លាំង» នៅក្នុង ដានីយ៉ែល ១១ ខទី សាមសិបមួយ។ ដូច្នេះ ខទាំងពីរនោះ (ប្រាំពីរ និង សាមសិបមួយ) ផ្តល់សាក្សីពីរថា «បន្ទាយ» គឺជារាជធានីនៃនគរមួយ ឬរបស់ស្តេចមួយអង្គ។ កាលណាការពិតនោះត្រូវបានបញ្ជាក់ដោយសាក្សីពីរ (ទាំងពីរនៅក្នុងជំពូកទីដប់មួយ) នោះអ្វីដែលអេសាយកំណត់អត្តសញ្ញាណនៅក្នុងបទអត្ថបទដ៏លាក់កំបាំងរបស់លោកក្នុងជំពូកទីប្រាំពីរ ខទីប្រាំបី និងប្រាំបួន នៅពេលដែលលោកបញ្ជាក់ដោយសាក្សីផ្ទៃក្នុងពីរថា បន្ទាយគឺជារាជធានីនៃនគរមួយ ឬក៏ជាស្តេចនៃនគរនោះ បញ្ជាក់ថា មុនឆ្នាំ ១៩៨៩ សហភាពសូវៀត ដែលប្រទេសរុស្ស៊ីជាមជ្ឈមណ្ឌលរាជធានីរបស់វា និងមានទីក្រុងរាជធានីគឺមូស្គូ មានមេដឹកនាំម្នាក់ឈ្មោះ មីខាយល៍ ហ្គ័របាឆូវ។ វាមិនមែនជាការចៃដន្យទេដែលលក្ខណៈសម្គាល់ដែលអាចមើលឃើញបានរបស់ ហ្គ័របាឆូវ គឺថ្ងាសរបស់គាត់។</w:t>
      </w:r>
    </w:p>
    <w:p>
      <w:pPr>
        <w:pStyle w:val="ArticleBody"/>
        <w:jc w:val="left"/>
      </w:pPr>
      <w:r>
        <w:rPr>
          <w:rFonts w:ascii="Leelawadee UI" w:hAnsi="Leelawadee UI" w:eastAsia="Leelawadee UI" w:cs="Leelawadee UI"/>
        </w:rPr>
        <w:t>បន្ទាត់លើបន្ទាត់ សេចក្តីសន្និដ្ឋាននៃការអនុវត្តនេះបានសង្កត់ធ្ងន់អំពីសារៈសំខាន់របស់វា នៅពេលដែលវាចែងថា «ប្រសិនបើអ្នករាល់គ្នាមិនជឿទេ នោះប្រាកដជាអ្នករាល់គ្នានឹងមិនត្រូវបានបង្កើតឲ្យរឹងមាំឡើយ»។ ព្រះយេស៊ូវមានព្រះបន្ទូលថា «ឱ មនុស្សល្ងង់ខ្លៅ និងមានចិត្តយឺតយ៉ាវក្នុងការជឿអស់ទាំងសេចក្តីដែលពួកហោរាបាននិយាយ»។ [សូមមើល លូកា 24:25] អេសរ៉ាបានសរសេរថា «ហើយពួកគេបានក្រោកឡើងពីព្រឹកព្រលឹម ហើយចេញទៅឯទីរហោស្ថាននៃតេកូអា; ហើយកាលដែលពួកគេចេញទៅ នោះយេហូសាផាតបានឈរឡើង ហើយមានប្រសាសន៍ថា ចូរស្តាប់ខ្ញុំ ឱ យូដា និងអ្នកស្នាក់នៅក្រុងយេរូសាឡឹមទាំងឡាយ; ចូរជឿលើព្រះយេហូវ៉ាជាព្រះនៃអ្នករាល់គ្នា នោះអ្នករាល់គ្នានឹងត្រូវបានបង្កើតឲ្យរឹងមាំ; ចូរជឿពួកហោរារបស់ទ្រង់ នោះអ្នករាល់គ្នានឹងបានចម្រើនឡើង»។ [សូមមើល 2 របាក្សត្រ 20:20] ប្រាំពីរដងក្នុងគម្ពីរវិវរណៈ បទបញ្ជាឲ្យស្តាប់ត្រូវបានប្រទាន។ «អ្នកណាដែលមានត្រចៀក ចូរឲ្យអ្នកនោះស្តាប់នូវអ្វីដែលព្រះវិញ្ញាណមានបន្ទូលទៅកាន់ពួកជំនុំទាំងឡាយ»។</w:t>
      </w:r>
    </w:p>
    <w:p>
      <w:pPr>
        <w:pStyle w:val="ArticleBody"/>
        <w:jc w:val="left"/>
      </w:pPr>
      <w:r>
        <w:rPr>
          <w:rFonts w:ascii="Leelawadee UI" w:hAnsi="Leelawadee UI" w:eastAsia="Leelawadee UI" w:cs="Leelawadee UI"/>
        </w:rPr>
        <w:t>ការត្រូវបានស្ថាបនាឲ្យមាំមួន គឺជាការស្ថិតនៅក្នុងចំណោមព្រហ្មចារីមានប្រាជ្ញា ដ្បិតមនុស្សល្ងង់គឺយឺតយ៉ាវក្នុងចិត្តក្នុងការជឿដល់ពួកហោរា។ អ្នកមានប្រាជ្ញាជឿនូវអ្វីដែលព្រះបានមានបន្ទូលតាមរយៈពួកហោរារបស់ទ្រង់ ហើយពួកគេត្រូវបានស្ថាបនាឲ្យមាំមួន និងរីកចម្រើន ព្រោះពួកគេស្តាប់នូវអ្វីដែលព្រះវិញ្ញាណមានបន្ទូលដល់ពួកក្រុមជំនុំ។ ការកំណត់អត្តសញ្ញាណរបស់ប្រទេសរុស្ស៊ី និងសង្គ្រាមដែលវាបានចាប់ផ្តើមនៅឆ្នាំ 2014 ប្រឆាំងនឹងប្រទេសអ៊ុយក្រែន នោះហើយជាអ្វីដែលស្ថាបនាឲ្យមាំមួនដល់អ្នកទាំងឡាយដែលជាសិស្សនៃទំនាយដ៏មានប្រាជ្ញា ក្នុងអំឡុងពេលដែលព្រះគ្រីស្ទបើកត្រាស្រាយសេចក្តីពិតនោះឯង។</w:t>
      </w:r>
    </w:p>
    <w:p>
      <w:pPr>
        <w:pStyle w:val="ArticleBody"/>
        <w:jc w:val="left"/>
      </w:pPr>
      <w:r>
        <w:rPr>
          <w:rFonts w:ascii="Leelawadee UI" w:hAnsi="Leelawadee UI" w:eastAsia="Leelawadee UI" w:cs="Leelawadee UI"/>
        </w:rPr>
        <w:t>សេចក្ដីពិតនោះបានមកដល់ក្នុងប្រវត្តិសាស្ត្រនៅឆ្នាំ 2014 ដែលជាក្រោយឆ្នាំ 2001 ហើយដូច្នេះ វាស្ថិតនៅក្នុងអំឡុងពេលនៃការបោះត្រារបស់មនុស្សមួយសែនសែសិបបួនពាន់នាក់។ នៅឆ្នាំបន្ទាប់ គឺ 2015 ប្រធានាធិបតីដែលមានទ្រព្យសម្បត្តិច្រើនជាងគេ ដែលជាប្រធានាធិបតីទីប្រាំមួយគិតចាប់ពីពេលវេលានៃទីបញ្ចប់នៅឆ្នាំ 1989 បានចាប់ផ្តើមបង្កឲ្យពួកសកលនិយមមានការកម្រើក។ ខ 10 កំណត់អត្តសញ្ញាណប្រវត្តិសាស្ត្រនៃឆ្នាំ 1989 ប៉ុន្តែវាក៏បង្កើតរុស្ស៊ីជា «បន្ទាយមាំមួន» ផងដែរ ហើយនៅក្នុងខពីរបន្ទាប់ រុស្ស៊ីនឹងចាប់ផ្តើមសមរភូមិទីពីរនៃសង្គ្រាមតំណាង ហើយពូទីននឹងឈ្នះសមរភូមិនោះ។ សេចក្ដីពិតនៃខទាំងនោះត្រូវបានបើកត្រា នៅពេលដែលប្រវត្តិសាស្ត្រដែលវាតំណាងឲ្យបានសម្រេចពេញលេញ។</w:t>
      </w:r>
    </w:p>
    <w:p>
      <w:pPr>
        <w:pStyle w:val="ArticleScripture"/>
        <w:jc w:val="left"/>
      </w:pPr>
      <w:r>
        <w:rPr>
          <w:rFonts w:ascii="Leelawadee UI" w:hAnsi="Leelawadee UI" w:eastAsia="Leelawadee UI" w:cs="Leelawadee UI"/>
        </w:rPr>
        <w:t>«ដានីយ៉ែលកំពុងឈរនៅក្នុងចំណែក និងនៅកន្លែងរបស់គាត់។ ទំនាយរបស់ដានីយ៉ែល និងរបស់យ៉ូហាន ត្រូវតែបានយល់។ ពួកវាបកស្រាយគ្នាទៅវិញទៅមក។ ពួកវានាំសេចក្ដីពិតមកដល់លោកិយ ដែលមនុស្សគ្រប់គ្នាគួរតែយល់។ ទំនាយទាំងនេះត្រូវធ្វើជាសាក្សីនៅក្នុងលោកិយ។ ដោយការសម្រេចរបស់ពួកវានៅក្នុងថ្ងៃចុងក្រោយទាំងនេះ ពួកវានឹងបកស្រាយខ្លួនឯង។» The Kress Collection, 105.</w:t>
      </w:r>
    </w:p>
    <w:p>
      <w:pPr>
        <w:pStyle w:val="ArticleBody"/>
        <w:jc w:val="left"/>
      </w:pPr>
      <w:r>
        <w:rPr>
          <w:rFonts w:ascii="Leelawadee UI" w:hAnsi="Leelawadee UI" w:eastAsia="Leelawadee UI" w:cs="Leelawadee UI"/>
        </w:rPr>
        <w:t>ការព្យាករណ៍នៅក្នុងខទីដប់មួយ និងខទីដប់ពីរ ត្រូវបានបើកត្រាតាមរយៈការសម្រេចជាប្រវត្តិសាស្ត្ររបស់វា នៅក្នុងពេលវេលាបោះត្រារបស់មនុស្សមួយសែនបួនម៉ឺនបួនពាន់ ប៉ុន្តែ «បន្ទាត់លើបន្ទាត់» មានសេចក្តីពិតសំខាន់មួយទៀតដែលទាក់ទងនឹងខទាំងនេះ។ ដើម្បីឲ្យសិស្សនៃការព្យាករណ៍អាចនាំយកបទគម្ពីរទាំងបីអំពី «ការលិចហូរ និងការឆ្លងកាត់» មកផ្គុំជាមួយគ្នា សិស្សនោះក៏ត្រូវនាំយកការព្យាករណ៍នៃហុកសិបប្រាំឆ្នាំ ចូលមកក្នុងខ្សែបន្ទាត់ព្យាករណ៍ផងដែរ។ ការព្យាករណ៍ហុកសិបប្រាំឆ្នាំ កំណត់សម្គាល់ការចាប់ផ្តើមនៃការព្យាករណ៍ពីរដែលមានរយៈពេលពីរពាន់ប្រាំរយម្ភៃឆ្នាំ ហើយវាបញ្ជាក់ថា ការព្យាករណ៍ទាំងពីរនោះចាប់ផ្តើមខុសគ្នារយៈពេលសែសិបប្រាំមួយឆ្នាំ។ ដោយកំណត់សម្គាល់ហុកសិបប្រាំឆ្នាំនៅដើមដំបូង វាក៏បញ្ជាក់ផងដែរថា អាល់ហ្វា និង អូមេហ្គា នឹងបង្កើតហុកសិបប្រាំឆ្នាំនៅទីបញ្ចប់។</w:t>
      </w:r>
    </w:p>
    <w:p>
      <w:pPr>
        <w:pStyle w:val="ArticleBody"/>
        <w:jc w:val="left"/>
      </w:pPr>
      <w:r>
        <w:rPr>
          <w:rFonts w:ascii="Leelawadee UI" w:hAnsi="Leelawadee UI" w:eastAsia="Leelawadee UI" w:cs="Leelawadee UI"/>
        </w:rPr>
        <w:t>រយៈពេលហុកសិបប្រាំឆ្នាំ ទាំងនៅដើម និងនៅចុង បីនីមួយៗសុទ្ធតែមានសញ្ញាសម្គាល់បី។ សញ្ញាសម្គាល់ទីមួយគឺ ឆ្នាំ 742 មុន គ.ស., បន្ទាប់មកដប់ប្រាំបួនឆ្នាំក្រោយ គឺ ឆ្នាំ 723 មុន គ.ស., ហើយបន្ទាប់មកសែសិបប្រាំមួយឆ្នាំក្រោយ គឺ ឆ្នាំ 677 មុន គ.ស.។ សញ្ញាសម្គាល់ទាំងបីនោះ ត្រូវបានតំណាងនៅចុងដោយ ឆ្នាំ 1798, 1844 និង 1863។ រយៈពេលសែសិបប្រាំមួយឆ្នាំនៅដើម (Alpha) តំណាងឲ្យការជាន់ឈ្លីព្រះវិហារ និងពល, ហើយសែសិបប្រាំមួយឆ្នាំនៅចុង (Omega) តំណាងឲ្យការស្ដារឡើងវិញនៃទីសក្ការៈ និងពល នៅពេលដែលអ្នកនាំសារនៃសេចក្ដីសញ្ញា (ដែលក៏ជា Alpha និង Omega ផងដែរ) នឹងចូលមកក្នុងព្រះវិហារដែលទ្រង់បានស្ថាបនាឡើងក្នុងរយៈពេលសែសិបប្រាំមួយឆ្នាំ ចាប់ពី 1798 ដល់ 1844 យ៉ាងភ្លាមៗ។</w:t>
      </w:r>
    </w:p>
    <w:p>
      <w:pPr>
        <w:pStyle w:val="ArticleBody"/>
        <w:jc w:val="left"/>
      </w:pPr>
      <w:r>
        <w:rPr>
          <w:rFonts w:ascii="Leelawadee UI" w:hAnsi="Leelawadee UI" w:eastAsia="Leelawadee UI" w:cs="Leelawadee UI"/>
        </w:rPr>
        <w:t>រយៈពេលសែសិបប្រាំមួយឆ្នាំ ដែលមានរយៈពេលដប់ប្រាំបួនឆ្នាំនាំមុខនៅក្នុងសម័យដែលអេសាយបានប្រកាសទំនាយនៅឆ្នាំ 742 BC នោះ តំណាងឲ្យរយៈពេលសែសិបប្រាំមួយឆ្នាំនៅពេលបញ្ចប់របស់វា ដែលបន្ទាប់មកត្រូវបានបន្តដោយរយៈពេលដប់ប្រាំបួនឆ្នាំមួយទៀត តាមលំនាំចៀស្ទិច។ រយៈពេលដប់ប្រាំបួនឆ្នាំពី 1844 ដល់ 1863 ផ្តល់ជាគំរូបង្ហាញអំពីព្រះបំណងរបស់ព្រះគ្រីស្ទសម្រាប់មនុស្សមួយសែនបួនម៉ឺនបួនពាន់ ដែលត្រូវបានទុកឲ្យមិនបានសម្រេច ដោយសារការបះបោរដែលបានកើតឡើងនៅក្នុងប្រវត្តិសាស្ត្រនោះ។ កិច្ចការដែលត្រូវការពីនិស្សិតនៃទំនាយ ដើម្បីចែកព្រះបន្ទូលនៃសេចក្តីពិតឲ្យត្រឹមត្រូវ អំពីខទីដប់ដល់ខទីដប់ពីរនៃដានីយ៉ែលជំពូក ១១ មិនត្រឹមតែបញ្ជាក់ប៉ុណ្ណោះទេ (បើអ្នកជឿ) ថា រុស្ស៊ីនឹងផ្តួចផ្តើមសង្គ្រាមមួយនៅអ៊ុយក្រែននៅឆ្នាំ 2014 ប៉ុណ្ណោះទេ ប៉ុន្តែថែមទាំងបញ្ជាក់ថា សង្គ្រាមនោះនឹងត្រូវបានផ្តួចផ្តើមនៅក្នុងពេលវេលាបោះត្រារបស់មនុស្សមួយសែនបួនម៉ឺនបួនពាន់ផងដែរ។ ទោះបីជាប្រវត្តិសាស្ត្រទំនាយដែលត្រូវបានតំណាងដោយខទាំងនោះមានសារៈសំខាន់យ៉ាងណាក៏ដោយ ក៏ប្រវត្តិសាស្ត្រដែលសេចក្តីពិតនៃប្រវត្តិសាស្ត្រនោះត្រូវបានបើកមិនបិទត្រាវិញ ក៏ត្រូវបានតំណាងដោយប្រវត្តិសាស្ត្រនៃរយៈពេលដប់ប្រាំបួនឆ្នាំពី 1844 ដល់ 1863 ផងដែរ។</w:t>
      </w:r>
    </w:p>
    <w:p>
      <w:pPr>
        <w:pStyle w:val="ArticleBody"/>
        <w:jc w:val="left"/>
      </w:pPr>
      <w:r>
        <w:rPr>
          <w:rFonts w:ascii="Leelawadee UI" w:hAnsi="Leelawadee UI" w:eastAsia="Leelawadee UI" w:cs="Leelawadee UI"/>
        </w:rPr>
        <w:t>ឆ្នាំ 1844 បញ្ជាក់អំពីការមកដល់នៃទេវតាទីបី ហើយវាជាគំរូនៃការមកដល់របស់ទេវតាទីបីនៅថ្ងៃទី 11 ខែកញ្ញា ឆ្នាំ 2001។ ឆ្នាំ 1863 តំណាងឲ្យការបះបោរ ដែលត្រូវបាននិមិត្តរូបដោយការកសាងក្រុងយេរីខូឡើងវិញ។ សញ្ញាសម្គាល់នៃឆ្នាំ 1863 ក៏ជាគំរូនៃការគោរពប្រតិបត្តិរបស់មនុស្សមួយសែនបួនម៉ឺនបួនពាន់ ដែលត្រូវបានប្រើដើម្បី «ទម្លាក់ជញ្ជាំងក្រុងយេរីខូ» នៅពេលច្បាប់ថ្ងៃអាទិត្យដែលនឹងមកដល់ឆាប់ៗនេះ។ ក្នុងខទាំងឡាយដែលយើងកំពុងពិចារណា ខទីដប់ប្រាំមួយតំណាងឲ្យច្បាប់ថ្ងៃអាទិត្យនៅសហរដ្ឋអាមេរិក។ ខទីដប់មួយកំណត់ចាប់ពីឆ្នាំ 2014 រហូតដល់ជ័យជម្នះចុងក្រោយរបស់ Putin។ ខទាំងនេះបញ្ជាក់អំពីការចាប់ផ្ដើមនៃសង្គ្រាមប្រូកស៊ីលើកទីពីរ ដែលបន្ទាប់មកត្រូវបានតាមដោយសង្គ្រាមប្រូកស៊ីលើកទីបី ដូចដែលត្រូវបានតំណាងនៅក្នុងខទីដប់បីដល់ខទីដប់ប្រាំ។</w:t>
      </w:r>
    </w:p>
    <w:p>
      <w:pPr>
        <w:pStyle w:val="ArticleBody"/>
        <w:jc w:val="left"/>
      </w:pPr>
      <w:r>
        <w:rPr>
          <w:rFonts w:ascii="Leelawadee UI" w:hAnsi="Leelawadee UI" w:eastAsia="Leelawadee UI" w:cs="Leelawadee UI"/>
        </w:rPr>
        <w:t>ដោយយកខទីពីរមកភ្ជាប់ជាមួយខទីដប់មួយ និងខទីដប់ពីរ យើងកំណត់សង្គ្រាមអ៊ុយក្រែនដែលចាប់ផ្ដើមនៅឆ្នាំ 2014 ដែលបន្ទាប់មកត្រូវបានតាមដោយយុទ្ធនាការបោះឆ្នោតប្រធានាធិបតីសហរដ្ឋអាមេរិកឆ្នាំ 2015 និងការបោះឆ្នោតជ្រើសរើសប្រធានាធិបតីដែលមានទ្រព្យសម្បត្តិច្រើនបំផុតនៅឆ្នាំ 2016 ជាបន្តបន្ទាប់។ បន្ទាប់ពីខទីដប់ពីរ គឺជាការសងសឹករបស់ប្រធានាធិបតីចុងក្រោយមុនច្បាប់ថ្ងៃអាទិត្យ នៅក្នុងសង្គ្រាមប្រូកស៊ីលើកទីបី។ សង្គ្រាមប្រូកស៊ីលើកទីពីរ ដែលជាសមរភូមិព្រំដែន បានចាប់ផ្ដើមមុនបន្តិចមុនការបោះឆ្នោតជ្រើសរើសប្រធានាធិបតីទីប្រាំមួយ និងជាអ្នកមានទ្រព្យសម្បត្តិច្រើនបំផុត។</w:t>
      </w:r>
    </w:p>
    <w:p>
      <w:pPr>
        <w:pStyle w:val="ArticleBody"/>
        <w:jc w:val="left"/>
      </w:pPr>
      <w:r>
        <w:rPr>
          <w:rFonts w:ascii="Leelawadee UI" w:hAnsi="Leelawadee UI" w:eastAsia="Leelawadee UI" w:cs="Leelawadee UI"/>
        </w:rPr>
        <w:t>នៅក្នុងប្រវត្តិសាស្ត្រពីឆ្នាំ 1844 ដល់ 1863 ឈើពីរដើមរបស់អេសេគាល ត្រូវបានភ្ជាប់ចូលគ្នា។ ការភ្ជាប់របស់វា តំណាងឲ្យការរួមបញ្ចូលគ្នារវាងទេវភាព និងមនុស្សភាព ដែលជាកិច្ចការនៃការបោះត្រាលើមនុស្សមួយសែនបួនម៉ឺនបួនពាន់នាក់។ នៅឆ្នាំ 1844 ទេវតាទីបីបានមកដល់ ហើយបានបើកបង្ហាញឡើងវិញនូវពន្លឺដែលពាក់ព័ន្ធនឹងទីបរិសុទ្ធនៅស្ថានសួគ៌ ក្រឹត្យវិន័យរបស់ព្រះ ថ្ងៃសប្ប័ទ និងទេវតាទីបី។ នៅឆ្នាំ 1849 ព្រះអម្ចាស់បានលាតព្រះហស្តរបស់ទ្រង់ជាលើកទីពីរ ដើម្បីប្រមូលហ្វូងចៀមដែលបានខ្ចាត់ខ្ចាយ ដែលបានទទួលការបំបែកខ្ចាត់ខ្ចាយនៅពេលការខកចិត្តយ៉ាងធំ។ នៅឆ្នាំ 1850 ទ្រង់បានដឹកនាំប្រជារាស្ត្ររបស់ទ្រង់ឲ្យរៀបចំតារាងទីពីររបស់ហាបាគុក ដើម្បីបង្ហាញសារដែលប្រជារាស្ត្ររបស់ទ្រង់ត្រូវប្រកាសយ៉ាងច្បាស់ដោយរូបភាព ខណៈដែលទ្រង់បានដឹកនាំពួកគេឲ្យ «ទម្លាក់ជញ្ជាំងក្រុងយេរីខូ»។ តារាងនោះបានរួមបញ្ចូល «ប្រាំពីរដង» ដូចដែល «តារាងចាស់» ក៏បានរួមបញ្ចូលដែរ។</w:t>
      </w:r>
    </w:p>
    <w:p>
      <w:pPr>
        <w:pStyle w:val="ArticleBody"/>
        <w:jc w:val="left"/>
      </w:pPr>
      <w:r>
        <w:rPr>
          <w:rFonts w:ascii="Leelawadee UI" w:hAnsi="Leelawadee UI" w:eastAsia="Leelawadee UI" w:cs="Leelawadee UI"/>
        </w:rPr>
        <w:t>នៅឆ្នាំ 1856 ទ្រង់បានបើកត្រាពន្លឺដែលត្រូវបោះត្រាប្រជារាស្ត្ររបស់ទ្រង់ជាមុនមុន «សង្គ្រាមយេរីខូ»។ ពន្លឺនោះគឺជាការកើនឡើងនៃពន្លឺដំបូងដែលអាល់ហ្វា និង អូមេហ្គា បានបើកសម្ដែងដល់ William Miller។ វាគឺជាពន្លឺនៃ «ប្រាំពីរដង» ដូចដែលត្រូវបានតំណាងជាញឹកញាប់នៅក្នុងសង្គ្រាមយេរីខូបុរាណ។ ពន្លឺដែលត្រូវបោះត្រាប្រជារាស្ត្ររបស់ទ្រង់ នោះក៏ជាសារឡាវឌីសេ ដែលត្រូវដាស់ពួកគេឲ្យភ្ញាក់ឡើង ហើយផ្លាស់ប្ដូរពួកគេឲ្យត្រឡប់ទៅកាន់បទពិសោធន៍នៃភីឡាដែលហ្វាវិញផងដែរ។ ពន្លឺចុងក្រោយនោះគឺជាការកើនឡើងនៃពន្លឺដំបូង ប៉ុន្តែប្រជារាស្ត្ររបស់ទ្រង់បានមិនអើពើនឹងពន្លឺនោះ ហើយដោយលំនាំដើមបានជ្រើសរើសដើរវង្វេងនៅក្នុងទីរហោស្ថាននៃឡាវឌីសេ។ ឆ្នាំ 1844, 1849, 1850, 1856 និង 1863 តំណាងឲ្យសញ្ញាសម្គាល់ប្រាំ ដែលត្រូវបានតំណាងនៅក្នុងប្រវត្តិសាស្ត្រពីថ្ងៃទី 11 ខែកញ្ញា ឆ្នាំ 2001 រហូតដល់ច្បាប់ថ្ងៃអាទិត្យដែលកំពុងមកដល់ឆាប់ៗនេះ។</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ឥឡូវនេះ ក្រុងយេរីខូត្រូវបានបិទយ៉ាងតឹងរឹង ដោយព្រោះកូនចៅអ៊ីស្រាអែល៖ គ្មាននរណាចេញទៅក្រៅ ហើយគ្មាននរណាចូលមកក្នុងឡើយ។ ហើយព្រះយេហូវ៉ាទ្រង់មានព្រះបន្ទូលទៅកាន់យ៉ូស្វេថា៖ «មើល៍ យើងបានប្រគល់ក្រុងយេរីខូ ព្រមទាំងស្តេចរបស់វា និងពួកអ្នកក្លាហានខ្លាំងពូកែ ទៅក្នុងដៃឯងហើយ។ ហើយអ្នករាល់គ្នា ត្រូវដើរជុំវិញក្រុង គឺបុរសសង្គ្រាមទាំងអស់ ដោយដើរជុំវិញក្រុងម្តងមួយថ្ងៃ។ យ៉ាងនេះឯងត្រូវធ្វើអស់រយៈពេលប្រាំមួយថ្ងៃ។ ហើយត្រូវឲ្យបូជាចារ្យប្រាំពីរនាក់ កាន់ត្រែប្រាំពីរ ដែលធ្វើពីស្នែងចៀមឈ្មោល ដើរនៅមុខហឹប។ ហើយនៅថ្ងៃទីប្រាំពីរ អ្នករាល់គ្នាត្រូវដើរជុំវិញក្រុងប្រាំពីរដង ហើយបូជាចារ្យត្រូវផ្លុំត្រែ។ ហើយនឹងកើតមានថា នៅពេលពួកគេផ្លុំស្នែងចៀមឈ្មោលឲ្យលាន់យូរ ហើយនៅពេលអ្នករាល់គ្នាឮសំឡេងត្រែ នោះប្រជាជនទាំងអស់ត្រូវស្រែកដោយសំឡេងខ្លាំងយ៉ាងធំ; ហើយកំពែងក្រុងនឹងរលំចុះរាបស្មើ ហើយប្រជាជននឹងឡើងទៅ គ្រប់គ្នាត្រង់ទៅមុខខ្លួន»។ ហើយយ៉ូស្វេ កូននូន បានហៅពួកបូជាចារ្យមក ហើយនិយាយទៅកាន់ពួកគេថា៖ «ចូរលើកហឹបនៃសេចក្តីសញ្ញាឡើង ហើយត្រូវឲ្យបូជាចារ្យប្រាំពីរនាក់កាន់ត្រែប្រាំពីរ ដែលធ្វើពីស្នែងចៀមឈ្មោល ដើរនៅមុខហឹបរបស់ព្រះយេហូវ៉ា»។ ហើយគាត់បាននិយាយទៅកាន់ប្រជាជនថា៖ «ចូរឆ្លងទៅមុខ ហើយដើរជុំវិញក្រុង ហើយឲ្យអ្នកដែលប្រដាប់អាវុធឆ្លងទៅមុខហឹបរបស់ព្រះយេហូវ៉ា»។ ហើយបានកើតមានថា កាលយ៉ូស្វេបាននិយាយទៅកាន់ប្រជាជនរួចហើយ នោះបូជាចារ្យប្រាំពីរនាក់ ដែលកាន់ត្រែប្រាំពីរ ធ្វើពីស្នែងចៀមឈ្មោល បានឆ្លងទៅមុខព្រះយេហូវ៉ា ហើយផ្លុំត្រែ; ហើយហឹបនៃសេចក្តីសញ្ញារបស់ព្រះយេហូវ៉ា បានដើរតាមពួកគេ។ ពួកបុរសប្រដាប់អាវុធបានដើរនៅមុខបូជាចារ្យដែលផ្លុំត្រែ ហើយពួកអ្នកនៅខាងក្រោយបានដើរតាមក្រោយហឹប បូជាចារ្យក៏បន្តដើរទៅមុខ ហើយផ្លុំត្រែ។ ហើយយ៉ូស្វេបានបង្គាប់ប្រជាជនថា៖ «អ្នករាល់គ្នាមិនត្រូវស្រែកឡើយ មិនត្រូវបន្លឺសំឡេងដោយមាត់របស់អ្នកឡើយ ហើយក៏មិនត្រូវឲ្យពាក្យណាមួយចេញពីមាត់របស់អ្នកដែរ រហូតដល់ថ្ងៃដែលខ្ញុំប្រាប់ឲ្យអ្នករាល់គ្នាស្រែក; នៅពេលនោះ អ្នករាល់គ្នាចូរស្រែក»។</w:t>
      </w:r>
    </w:p>
    <w:p>
      <w:pPr>
        <w:pStyle w:val="ArticleScripture"/>
        <w:jc w:val="left"/>
      </w:pPr>
      <w:r>
        <w:rPr>
          <w:rFonts w:ascii="Leelawadee UI" w:hAnsi="Leelawadee UI" w:eastAsia="Leelawadee UI" w:cs="Leelawadee UI"/>
        </w:rPr>
        <w:t>ដូច្នេះ ហិបនៃព្រះយេហូវ៉ាបានវិលជុំវិញទីក្រុងម្តងមួយជុំ ហើយពួកគេបានចូលទៅក្នុងជំរំ និងស្នាក់នៅក្នុងជំរំ។ រួចយ៉ូស្វេក៏ក្រោកឡើងពីព្រលឹម ហើយពួកសង្ឃបានលើកហិបនៃព្រះយេហូវ៉ា។ ហើយសង្ឃប្រាំពីរនាក់ ដែលកាន់ត្រែប្រាំពីរធ្វើពីស្នែងចៀមឈ្មោល នៅមុខហិបនៃព្រះយេហូវ៉ា បានដើរទៅមុខជានិច្ច និងផ្លុំត្រែ; រីឯពួកទាហានប្រដាប់អាវុធបានដើរនៅមុខពួកគេ; តែកងការពារខាងក្រោយបានដើរតាមក្រោយហិបនៃព្រះយេហូវ៉ា ដោយពួកសង្ឃដើរទៅមុខ ហើយផ្លុំត្រែ។ នៅថ្ងៃទីពីរ ពួកគេបានវិលជុំវិញទីក្រុងម្តងមួយជុំ ហើយត្រឡប់មកជំរំវិញ: ពួកគេបានធ្វើដូច្នេះអស់រយៈពេលប្រាំមួយថ្ងៃ។ ហើយនៅថ្ងៃទីប្រាំពីរ បានកើតឡើងថា ពួកគេបានក្រោកឡើងតាំងពីជិតភ្លឺថ្ងៃ ហើយបានវិលជុំវិញទីក្រុងតាមរបៀបដដែលចំនួនប្រាំពីរជុំ: មានតែនៅថ្ងៃនោះប៉ុណ្ណោះ ដែលពួកគេបានវិលជុំវិញទីក្រុងប្រាំពីរជុំ។ ហើយបានកើតឡើងថា នៅជុំទីប្រាំពីរ កាលពួកសង្ឃបានផ្លុំត្រែ នោះយ៉ូស្វេបាននិយាយទៅកាន់ប្រជាជនថា «ចូរស្រែកឡើង ដ្បិតព្រះយេហូវ៉ាបានប្រទានទីក្រុងនេះដល់អ្នករាល់គ្នាហើយ»។</w:t>
      </w:r>
    </w:p>
    <w:p>
      <w:pPr>
        <w:pStyle w:val="ArticleScripture"/>
        <w:jc w:val="left"/>
      </w:pPr>
      <w:r>
        <w:rPr>
          <w:rFonts w:ascii="Leelawadee UI" w:hAnsi="Leelawadee UI" w:eastAsia="Leelawadee UI" w:cs="Leelawadee UI"/>
        </w:rPr>
        <w:t>ហើយទីក្រុងនោះត្រូវបានដាក់បណ្តាសាចំពោះព្រះយេហូវ៉ា គឺទាំងទីក្រុងនោះ និងអ្វីៗទាំងអស់ដែលនៅក្នុងនោះ។ មានតែរ៉ាហាប ស្ត្រីរកស៊ីផ្លូវភេទប៉ុណ្ណោះដែលត្រូវរស់នៅ គឺនាង និងអស់អ្នកដែលនៅជាមួយនាងក្នុងផ្ទះ ពីព្រោះនាងបានលាក់ពួកអ្នកនាំសារដែលយើងបានចាត់ឲ្យទៅ។ រីឯអ្នករាល់គ្នា ចូរប្រុងប្រយ័ត្នខ្លួនឲ្យឆ្ងាយពីរបស់ដែលត្រូវបណ្តាសា ក្រែងលោអ្នករាល់គ្នានឹងធ្វើឲ្យខ្លួនត្រូវបណ្តាសា ដោយពេលយករបស់ដែលត្រូវបណ្តាសានោះ ហើយធ្វើឲ្យជំរំអ៊ីស្រាអែលក្លាយជាបណ្តាសា និងនាំទុក្ខលំបាកមកលើវា។ ប៉ុន្តែប្រាក់ទាំងអស់ មាស និងប្រដាប់ធ្វើពីសំរិទ្ធ និងដែក ជារបស់ដែលបានញែកទុកជាបរិសុទ្ធថ្វាយព្រះយេហូវ៉ា; របស់ទាំងនោះត្រូវចូលទៅក្នុងឃ្លាំងរបស់ព្រះយេហូវ៉ា។ ដូច្នេះ ប្រជាជនក៏ស្រែកឡើង នៅពេលពួកសង្ឃផ្លុំត្រែ; ហើយបានកើតឡើងថា កាលណាប្រជាជនឮសំឡេងត្រែ ហើយប្រជាជនស្រែកដោយសំឡេងយ៉ាងខ្លាំង នោះកំពែងក៏រលំចុះរាបស្មើ ដូច្នេះប្រជាជនឡើងចូលទៅក្នុងទីក្រុង ម្នាក់ៗត្រង់ទៅមុខខ្លួន ហើយពួកគេក៏ដណ្តើមយកទីក្រុងនោះ។</w:t>
      </w:r>
    </w:p>
    <w:p>
      <w:pPr>
        <w:pStyle w:val="ArticleScripture"/>
        <w:jc w:val="left"/>
      </w:pPr>
      <w:r>
        <w:rPr>
          <w:rFonts w:ascii="Leelawadee UI" w:hAnsi="Leelawadee UI" w:eastAsia="Leelawadee UI" w:cs="Leelawadee UI"/>
        </w:rPr>
        <w:t>ហើយពួកគេបានបំផ្លាញអស់ទាំងស្រុងនូវអ្វីៗទាំងអស់ដែលមាននៅក្នុងក្រុងនោះ ទាំងប្រុសទាំងស្រី ទាំងក្មេងទាំងចាស់ ទាំងគោ ទាំងចៀម និងទាំងលា ដោយមាត់ដាវ។ ប៉ុន្តែយ៉ូស្វេបាននិយាយទៅកាន់បុរសទាំងពីរដែលបានចូលទៅស៊ើបមើលស្រុកនោះថា៖ «ចូរចូលទៅក្នុងផ្ទះរបស់ស្ត្រីពេស្យានោះ ហើយនាំស្ត្រីនោះ និងអ្វីៗទាំងអស់ដែលនាងមានចេញមកពីទីនោះ តាមដែលអ្នករាល់គ្នាបានស្បថចំពោះនាង»។ ដូច្នេះ ពួកយុវជនដែលជាអ្នកស៊ើបការណ៍ក៏ចូលទៅ ហើយនាំរ៉ាហាប់ ព្រមទាំងឪពុក ម្តាយ បងប្អូនរបស់នាង និងអ្វីៗទាំងអស់ដែលនាងមានចេញមក; ហើយពួកគេបាននាំសាច់ញាតិទាំងអស់របស់នាងចេញមក ហើយដាក់ពួកគេឲ្យនៅខាងក្រៅជំរំរបស់អ៊ីស្រាអែល។ រួចពួកគេបានដុតក្រុងនោះដោយភ្លើង ព្រមទាំងអ្វីៗទាំងអស់ដែលនៅក្នុងនោះផងដែរ តែប្រាក់ មាស និងគ្រឿងប្រដាប់ធ្វើពីលង្ហិន និងដែកប៉ុណ្ណោះ ដែលពួកគេបានដាក់ចូលក្នុងឃ្លាំងទ្រព្យរបស់ព្រះវិហារនៃព្រះអម្ចាស់។ ហើយយ៉ូស្វេបានទុកជីវិតរ៉ាហាប់ជាស្ត្រីពេស្យា ព្រមទាំងគ្រួសាររបស់ឪពុកនាង និងអ្វីៗទាំងអស់ដែលនាងមាន; ហើយនាងបានរស់នៅក្នុងចំណោមអ៊ីស្រាអែលរហូតដល់សព្វថ្ងៃនេះ ដោយព្រោះនាងបានលាក់ពួកអ្នកនាំសារ ដែលយ៉ូស្វេបានចាត់ឲ្យទៅស៊ើបមើលក្រុងយេរីខូ។ ហើយនៅពេលនោះ យ៉ូស្វេបានដាក់បណ្ដាសាលើពួកគេ ដោយនិយាយថា៖ «មនុស្សណាដែលក្រោកឡើង ហើយសង់ក្រុងយេរីខូនេះឡើងវិញ នៅចំពោះព្រះអម្ចាស់ មនុស្សនោះត្រូវបណ្ដាសា; គាត់នឹងដាក់គ្រឹះរបស់វាដោយបង់កូនប្រុសច្បងរបស់ខ្លួន ហើយគាត់នឹងតំឡើងទ្វាររបស់វាដោយបង់កូនប្រុសពៅរបស់ខ្លួន»។ ដូច្នេះ ព្រះអម្ចាស់ទ្រង់គង់នៅជាមួយនឹងយ៉ូស្វេ ហើយកិត្តិស័ព្ទរបស់គាត់បានល្បីសុសសាយទូទាំងស្រុកទាំងមូល។ យ៉ូស្វេ ៦:១–២៧។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លេខ​មួយ​រយ​ហុកសិប​ប្រាំបី</dc:title>
  <dc:subject>ការបើកសម្ដែងសេចក្តីពិតទំនាយ៖ សង្គ្រាមទីពីរនៃសង្គ្រាមតាមរយៈភាគីតំណាង និងការបោះត្រាលើ 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