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លេខដប់ប្រាំមួយ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និមិត្តសញ្ញា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មុននឹងយើងពិចារណាអំពីជំពូកទីបីនៃដានីយ៉ែល យើងនឹងពិចារណាអំពីនិមិត្តសញ្ញាទំនាយខ្លះៗ ដែលអាចអនុញ្ញាតឲ្យយើងយល់ជំពូកនោះបានពេញលេញជាងមុន។ ដានីយ៉ែល ហាណានា មីសាអែល និងអសារីយ៉ា ត្រូវបានព្រះវិញ្ញាណបរិសុទ្ធប្រើ ដើម្បីតំណាងឲ្យនិមិត្តសញ្ញាទំនាយជាក់លាក់មួយចំនួន ដោយផ្អែកលើបរិបទដែលពួកគេត្រូវបានប្រើ។ នៅក្នុងជំពូកទីមួយ ពួកគេត្រូវបានតំណាងជាអ្នកថ្លៃថ្នូរបួននាក់ ដោយគ្មានការបែងចែកអ្វីឡើយ រហូតដល់ចុងជំពូក ដែលដានីយ៉ែលត្រូវបានកំណត់ថាមានអំណោយទាននៃ «ការយល់ដឹងក្នុងគ្រប់ទាំងនិមិត្ត និងសុបិន»។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សម្រាប់កុមារទាំងបួននេះ ព្រះបានប្រទានចំណេះដឹង និងជំនាញក្នុងគ្រប់ការសិក្សា និងប្រាជ្ញាទាំងអស់ដល់ពួកគេ ហើយដានីយ៉ែលមានការយល់ដឹងក្នុងគ្រប់និមិត្ត និងសុបិនទាំងអស់។ ដានីយ៉ែល ១:១៧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ក្នុងជំពូកទីមួយ ក្នុងនាមជានិមិត្តសញ្ញានៃ «បួន» ពួកគេតំណាងឲ្យប្រជារាស្ត្ររបស់ព្រះនៅថ្ងៃចុងក្រោយទូទាំងពិភពលោក។ «បួន» ជានិមិត្តសញ្ញាមួយដែលតំណាងឲ្យសកលលោកទាំងមូល ហើយព្យាការីទាំងអស់កំពុងនិយាយអំពីថ្ងៃចុងក្រោយ។ បុរសដ៏មានតម្លៃទាំងបួននៅក្នុងជំពូកទីមួយតំណាងឲ្យប្រជារាស្ត្ររបស់ព្រះនៃថ្ងៃចុងក្រោយ ហើយនៅក្នុងខទីដប់ប្រាំពីរ ការបែងចែកមួយត្រូវបានធ្វើឡើងជាលើកដំបូងរវាង ដានីយ៉ែល និងបុរសដ៏មានតម្លៃបីនាក់ ដែលតំណាងនូវនិមិត្តសញ្ញានៃ «ការរួមបញ្ចូលគ្នាបី និងមួយ»។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និមិត្តសញ្ញានៃ «ការរួមបញ្ចូលគ្នាបី និង មួយ» ត្រូវបានរកឃើញម្តងហើយម្តងទៀតនៅក្នុងព្រះបន្ទូលដែលបានបណ្ដាលឲ្យសរសេរ។ វាតំណាងឲ្យសេចក្ដីពិតជាច្រើន អាស្រ័យលើបរិបទ។ វាតំណាងឲ្យប្រវត្តិសាស្ត្រនៃសាររបស់ទេវតាទាំងបី ដែលបានចាប់ផ្ដើមនៅ «ពេលវេលានៃទីបញ្ចប់» ក្នុងឆ្នាំ 1798 ហើយបញ្ចប់នៅពេលបិទនៃពេលសាកល្បង។ សារទាំងបីត្រូវបានតំណាងទុកនៅក្នុងចលនារបស់ទេវតាទីមួយ ហើយចលនានោះត្រូវបានបន្តតាមដោយទេវតាទីបួននៃ វិវរណៈ ជំពូក 18 ដូច្នេះហើយជាការរួមបញ្ចូលគ្នាបី និង 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នៅក្នុងបរិបទខ្លះ វាអាចតំណាងឲ្យចលនានៃសារទេវតាទីមួយក្នុងប្រវត្តិសាស្ត្រ Millerite ដោយលេខមួយ រួមបញ្ចូលជាមួយនឹងចលនានៃសារទេវតាទីបីដោយលេខបី។ ដូច្នេះ «ការរួមបញ្ចូលបី និង មួយ» ក៏អាចត្រូវបានតំណាងថា «ការរួមបញ្ចូលមួយ និង បី» ផងដែរ។ «ការរួមបញ្ចូលបី-មួយ» ជានិមិត្តសញ្ញា អាចដំណើរការជានិមិត្តសញ្ញាបាន ដោយមួយ—នៅមុនបី ឬក៏បី—នៅមុនមួយ។ នៅក្នុងឡដុតភ្លើងរបស់ស្តេចនេប៊ូក្នេសារ ក្នុងដានីយ៉ែលជំពូកទីបី យើងឃើញជាមុនសិនបុរសសុចរិតទាំងបី ហើយបន្ទាប់មកមានទីបួនមួយ ដែលស្រដៀងនឹងព្រះរាជបុត្រានៃព្រះ។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ហើយបុរសទាំងបីនេះ គឺសាដ្រាក់ មែសាក់ និងអាបេឌនេកោ បានដួលចុះទាំងជាប់ចំណង ទៅក្នុងកណ្ដាលឡភ្លើងដែលកំពុងឆេះយ៉ាងសន្ធោសន្ធៅ។ រួចស្តេចនេប៊ូក្នេសារមានព្រះទ័យស្ញប់ស្ញែងយ៉ាងខ្លាំង ក៏ក្រោកឡើងដោយប្រញាប់ ហើយមានព្រះបន្ទូលទៅកាន់អ្នកប្រឹក្សារបស់ទ្រង់ថា «តើយើងមិនបានបោះបុរសបីនាក់ ទាំងជាប់ចំណង ទៅក្នុងកណ្ដាលភ្លើងទេឬ?» ពួកគេទូលឆ្លើយថា «ពិតណាស់ បពិត្រព្រះមហាក្សត្រ»។ ទ្រង់មានព្រះបន្ទូលឆ្លើយថា «មើល៍ ខ្ញុំឃើញបុរសបួននាក់ បានរួចពីចំណង កំពុងដើរនៅក្នុងកណ្ដាលភ្លើង ហើយពួកគេមិនមានគ្រោះថ្នាក់អ្វីឡើយ; រូបរាងរបស់អ្នកទីបួនមានលក្ខណៈដូចជា ព្រះរាជបុត្រានៃព្រះ»។ ដានីយ៉ែល 3:23–25.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ដោយពិតណាស់ មានទាំងមូលហេតុដ៏ទេវភាពឥតខ្ចោះមួយ និងការពិតប្រវត្តិសាស្ត្រដ៏ត្រឹមត្រូវមួយ ដែលនឹងប្រាប់យើងថា ហេតុអ្វីបានជា ដានីយ៉ែល មិនត្រូវបានបង្ហាញនៅក្នុងពិធីថ្វាយបង្គំរូបសំណាកមាសនៅជំពូកទីបីនោះទេ ប៉ុន្តែមូលហេតុព្យាករណ៍មួយគឺថា ប្រសិនបើ ដានីយ៉ែល បានមានវត្តមាននៅទីនោះ គាត់នឹងបានបំផ្លាញនិមិត្តសញ្ញាព្យាករណ៍នៃការរួមបញ្ចូលគ្នាបី និងមួយ នៅក្នុងឡភ្លើងដ៏ឆេះសន្ធោសន្ធៅនោះ។ ចំពោះ គេឌាន វាគឺជា គេឌាន និងកងទាំងបីរបស់គាត់ ដែលមានមនុស្សមួយរយនាក់ក្នុងមួយកង។ ព្រះគ្រីស្ទ ជាញឹកញាប់បានគង់នៅជាមួយសិស្សបីនាក់។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ហើយក្រោយប្រាំមួយថ្ងៃ ព្រះយេស៊ូវទ្រង់នាំពេត្រុស យ៉ាកុប និងយ៉ូហានជាបងប្អូនរបស់គាត់ ឡើងទៅលើភ្នំខ្ពស់មួយដោយឡែក; ហើយទ្រង់បានប្រែរូបនៅចំពោះមុខពួកគេ៖ ព្រះភក្ត្រទ្រង់ភ្លឺចែងចាំងដូចព្រះអាទិត្យ ហើយសម្លៀកបំពាក់របស់ទ្រង់សដូចពន្លឺ។ ម៉ាថាយ 17:1,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 និងបី ឬ បី និងមួយ គឺជានិមិត្តសញ្ញាដូចគ្នា ពីព្រោះវាទាំងអស់កំពុងតំណាងឲ្យធាតុទំនាយមួយចំនួននៃគ្រាចុងក្រោយ ហើយគ្រាចុងក្រោយគឺជាថ្ងៃនៃការជំនុំជម្រះ។ ថ្ងៃនៃការជំនុំជម្រះបានចាប់ផ្តើមនៅឆ្នាំ 1798 ជាមួយនឹងសេចក្តីប្រកាសថា ការជំនុំជម្រះស៊ើបអង្កេតនឹងចាប់ផ្តើមនៅថ្ងៃទី 22 ខែតុលា ឆ្នាំ 1844 ហើយថ្ងៃនៃការជំនុំជម្រះបន្តរហូតដល់ពេលសាកល្បងរបស់មនុស្សចាប់ផ្តើមបិទនៅក្រឹត្យថ្ងៃអាទិត្យដែលនឹងមកដល់ក្នុងពេលឆាប់ៗនេះ ខណៈដែលការជំនុំជម្រះអនុវត្តរបស់ព្រះចាប់ផ្តើម ហើយកើនឡើងជាបន្តបន្ទាប់ រហូតដល់ពេលសាកល្បងត្រូវបានបិទទាំងស្រុង ហើយគ្រោះកាចចុងក្រោយទាំងប្រាំពីរកើតឡើង។ ជាមួយនឹងឡភ្លើងរបស់នេប៊ូក្នេសារ បុរសដ៏សក្តិសមទាំងបី ដែលក្រោយមកព្រះគ្រីស្ទបានចូលរួមជាមួយ ពួកគេតំណាងឲ្យទង់សញ្ញា។ នៅក្នុងពិធីឧទ្ទិសរូបមាស ប្រជាជាតិទាំងអស់ដែលជាផ្នែកនៃអាណាចក្ររបស់នេប៊ូក្នេសារ បានមានវត្តមាន។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ហើយទ្រង់នឹងលើកបដាមួយឡើងសម្រាប់ប្រជាជាតិនានាពីចម្ងាយ ហើយនឹងផ្លុំសញ្ញាហៅពួកគេពីចុងផែនដី; ហើយមើល៍ ពួកគេនឹងមកដោយល្បឿនយ៉ាងឆាប់រហ័ស។ អេសាយ 5:26។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ការជាប់ជាឈ្លើយរយៈពេលចិតសិបឆ្នាំរបស់ដានីយ៉ែល គឺជានិមិត្តសញ្ញាសំខាន់មួយទៀតដែលត្រូវស្គាល់ ហើយវាត្រូវបានរកឃើញម្តងហើយម្តងទៀតក្នុងព្រះបន្ទូលដែលបានបំផុសគំនិត។ ចាប់ពីយេហូយ៉ាគីមដល់ស៊ីរូស តំណាងឲ្យរយៈពេលចិតសិបឆ្នាំពិតប្រាកដនៃការជាប់ជាឈ្លើយរបស់ដានីយ៉ែល។ ក្នុងពង្សាវតារក្សត្រទី២ រយៈពេលចិតសិបឆ្នាំតំណាងឲ្យអំឡុងពេលដែលដីនឹងសម្រាក ហើយរីករាយនឹងថ្ងៃសប្ប័ទរបស់វា។ ក្នុងអេសាយា ២៣ រយៈពេលចិតសិបឆ្នាំតំណាងឲ្យប្រវត្តិសាស្ត្ររបស់សហរដ្ឋអាមេរិក ចាប់ពីឆ្នាំ 1798 រហូតដល់ច្បាប់ថ្ងៃអាទិត្យ ហើយក្នុងការធ្វើដូច្នេះ ពួកវាក៏តំណាងឲ្យប្រវត្តិសាស្ត្រស្របគ្នានៃស្នែងនៃលទ្ធិសាធារណរដ្ឋនិយម និងស្នែងនៃប្រូតេស្តង់ពិតផងដែរ។ បងស្រីវ៉ាយត៍បានភ្ជាប់រយៈពេលចិតសិបឆ្នាំនេះជាមួយនឹងរយៈពេលមួយពាន់ពីររយហុកសិបឆ្នាំនៃយុគងងឹតរបស់អំណាចសម្តេចប៉ា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«សព្វថ្ងៃនេះ ព្រះវិហាររបស់ព្រះមានសេរីភាពក្នុងការបន្តដំណើរទៅដល់ការបំពេញផែនការដ៏ទេវភាពសម្រាប់សេចក្តីសង្គ្រោះនៃពូជមនុស្សដែលបានបាត់បង់។ អស់រយៈពេលជាច្រើនសតវត្សរ៍ មនុស្សរបស់ព្រះបានទទួលទុក្ខដោយការរឹតត្បិតសេរីភាពរបស់ពួកគេ។ ការប្រកាសដំណឹងល្អក្នុងភាពបរិសុទ្ធរបស់វា ត្រូវបានហាមឃាត់ ហើយទណ្ឌកម្មដ៏ធ្ងន់ធ្ងរបំផុតត្រូវបានដាក់លើអស់អ្នកដែលហ៊ានមិនគោរពតាមបញ្ជារបស់មនុស្ស។ ជាលទ្ធផល ចម្ការទំពាំងបាយជូរខាងសីលធម៌ដ៏ធំរបស់ព្រះអម្ចាស់ ស្ទើរតែត្រូវបានទុកឲ្យនៅទំនេរទាំងស្រុង។ ប្រជាជនត្រូវបានដកហូតពីពន្លឺនៃព្រះបន្ទូលរបស់ព្រះ។ ភាពងងឹតនៃកំហុស និងអបិយជំនឿបានគំរាមកំហែងនឹងលុបបំបាត់ចំណេះដឹងអំពីសាសនាពិត។ ព្រះវិហាររបស់ព្រះនៅលើផែនដី ពិតប្រាកដណាស់ស្ថិតនៅក្នុងភាពជាប់ឃុំឃាំង ក្នុងអំឡុងពេលដ៏យូរនៃការបៀតបៀនយ៉ាងឥតមេត្តានេះ ដូចគ្នានឹងកូនចៅអ៊ីស្រាអែលដែលត្រូវបានឃុំឃាំងនៅបាប៊ីឡូនក្នុងអំឡុងសម័យនៃការនិរទេសដែរ»។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នៅពេលដែលបានយល់ថា ក្នុងនាមជានិមិត្តសញ្ញា រយៈពេលចិតសិបឆ្នាំក៏តំណាងឲ្យមួយពាន់ពីររយហុកសិបឆ្នាំនៃយុគងងឹតផងដែរ នោះរូបភាពប្រៀបធៀបនៃ «បីឆ្នាំកន្លះ» ឬ «សែសិបពីរខែ» ឬ «គ្រា គ្រា និងកន្លះគ្រា» ដែលតំណាងជានិមិត្តសញ្ញាដល់យុគងងឹត នឹងពង្រីកន័យ និងការអនុវត្តនៃចិតសិបឆ្នាំជានិមិត្តសញ្ញានោះ។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នៅក្នុងសៀវភៅដានីយ៉ែល រយៈពេលចិតសិបឆ្នាំ ត្រូវបានកំណត់ថាជារយៈពេលចាប់ពីការផ្តល់អំណាចដល់សារទីមួយ រហូតដល់ការជំនុំជម្រះ។ រយៈពេលនោះមាននៅក្នុងរាល់ចលនាកែទម្រង់ដ៏បរិសុទ្ធទាំងអស់ ហើយដោយហេតុនោះ ចិតសិបឆ្នាំតំណាងឲ្យបន្ទាត់ផ្សេងៗនៃសេចក្តីពិត ដែលមិនផ្តោតលើធាតុនៃពេលវេលាទេ ប៉ុន្តែពិភាក្សាអំពីគោលបំណងនៃរយៈពេលនោះ។ ឧទាហរណ៍ រយៈពេលចិតសិបឆ្នាំត្រូវបានម៉ាឡាគីតំណាងថាជារយៈពេលដែលទូតនៃសេចក្តីសញ្ញាបរិសុទ្ធសម្អាតពួកកូនប្រុសរបស់លេវី។ បងស្រីវ៉ាយត៍បានភ្ជាប់ការសម្អាតពួកលេវីរបស់ម៉ាឡាគី ជាមួយនឹងការសម្អាតព្រះវិហារពីរដងរបស់ព្រះគ្រីស្ទ។ រយៈពេលដដែលនោះ គឺជារយៈពេលនៃពេលវេលាបោះត្រានៃមួយសែនបួនម៉ឺនបួនពាន់នាក់។ វាក៏ជារយៈពេលដែលភ្លៀងចុងក្រោយត្រូវបានចាក់បង្ហូរចុះជាបន្តបន្ទាប់ផងដែរ។ រយៈពេលដដែលនោះក៏ជាពេលនៃការសាកល្បងអំពីរូបសត្វតិរច្ឆានផងដែរ ដែលនាំទៅដល់សញ្ញារបស់សត្វតិរច្ឆាន។ រយៈពេលនោះក៏ជាពាក្យទំនាយ «ថ្ងៃនៃការរៀបចំ» ផងដែរ ដែលនាំទៅដល់ច្បាប់ថ្ងៃអាទិត្យ ហើយដែលក៏ជា «ថ្ងៃនៃថ្ងៃសប្ប័ទ» ផងដែរ។ រយៈពេលនោះមានទាំងពេលនៃការកំចាត់ខ្ចាត់ខ្ចាយ និងពេលនៃការប្រមូលផ្តុំ ដែលទាំងពីរនេះសុទ្ធតែជាធាតុនៃ «ប្រាំពីរពេល»។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នៅក្នុងព្រះគម្ពីរដានីយ៉ែល យេហូយ៉ាគីម គឺជានិមិត្តរូបនៃការផ្តល់អំណាចដល់សារទីមួយ។ ក្នុងទំនាក់ទំនងនឹងស្តេចទាំងពីរដែលបន្តបន្ទាប់ពីគាត់ គាត់គ្រាន់តែជាទេវតាទីមួយក្នុងចំណោមទេវតាបី ដែលនាំទៅដល់ ហើយបញ្ចប់នៅឯការជំនុំជម្រះ។ ស៊ីរូស គឺជានិមិត្តរូប មិនត្រឹមតែអំពីច្បាប់ថ្ងៃអាទិត្យប៉ុណ្ណោះទេ ប៉ុន្តែគាត់ក៏ជា “ទីសម្គាល់” នៃការរំដោះផងដែរ។ ដានីយ៉ែល គឺជាធាតុមួយនៃការរួមបញ្ចូលគ្នា បីនិងមួយ ហើយក៏ជាផ្នែកមួយនៃការតំណាងជាសកលបួនផ្នែកនៃប្រជារាស្ត្ររបស់ព្រះផងដែរ។ ដានីយ៉ែល ក៏ជានិមិត្តរូបនៃអ្នកនាំសារអេលីយ៉ា ហើយគាត់ក៏ជាគំរូតំណាងឲ្យយ៉ូហាននៅក្នុងព្រះគម្ពីរវិវរណៈផងដែរ។ គាត់ក៏ជានិមិត្តរូបនៃអ្នកទាំងឡាយដែលទទួលត្រារបស់ព្រះផងដែរ។ ឈ្មោះ “ដានីយ៉ែល” មានន័យថា “ចៅក្រមរបស់ព្រះ” ឬ “ព្រះនៃការជំនុំជម្រះ” ដូច្នេះហើយ គាត់ជានិមិត្តរូបនៃការជំនុំជម្រះ ហើយក៏ជានិមិត្តរូបនៃឡៅឌីសេផងដែរ ពីព្រោះ ឡៅឌីសេ មានន័យថា “ប្រជាជនដែលត្រូវបានជំនុំជម្រះ” ឬ “ប្រជាជនដែលស្ថិតនៅក្រោមការជំនុំជម្រះ”។ ការជំនុំជម្រះរបស់ឡៅឌីសេ នៅទីបំផុត ត្រូវបានផ្អែកលើការបដិសេធរបស់ពួកគេចំពោះចំណេះដឹងដែលត្រូវបានបើកត្រានៅក្នុងព្រះគម្ពីរដានីយ៉ែល។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នេប៊ូក្នេសា ជានិមិត្តរូបទាំងស្នែងសាធារណរដ្ឋ និងស្នែងប្រូតេស្តង់ពិតរបស់សហរដ្ឋអាមេរិក ហើយគាត់ក៏ជានិមិត្តរូបនៃសហរដ្ឋអាមេរិកតាំងពីដើមរហូតដល់ចុងបញ្ចប់របស់វាផងដែរ។ នៅពេលដែលយើងមកដល់ ដានីយ៉ែល ជំពូក ៤ និង ៥ យើងនឹងឃើញថា នេប៊ូក្នេសា តំណាងឲ្យ «ពេលវេលាចុងបញ្ចប់» នៅឆ្នាំ 1798 ហើយ បេលសាសារ តំណាងឲ្យច្បាប់ថ្ងៃអាទិត្យ។ នេប៊ូក្នេសា បានក្លាយទៅជាអ្នកគ្រប់គ្រងដែលដូចកូនចៀម និងបានប្រែចិត្ត នៅចុងបញ្ចប់នៃ «ប្រាំពីរពេល» នៃការផ្តន្ទាទោស ប៉ុន្តែកូនប្រុសរបស់គាត់វិញ បញ្ចប់ដោយការនិយាយដូចនាគ មុនពេលការបំផ្លាញរបស់គាត់មកដល់។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«ដល់អ្នកគ្រប់គ្រងចុងក្រោយនៃបាប៊ីឡូន ដូចជាក្នុងនិមិត្តរូបដល់អ្នកគ្រប់គ្រងដំបូងរបស់វា បានមកដល់សាលក្រមនៃអ្នកយាមដ៏ទេវភាពថា៖ «ឱស្តេចអើយ ... ព្រះបន្ទូលនេះត្រូវបានប្រកាសដល់ទ្រង់ថា នគរបានចាកចេញពីទ្រង់ហើយ»។ ដានីយ៉ែល ៤:៣១» ព្យាការី និងស្តេច, ៥៣៣។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ជំពូក១ តំណាងឲ្យប្រវត្តិសាស្រ្តនៃចលនាមីល្លឺរ៉ាយត៍ ចាប់ពីថ្ងៃទី ១១ ខែសីហា ឆ្នាំ ១៨៤០ រហូតដល់ថ្ងៃទី ២២ ខែតុលា ឆ្នាំ ១៨៤៤។ វាក៏តំណាងឲ្យថ្ងៃទី ១១ ខែកញ្ញា ឆ្នាំ ២០០១ រហូតដល់ច្បាប់ថ្ងៃអាទិត្យផងដែរ។ វាក៏តំណាងឲ្យសាររបស់ទេវតាទីមួយក្នុងចំណោមសារទេវតាទាំងបី ដែលក៏តំណាងជានិមិត្តសញ្ញាព្យាករណ៍ទីពីរនៃប្រវត្តិសាស្រ្តសហរដ្ឋអាមេរិក ចាប់ពីឆ្នាំ ១៧៩៨ រហូតដល់ច្បាប់ថ្ងៃអាទិត្យ។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ប្រហែលជាតំណាងដ៏សំខាន់បំផុតនៃជំពូកទីមួយនៃសៀវភៅដានីយ៉ែល គឺថា វាជារឿងដំបូងបង្អស់ដែលត្រូវបានលើកឡើងនៅក្នុងសៀវភៅព្យាករណ៍ ដែលរួមផ្សំឡើងដោយសៀវភៅដានីយ៉ែល និងសៀវភៅវិវរណៈជាមួយគ្នា។ វាជាសេចក្តីសាកល្បងព្យាករណ៍ទីមួយ ក្នុងចំណោមសេចក្តីសាកល្បងព្យាករណ៍បី ដែលសិស្សនៃពាក្យព្យាករណ៍ត្រូវតែចេះស្ទាត់ជំនាញ។ វាជាអ្វីដែលត្រូវតែ “បរិភោគ” ដើម្បីឲ្យអាចឆ្លងកាត់សេចក្តីសាកល្បងបន្ទាប់ៗបាន។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នៅក្នុងសៀវភៅ Early Writings ដូចដែលបានយោងរួចមកហើយច្រើនជាងមួយដងនៅក្នុងអត្ថបទទាំងនេះ បងស្រី White បានកំណត់ដំណើរការសាកល្បងបីជំហាននៃប្រវត្តិសាស្ត្ររបស់ព្រះគ្រីស្ទនៅក្នុងកថាខណ្ឌមួយ ហើយបន្ទាប់មកនៅក្នុងកថាខណ្ឌបន្ទាប់ នាងបានកំណត់ដំណើរការសាកល្បងបីជំហាននៃប្រវត្តិសាស្ត្រ Millerite។ នាងបញ្ជាក់ថា អ្នកទាំងឡាយនៅក្នុងសម័យរបស់ព្រះគ្រីស្ទ ដែលបានបដិសេធសាររបស់យ៉ូហាន មិនអាចទទួលប្រយោជន៍ពីសេចក្ដីបង្រៀនរបស់ព្រះយេស៊ូវបានឡើយ។ កថាខណ្ឌបន្ទាប់អនុញ្ញាតឲ្យអ្នកណាដែលប្រាថ្នាចង់ឃើញ ឲ្យយល់ថា ការសាកល្បងដំបូងសម្រាប់ពួក Millerite គឺ William Miller ដែលបងស្រី White បានបញ្ជាក់ថា គាត់ត្រូវបានតំណាងជាមុនដោយទាំងយ៉ូហាន បាទីស្ទ និងអេលីយ៉ា។ សាក្សីទាំងពីរនោះនៃការសាកល្បងដំបូង បញ្ជាក់ថា ដានីយ៉ែល ជំពូកមួយ គឺជាសាររបស់អេលីយ៉ា។ ប្រសិនបើជំពូកមួយត្រូវបានបដិសេធ នោះមិនអាចមានប្រយោជន៍ណាមួយពីជំពូកទីពីរ និងទីបីបានឡើយ។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 និងទេវតាទីពីរ បានមកបន្ទាប់ពីយ៉ូហាន បាទីស្ទ និងទេវតាទីមួយ ក្នុងប្រវត្តិសាស្ត្ររបស់ពួកគេរៀងៗខ្លួន។ បន្ទាប់ពីព្រះយេស៊ូវ គឺជាការជំនុំជម្រះនៅលើឈើឆ្កាង ហើយទេវតាទីបីបានមកដល់នៅពេលការជំនុំជម្រះស៊ើបអង្កេតបានចាប់ផ្តើម។ ការខកចិត្តរបស់សិស្សានុសិស្សនៅឈើឆ្កាង ជានិមិត្តរូបនៃការខកចិត្តដ៏ធំនៅថ្ងៃទី 22 ខែតុលា ឆ្នាំ 1844។ ដានីយ៉ែល ជំពូកទីមួយ គឺអេលីយ៉ា ដូចដែលបានតំណាងដោយយ៉ូហាន បាទីស្ទ និងវីលៀម មីឡ្លឺរ ប៉ុន្តែមិនអាចបំបែកចេញពីជំពូកទីពីរ និងទីបីបានទេ។ ជាមួយគ្នា ជំពូកទាំងនោះគឺជាដំណឹងល្អអស់កល្បជានិច្ច ដែលតែងតែជាសារសាកល្បងព្យាករណ៍បីជំហាន ដែលបង្កើត ហើយបន្ទាប់មកបំបែកអ្នកថ្វាយបង្គំពីរប្រភេទ។ ដូច្នេះ ប្រសិនបើជំពូកទាំងបីនោះត្រូវបានបំបែកចេញពីគ្នា នោះវានឹងក្លាយជាដំណឹងល្អមួយផ្សេងទៀត។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ទោះបីជាយើង ឬទេវតាមួយពីស្ថានសួគ៌ មកប្រកាសដំណឹងល្អណាមួយដល់អ្នករាល់គ្នា ខុសពីដំណឹងល្អដែលយើងបានប្រកាសដល់អ្នករាល់គ្នា នោះសូមឲ្យគាត់ត្រូវបណ្ដាសា។ ដូចដែលយើងបាននិយាយមកហើយ នោះឥឡូវនេះ ខ្ញុំក៏និយាយម្ដងទៀតថា ប្រសិនបើអ្នកណាម្នាក់ប្រកាសដំណឹងល្អណាមួយដល់អ្នករាល់គ្នា ខុសពីអ្វីដែលអ្នករាល់គ្នាបានទទួល នោះសូមឲ្យគាត់ត្រូវបណ្ដាសា។ កាឡាទី 1:8, 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ដានីយ៉ែលជំពូកទីមួយ រៀបចំផ្លូវសម្រាប់អ្នកនាំសារនៃសេចក្ដីសញ្ញា ឲ្យមកដល់ព្រះវិហាររបស់ទ្រង់ភ្លាមៗ ហើយវាក៏តំណាងឲ្យសំឡេងមួយដែលកំពុងស្រែកនៅទីរហោស្ថានផងដែរ។ ទីរហោស្ថានត្រូវបានតំណាងថាជារយៈពេលនៃការខ្ចាត់ខ្ចាយ ជាកន្លែងដែលទីបរិសុទ្ធ និងពលទ័ពកំពុងត្រូវបានជាន់ឈ្លីនៅក្រោមជើង។ ក្នុងដានីយ៉ែលជំពូកទីមួយ ដានីយ៉ែលស្ថិតនៅក្នុងទីរហោស្ថាន ត្រូវបានខ្ចាត់ខ្ចាយ និងធ្លាក់ជាទាសករ។ សារនៃជំពូកទីមួយ រៀបចំផ្លូវសម្រាប់សារនៃជំពូកទីពីរ ជាកន្លែងដែលព្រះគ្រីស្ទបន្សុទ្ធ និងចូលទៅក្នុងសេចក្ដីសញ្ញាជាមួយនឹងកូនចៅរបស់លេវី។ កូនចៅរបស់លេវី ត្រូវបានកំណត់អត្តសញ្ញាណថាជានិមិត្តរូបនៃប្រជាជនដែលព្រះបានជ្រើសរើស ព្រោះពួកគេបានឈរយ៉ាងស្មោះត្រង់ជាមួយម៉ូសេ ក្នុងវិបត្តិនៃរូបមាសរបស់អើរ៉ុន ហើយជំពូកទីបីនៃដានីយ៉ែល ក៏ជាវិបត្តិនៃរូបមាសដែរ។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សាដ្រាក់ មេសាក់ និងអាបេដ្នេកោ គឺដូចជាពួកលេវី ដែលត្រូវបានបរិសុទ្ធជាមុន មុនការសាកល្បងអំពី «រូបសត្វ» នៃរូបបដិមាមាស។ នៅក្នុងពិធីនោះ នេប៊ូក្នេសារ បានរៀបចំវង់តន្ត្រី ស្រីពេស្យានៃទីរ៉ុសច្រៀងបទចម្រៀងទាំងឡាយ ហើយអ៊ីស្រាអែលខាងវិញ្ញាណដែលបានក្បត់ជំនឿ ក៏ក្រាបថ្វាយបង្គំ រួចហើយរាំទាំងអាក្រាតកាយតាមតន្ត្រីជុំវិញរូបបដិមាមាស។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សៀវភៅដានីយ៉ែល និងវិវរណៈ គឺជាសៀវភៅតែមួយ ហើយព្រះគ្រីស្ទជាអាល់ហ្វា និងអូមេហ្គា កំពុងតែបើកត្រាសៀវភៅ ដែលតំណាងឲ្យការវិវរណៈនៃព្រះយេស៊ូវគ្រីស្ទ។ សេចក្តីពិតដំបូងបង្អស់បំផុត ដែលទ្រង់ដាក់ចូលក្នុងសៀវភៅនោះ គឺសាររបស់ទេវតាទាំងបី។ ជំពូកបីដំបូងនៃសៀវភៅដានីយ៉ែល គឺជាសាររបស់ទេវតាទាំងបី។ សេចក្តីពិតដែលភ្ជាប់ជាមួយសាររបស់ទេវតាទាំងបីនោះ នៅក្នុងវិវរណៈ ជំពូក ១៤ ត្រូវបាននាំទៅដល់ភាពពេញលេញ នៅពេលដែលគេទទួលស្គាល់ថា សេចក្តីពិតទាំងនោះ ត្រូវបានលើកឡើងជាលើកដំបូងនៅក្នុងជំពូកបីដំបូងនៃសៀវភៅដានីយ៉ែល។ នៅក្នុងវិវរណៈ ១៤ សេចក្តីទាំងនោះត្រូវបានកំណត់អត្តសញ្ញាណថាជាដំណឹងល្អដ៏អស់កល្បជានិច្ច ហើយពួកវាកំពុងហោះនៅកណ្តាលមេឃ ដូច្នេះហើយបានកំណត់អត្តសញ្ញាណសារដែលត្រូវបានប្រកាសទៅកាន់ពិភពលោកទាំងមូល នៅថ្ងៃចុងក្រោយ។ នៅក្នុងជំពូកបីដំបូងនៃសៀវភៅដានីយ៉ែល បទពិសោធន៍របស់បុរស និងស្ត្រី ដែលនាំសារនោះទៅកាន់ពិភពលោក ត្រូវបានបង្ហាញជារូបភាព។ វិវរណៈ ១៤ គឺជាបន្ទាត់ខាងក្រៅនៃសេចក្តីពិត ដែលតំណាងដោយនិមិត្តរូប ដល់សាររបស់ទេវតាទាំងបី។ ដំណឹងល្អដ៏អស់កល្បជានិច្ច និងសាររបស់ទេវតានីមួយៗ ក្នុងចំណោមទេវតាទាំងបី ត្រូវបាននាំទៅដល់ភាពពេញលេញ ដោយបន្ទាត់ខាងក្នុងនៃសេចក្តីពិត ដែលតំណាងនៅក្នុងជំពូកបីដំបូងនៃសៀវភៅដានីយ៉ែល។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ជំពូកបីដំបូងតំណាងឲ្យសេចក្តីពិតដ៏អស្ចារ្យជាច្រើន ហើយក្នុងចំណោមសេចក្តីពិតទាំងនោះ មានសេចក្តីពិតមួយថា សារទាំងបីគឺជាដំណើរការសាកល្បងបីជំហាន ដែលមានការសាកល្បងខាងអាហារជាដំបូង បន្ទាប់មកដោយការសាកល្បងខាងការមើលឃើញ ហើយបន្ទាប់ពីនោះដោយការសាកល្បងបញ្ជាក់ចុងក្រោយ។ ពិតជាមានវិធីផ្សេងទៀតដើម្បីដាក់ឈ្មោះការសាកល្បងទាំងបីនោះ ប៉ុន្តែស្លាកឈ្មោះទាំងនោះអាចត្រូវបានឃើញយ៉ាងងាយស្រួលនៅក្នុងជំពូកទីមួយ ហើយក៏អាចត្រូវបានឃើញម្តងទៀតនៅក្នុងជំពូកទីមួយដល់ជំពូកទីបីផងដែរ។ ជំពូកទាំងបីនេះត្រូវតែត្រូវបានទទួលស្គាល់រួមគ្នាថាជានិមិត្តសញ្ញាតែមួយ។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«សារទីមួយ និងសារទីពីរ ត្រូវបានប្រកាសនៅឆ្នាំ 1843 និង 1844 ហើយឥឡូវនេះ យើងស្ថិតនៅក្រោមការប្រកាសនៃសារទីបី; ប៉ុន្តែ សារទាំងបីនោះ នៅតែត្រូវប្រកាសបន្តទៀត។ ឥឡូវនេះ វាមានសារៈសំខាន់មិនចាញ់ពេលណាៗទាំងអស់ឡើយ ដែលសារទាំងនោះត្រូវបាននាំមកនិយាយឡើងវិញដល់អ្នកដែលកំពុងស្វែងរកសេចក្តីពិត។ ដោយប៊ិច និងដោយសំឡេង យើងត្រូវបន្លឺការប្រកាសនោះ ដោយបង្ហាញពីលំដាប់របស់វា និងការអនុវត្តនៃទំនាយទាំងឡាយ ដែលនាំយើងទៅដល់សាររបស់ទេវតាទីបី។ មិនអាចមានសារទីបី ដោយគ្មានសារទីមួយ និងសារទីពីរ បានឡើយ។ សារទាំងនេះ យើងត្រូវផ្តល់ដល់លោកិយ តាមរយៈសំណេរបោះពុម្ព និងតាមរយៈការថ្លែងសុន្ទរកថា ដោយបង្ហាញ នៅក្នុងខ្សែប្រវត្តិសាស្ត្រទំនាយ នូវអ្វីៗដែលបានកើតមានហើយ និងអ្វីៗដែលនឹងកើតមានទៅមុខទៀត»។ Selected Messages, សៀវភៅ 2, 104,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ទោះបីមានតែមួយថ្ងៃ មួយសប្ដាហ៍ ឬម្ភៃឆ្នាំ នៅចន្លោះប្រវត្តិសាស្ត្រពិតនៃជំពូកទី២ និងទី៣ ក៏ដោយ ក៏វាកំពុងបង្ហាញដោយនិមិត្តសញ្ញាអំពីការសាកល្បងជាបន្តបន្ទាប់នៃការសាកល្បងបី។ នេប៊ូក្នេសាត្រូវបានធ្វើឲ្យភ្ញាក់ផ្អើល និងអស្ចារ្យចិត្តដែលថា ព្រះជាម្ចាស់ តាមរយៈព្យាការីដានីយ៉ែល អាចដឹងសុបិនរបស់គាត់ ហើយផ្ដល់ការបកស្រាយសុបិននោះយ៉ាងត្រឹមត្រូវរឹងមាំ ដល់ថ្នាក់ដែលវាអាចត្រូវបានយល់ថាជាសេចក្ដីពិតតែប៉ុណ្ណោះ។ ទោះជាយ៉ាងណា នៅក្នុងជំពូកទី៣ នេប៊ូក្នេសាបានបរាជ័យក្នុងការសាកល្បងទីពីរនៃជំពូកទី២ ព្រោះគាត់បានសម្រេចចិត្តដាក់បំណងប្រាថ្នាមនុស្សដ៏ពេញដោយអំណួតរបស់ខ្លួន ឲ្យនៅលើសពីការសម្ដែងដ៏អស្ចារ្យនៃព្រះចេស្ដារបស់ព្រះជាម្ចាស់ ដែលបានបញ្ជាក់អត្ថន័យដ៏ទេវភាពនៃសុបិនសម្ងាត់នោះ។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ក្នុងការតម្កល់រូបមាសនៅជំពូកទីបី គាត់បានបរាជ័យក្នុងការសាកល្បងដ៏សំខាន់ទីបី។ សាដ្រាក់ មេសាក់ និងអាបេដ្នេកោ បានឆ្លងកាត់ការសាកល្បងដ៏សំខាន់នោះ។ នេប៊ូក្នេសារបានទទួលសញ្ញារបស់សត្វសាហាវ ហើយអ្នកដ៏សក្ដិសមទាំងបីបានទទួលត្រារបស់ព្រះ។ ជំពូកទាំងបីដំបូងនៃដានីយ៉ែល ត្រូវតែយល់ក្នុងបរិបទនៃទេវតាទាំងបីនៅក្នុងវិវរណៈ ជំពូកដប់បួន។ ទោះបីជាជំពូកទាំងបីនោះសាមញ្ញយ៉ាងណាក៏ដោយ ព្រោះវាច្បាស់លាស់ខ្លាំងដល់ថ្នាក់ដែលជាទូទៅគេយកទៅប្រើជារឿងសម្រាប់កុមារគ្រីស្ទានក្តី តែតាមពិត វាអាចជាជំពូកទាំងបីដ៏ជ្រាលជ្រៅបំផុតនៅក្នុងព្រះបន្ទូលរបស់ព្រះ។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យើងនឹងបន្តជាមួយនឹងដានីយ៉ែល ជំពូក ៣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«ភាពអួតអាងឥតប្រយោជន៍ និងការគាបសង្កត់ ដែលបានឃើញនៅក្នុងដំណើរដែលស្តេចសាសន៍ដទៃ នេប៊ូក្នេសា បានប្រព្រឹត្ត កំពុងតែត្រូវបានបង្ហាញ ហើយនឹងបន្តត្រូវបានបង្ហាញនៅក្នុងសម័យរបស់យើង។ ប្រវត្តិសាស្ត្រនឹងកើតឡើងម្តងទៀត។ នៅក្នុងយុគសម័យនេះ ការសាកល្បងនឹងស្ថិតនៅលើចំណុចនៃការកាន់អនុវត្តថ្ងៃសប្ប័ទ។ ពិភពសកលស្ថានសួគ៌កំពុងមើលឃើញមនុស្សជាន់ឈ្លីលើក្រឹត្យវិន័យរបស់ព្រះយេហូវ៉ា ធ្វើឲ្យសេចក្តីរំឭករបស់ព្រះ ដែលជាសញ្ញារវាងទ្រង់ និងប្រជាជនដែលកាន់តាមបញ្ញត្តិរបស់ទ្រង់ ក្លាយជារបស់ឥតតម្លៃ ជាអ្វីមួយដែលត្រូវបានមើលងាយ ខណៈដែលថ្ងៃសប្ប័ទក្លែងក្លាយមួយត្រូវបានលើកតម្កើង ដូចដែលរូបមាសដ៏ធំនៅវាលឌូរ៉ាត្រូវបានលើកតម្កើងដូច្នោះដែរ។ មនុស្សដែលអះអាងថាជាគ្រីស្ទាន នឹងអំពាវនាវដល់លោកិយឲ្យគោរពតាមថ្ងៃសប្ប័ទក្លែងក្លាយនេះ ដែលពួកគេបានបង្កើតឡើង។ អស់អ្នកដែលបដិសេធមិនព្រម នឹងត្រូវដាក់ឲ្យស្ថិតក្រោមច្បាប់គាបសង្កត់។ នេះហើយជាអាថ៌កំបាំងនៃអំពើទុច្ចរិត ជាការរៀបចំគ្រោងដោយភ្នាក់ងារសាតាំង ដែលត្រូវបានអនុវត្តឲ្យមានប្រសិទ្ធិភាពដោយមនុស្សនៃអំពើបាប»។ The Youth’s Instructor, July 12, 1904.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លេខដប់ប្រាំមួយ</dc:title>
  <dc:subject>និមិត្តសញ្ញា</dc:subject>
  <dc:creator>Jeff Pippenger</dc:creator>
  <cp:keywords/>
  <dc:description>Generated by ArticleDigger from daniel\16_daniel.json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