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w:t>
      </w:r>
    </w:p>
    <w:p>
      <w:pPr>
        <w:pStyle w:val="ArticleSubtitle"/>
        <w:jc w:val="left"/>
      </w:pPr>
      <w:r>
        <w:rPr>
          <w:rFonts w:ascii="Leelawadee UI" w:hAnsi="Leelawadee UI" w:eastAsia="Leelawadee UI" w:cs="Leelawadee UI"/>
        </w:rPr>
        <w:t>បន្ទាយរឹងមាំនៃព្រលឹង៖ ការយល់ដឹងអំពីការគង់លើបល្ល័ង្កដ៏ទេវភាព និងការប្រែមុខមាត់នៅក្នុងបរិបទទំនាយ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2024-03-31</w:t>
      </w:r>
    </w:p>
    <w:p>
      <w:pPr>
        <w:pStyle w:val="ArticleBody"/>
        <w:jc w:val="left"/>
      </w:pPr>
      <w:r>
        <w:rPr>
          <w:rFonts w:ascii="Leelawadee UI" w:hAnsi="Leelawadee UI" w:eastAsia="Leelawadee UI" w:cs="Leelawadee UI"/>
        </w:rPr>
        <w:t>គន្លឹះក្នុងការកំណត់អត្តសញ្ញាណរុស្ស៊ីថាជាអំណាចដែលបានផ្តួចផ្តើមសង្គ្រាមអ៊ុយក្រែននៅឆ្នាំ 2014 គឺ «បន្ទាយមាំមួន» ដែលជាក្បាល ឬជារាជធានីនៃនគរ។ ព្រះវិហារមនុស្សមានក្បាល និងរូបកាយ។ ក្បាលគឺជាធម្មជាតិខ្ពស់ជាង ហើយរូបកាយគឺជាធម្មជាតិទាបជាង។ «ប្រាំពីរដង» ដែលបានបញ្ចប់នៅឆ្នាំ 1844 នោះ ត្រូវបានភ្ជាប់ជាមួយក្រុងយេរូសាឡិម ដែលជាក្បាលរបស់យូដា។ នៅក្នុងព្រះវិហារនៅក្រុងយេរូសាឡិម មានបល្ល័ង្ករបស់ស្តេច ដែលជាក្បាលនៃក្រុងយេរូសាឡិម ហើយក្រុងយេរូសាឡិមគឺជាក្បាលរបស់យូដា។ ការរួមបញ្ចូលគ្នានៃទេវភាពជាមួយមនុស្សជាតិ ដែលតំណាងឲ្យការបោះត្រារបស់មនុស្សមួយសែនបួនម៉ឺនបួនពាន់នាក់ ត្រូវបានតំណាងថាជាការទទួល «ព្រះហឫទ័យរបស់ព្រះគ្រីស្ទ»។ ព្រះហឫទ័យគឺជាធម្មជាតិខ្ពស់ជាង ដូច្នេះហើយ វាគឺជា «ក្បាល»។</w:t>
      </w:r>
    </w:p>
    <w:p>
      <w:pPr>
        <w:pStyle w:val="ArticleBody"/>
        <w:jc w:val="left"/>
      </w:pPr>
      <w:r>
        <w:rPr>
          <w:rFonts w:ascii="Leelawadee UI" w:hAnsi="Leelawadee UI" w:eastAsia="Leelawadee UI" w:cs="Leelawadee UI"/>
        </w:rPr>
        <w:t>នៅពេលដែលអ្នកដែលត្រូវបានតំណាងដោយដានីយ៉ែល បានឃើញនិមិត្តនារីបង្កហេតុ ដែលធ្វើឲ្យពួកគេផ្លាស់ប្តូរទៅជារូបភាពរបស់ព្រះគ្រីស្ទ នោះពួកគេបានទទួលចិត្តគំនិតរបស់ព្រះគ្រីស្ទ ដែលជាអាដាមទីពីរ ហើយជាខាងវិញ្ញាណ។ នៅពេលនោះ ចិត្តគំនិតសាច់ឈាមតាមអក្សររបស់ពួកគេ ដែលពួកគេបានទទួលមរតកពីអាដាមទីមួយ បន្ទាប់ពីគាត់បានធ្លាក់ចុះ ហើយបានបញ្ច្រាសលំដាប់នៃការបង្កើតរបស់គាត់ ត្រូវបានឆ្កាង។ ចិត្តគំនិតសាច់ឈាម ដែលច្បាំងទាស់នឹងក្រឹត្យវិន័យរបស់ព្រះ ដែលពួកគេបានទទួលដោយគ្មានជម្រើសរបស់ខ្លួននៅពេលកំណើត ត្រូវបានជំនួសដោយចិត្តគំនិតរបស់ព្រះគ្រីស្ទ ដែលពួកគេទទួលដោយជម្រើសរបស់ខ្លួនផ្ទាល់ ហើយដែលស្តាប់បង្គាប់យ៉ាងគ្រប់លក្ខណ៍ចំពោះក្រឹត្យវិន័យរបស់ព្រះ។ បន្ទាប់មក ចិត្តគំនិតថ្មីរបស់ពួកគេ និងចិត្តគំនិតរបស់ព្រះគ្រីស្ទ គឺជាចិត្តគំនិតតែមួយ ហើយទាំងពីរស្ថិតនៅជាមួយគ្នានៅលើបល្ល័ង្កក្នុងស្ថានសួគ៌។ នៅក្នុងព្រះវិហារ មានទីកន្លែងមួយដែលជាទីតាំងនៃបល្ល័ង្ករបស់ព្រះ ហើយមនុស្សលោក ដែលត្រូវបានបង្កើតតាមរូបភាពរបស់ព្រះ មានទីកន្លែងជាក់លាក់មួយនៅក្នុងព្រះវិហារ ដែលត្រូវបានរៀបចំឡើងសម្រាប់ព្រះវត្តមានរបស់ព្រះ។</w:t>
      </w:r>
    </w:p>
    <w:p>
      <w:pPr>
        <w:pStyle w:val="ArticleBody"/>
        <w:jc w:val="left"/>
      </w:pPr>
      <w:r>
        <w:rPr>
          <w:rFonts w:ascii="Leelawadee UI" w:hAnsi="Leelawadee UI" w:eastAsia="Leelawadee UI" w:cs="Leelawadee UI"/>
        </w:rPr>
        <w:t>ទីកន្លែងនោះមិនស្ថិតនៅក្នុងធម្មជាតិទាបរបស់ពួកគេទេ ដែលត្រូវបានតំណាងដោយនគរខាងជើង។ វាស្ថិតនៅក្នុងទីកន្លែងដែលត្រូវបានតំណាងដោយនគរខាងត្បូង ជាទីកន្លែងដែលព្រះបានជ្រើសរើសដាក់ព្រះនាមរបស់ទ្រង់ គឺជាលក្ខណៈរបស់ទ្រង់។ ទីកន្លែងនោះស្ថិតនៅក្នុងក្រុងយេរូសាឡិម ប៉ុន្តែ ក្នុងនាមជារាជធានីរបស់យូដា ក្រុងយេរូសាឡិមគឺជាក្បាល ហើយក្បាលនៃរាជធានីគឺជាស្តេច។ ហើយក្រុងយេរូសាឡិមត្រូវបានជ្រើសរើសឲ្យជារាជធានី ប៉ុន្តែដូចគ្នានេះផងដែរ វាត្រូវបានជ្រើសរើសជាទីកន្លែងដែលព្រះនឹងដាក់ព្រះវិហាររបស់ទ្រង់។ បន្ទាប់មក នៅក្នុងព្រះវិហាររបស់ទ្រង់ ទ្រង់បានដាក់បល្ល័ង្ករបស់ទ្រង់។ នគរខាងត្បូងតំណាងឲ្យធម្មជាតិខ្ពស់របស់មនុស្ស ប៉ុន្តែវាក៏មានបន្ទប់បល្ល័ង្កពិសេសមួយសម្រាប់ស្តេចផងដែរ។ អ្នកស្រី វ៉ាយត៍ ហៅទីកន្លែងនោះថា “បន្ទាយរឹងមាំ” នៃព្រលឹង។ តាមនិយមន័យ បន្ទាយរឹងមាំគឺជាបន្ទាយការពារ។</w:t>
      </w:r>
    </w:p>
    <w:p>
      <w:pPr>
        <w:pStyle w:val="ArticleScripture"/>
        <w:jc w:val="left"/>
      </w:pPr>
      <w:r>
        <w:rPr>
          <w:rFonts w:ascii="Leelawadee UI" w:hAnsi="Leelawadee UI" w:eastAsia="Leelawadee UI" w:cs="Leelawadee UI"/>
        </w:rPr>
        <w:t>«បេះដូងទាំងមូលត្រូវតែប្រគល់ថ្វាយដល់ព្រះ បើមិនដូច្នោះទេ សេចក្តីពិតរបស់ព្រះនឹងមិនអាចមានឥទ្ធិពលបរិសុទ្ធកម្មលើជីវិត និងលក្ខណៈចរិតបានឡើយ។ ប៉ុន្តែ ជាការពិតដ៏គួរឱ្យសោកស្តាយមួយ គឺមានមនុស្សជាច្រើនដែលអះអាងនាមព្រះគ្រីស្ទ មិនដែលបានប្រគល់បេះដូងរបស់ខ្លួនដល់ទ្រង់ដោយភាពស្មោះត្រង់សាមញ្ញឡើយ។ ពួកគេមិនដែលបានជួបប្រទះនូវការសោកស្តាយចិត្តនៃការចុះចូលទាំងស្រុងចំពោះសេចក្តីទាមទាររបស់សាសនាគ្រីស្ទឡើយ ហើយផលវិបាកគឺថា អំណាចបម្លែងរបស់សេចក្តីពិតមិនមាននៅក្នុងជីវិតរបស់ពួកគេឡើយ; ឥទ្ធិពលដ៏ជ្រាលជ្រៅ និងធ្វើឱ្យទន់ភ្លន់របស់សេចក្តីស្រឡាញ់របស់ព្រះគ្រីស្ទ មិនត្រូវបានបង្ហាញឲ្យឃើញនៅក្នុងជីវិត និងលក្ខណៈចរិតឡើយ។ ប៉ុន្តែ កិច្ចការចិញ្ចឹមហ្វូងចៀមរបស់ព្រះនឹងអាចត្រូវបានធ្វើយ៉ាងធំធេងប៉ុណ្ណា បើអ្នកគង្វាលរងទាំងឡាយបានត្រូវឆ្កាងជាមួយព្រះគ្រីស្ទ ហើយកំពុងរស់នៅថ្វាយព្រះ ដើម្បីសហការជាមួយព្រះគង្វាលជាន់ខ្ពស់នៃហ្វូងចៀម! ព្រះគ្រីស្ទអំពាវនាវដល់មនុស្សទាំងឡាយឲ្យធ្វើការដូចដែលទ្រង់បានធ្វើ។ មានសេចក្តីត្រូវការនូវសក្ខីកម្មដែលជ្រាលជ្រៅជាង មាំមួនជាង និងមានអំណាចបង្ខំចិត្តជាងមុន អំពីអំណាចនៃសេចក្តីពិត ដូចដែលបានឃើញនៅក្នុងការគោរពព្រះដោយជាក់ស្តែងរបស់អស់អ្នកដែលអះអាងថាជឿលើសេចក្តីពិតនោះ។ សេចក្តីស្រឡាញ់របស់ព្រះអង្គសង្គ្រោះនៅក្នុងព្រលឹង នឹងនាំឲ្យមានការផ្លាស់ប្តូរយ៉ាងច្បាស់លាស់នៅក្នុងរបៀបដែលអ្នកបម្រើការធ្វើការសម្រាប់ព្រលឹងរបស់អ្នកដែលកំពុងវិនាស។ នៅពេលសេចក្តីពិតកាន់កាប់បន្ទាយមាំនៃព្រលឹង ព្រះគ្រីស្ទត្រូវបានដំឡើងគង់នៅលើបល្ល័ង្កក្នុងបេះដូង ហើយភ្នាក់ងារមនុស្សក៏អាចនិយាយបានថា ‘ខ្ញុំត្រូវបានឆ្កាងជាមួយព្រះគ្រីស្ទហើយ; ទោះយ៉ាងណា ខ្ញុំនៅរស់; តែវាមិនមែនជាខ្ញុំទេ គឺព្រះគ្រីស្ទដែលមានព្រះជន្មរស់នៅក្នុងខ្ញុំ; ហើយជីវិតដែលខ្ញុំរស់នៅឥឡូវនេះក្នុងសាច់ឈាម ខ្ញុំរស់ដោយសារសេចក្តីជំនឿលើព្រះរាជបុត្រានៃព្រះ ជាព្រះអង្គដែលបានស្រឡាញ់ខ្ញុំ ហើយបានប្រគល់ព្រះអង្គទ្រង់សម្រាប់ខ្ញុំ។’ Review and Herald, October 9, 1894.»</w:t>
      </w:r>
    </w:p>
    <w:p>
      <w:pPr>
        <w:pStyle w:val="ArticleBody"/>
        <w:jc w:val="left"/>
      </w:pPr>
      <w:r>
        <w:rPr>
          <w:rFonts w:ascii="Leelawadee UI" w:hAnsi="Leelawadee UI" w:eastAsia="Leelawadee UI" w:cs="Leelawadee UI"/>
        </w:rPr>
        <w:t>“ព្រះបន្ទាយនៃព្រលឹង” គឺជាកន្លែងដែល “ព្រះគ្រីស្ទគង់លើបល្ល័ង្ក”។ ការឡើងគង់លើបល្ល័ង្ករបស់ព្រះគ្រីស្ទ ត្រូវបានសម្រេចឡើង នៅពេលដែលសាច់ឈាមត្រូវបានឆ្កាង ហើយសាច់ឈាម តាមនិយមន័យរបស់ប៉ុល គឺជាធម្មជាតិទាប ហើយវាគឺជានគរខាងជើង។ នេះហើយជាមូលហេតុដែលព្យាករណ៍នៃនគរខាងជើង ឈានដល់ត្រឹមឆ្នាំ 1798 ប៉ុណ្ណោះ។ ធម្មជាតិទាប មិនអាចរួមបញ្ចូលជាមួយព្រះជាតិបានទេ; វាត្រូវតែបានផ្លាស់ប្តូរ ក្នុងមួយប៉ប្រិចភ្នែក នៅការយាងមកជាលើកទីពីរ។ នគរខាងត្បូង ដែលមាន “ក្បាល” ដែលជាក្រុងយេរូសាឡឹម និង “ក្បាល” ដែលជាទីបរិសុទ្ធ បានឈានដល់ឆ្នាំ 1844 ព្រោះវាតំណាងឲ្យធម្មជាតិខ្ពស់ ដែលអាចជ្រើសរើសឆ្កាងសាច់ឈាម ហើយដោយសេចក្តីជំនឿ ចូលទៅក្នុងព្រះបន្ទាយនៃទីបរិសុទ្ធបំផុត ហើយអង្គុយលើបល្ល័ង្កជាមួយព្រះគ្រីស្ទ។ កន្លែងដែលការរួបរួមនោះ និងការឡើងគង់លើបល្ល័ង្កនោះ កើតឡើង គឺនៅក្នុងព្រះបន្ទាយនៃព្រះវិហារមនុស្ស។ ខទីដប់ នៃជំពូកទីដប់មួយ កំណត់ន័យ “ក្បាល” ថាជាបន្ទាយមាំមួន ប៉ុន្តែសេចក្តីពិតនោះ ត្រូវបានបង្កើតឡើងតែដោយសាក្សីរបស់អេសាយប៉ុណ្ណោះ ដែលទាមទារឲ្យសេចក្តីពិតទាក់ទងនឹងបន្ទាយមាំមួន (ព្រះបន្ទាយ) ត្រូវបានយល់នៅក្នុងការអនុវត្តទាំងខាងក្រៅ និងខាងក្នុង។</w:t>
      </w:r>
    </w:p>
    <w:p>
      <w:pPr>
        <w:pStyle w:val="ArticleScripture"/>
        <w:jc w:val="left"/>
      </w:pPr>
      <w:r>
        <w:rPr>
          <w:rFonts w:ascii="Leelawadee UI" w:hAnsi="Leelawadee UI" w:eastAsia="Leelawadee UI" w:cs="Leelawadee UI"/>
        </w:rPr>
        <w:t>«ព្រះបន្ទូលរបស់ព្រះ ត្រូវជាអាហារខាងវិញ្ញាណរបស់យើង។» ព្រះគ្រីស្ទបានមានព្រះបន្ទូលថា៖ «ខ្ញុំជានំប៉័ងនៃជីវិត; អ្នកណាដែលមករកខ្ញុំ នោះនឹងមិនឃ្លានឡើយ; ហើយអ្នកណាដែលជឿលើខ្ញុំ នោះនឹងមិនស្រេកឡើយ»។ ពិភពលោកកំពុងវិនាស ដោយខ្វះសេចក្តីពិតដ៏បរិសុទ្ធ សុទ្ធសាធ មិនលាយឡំ។ ព្រះគ្រីស្ទគឺជាសេចក្តីពិត។ ព្រះបន្ទូលរបស់ទ្រង់ជាសេចក្តីពិត ហើយមានន័យជ្រាលជ្រៅលើសពីអ្វីដែលឃើញនៅខាងក្រៅ និងមានតម្លៃលើសពីរូបរាងសាមញ្ញមិនលេចធ្លោរបស់វា។ ចិត្តគំនិតដែលត្រូវបានធ្វើឲ្យរស់ឡើងវិញដោយព្រះវិញ្ញាណបរិសុទ្ធ នឹងយល់ឃើញតម្លៃនៃពាក្យទាំងនេះ។ នៅពេលភ្នែករបស់យើងត្រូវបានលាបដោយថ្នាំលាបភ្នែកដ៏បរិសុទ្ធ នោះយើងនឹងអាចសម្គាល់ឃើញត្បូងមានតម្លៃនៃសេចក្តីពិត ទោះបីវាត្រូវបានកប់លាក់នៅក្រោមផ្ទៃខាងក្រៅក៏ដោយ។</w:t>
      </w:r>
    </w:p>
    <w:p>
      <w:pPr>
        <w:pStyle w:val="ArticleScripture"/>
        <w:jc w:val="left"/>
      </w:pPr>
      <w:r>
        <w:rPr>
          <w:rFonts w:ascii="Leelawadee UI" w:hAnsi="Leelawadee UI" w:eastAsia="Leelawadee UI" w:cs="Leelawadee UI"/>
        </w:rPr>
        <w:t>«សេចក្តីពិតគឺទន់ភ្លន់ បរិសុទ្ធល្អប្រណិត និងខ្ពង់ខ្ពស់។ នៅពេលវាបង្កើតលក្ខណៈអត្តចរិត ព្រលឹងនឹងរីកចម្រើនក្រោមឥទ្ធិពលដ៏ទេវភាពរបស់វា។ រាល់ថ្ងៃ សេចក្តីពិតត្រូវទទួលចូលក្នុងចិត្ត។ ដូច្នេះ យើងបរិភោគព្រះបន្ទូលរបស់ព្រះគ្រីស្ទ ដែលទ្រង់មានព្រះបន្ទូលថា ជាវិញ្ញាណ និងជាជីវិត។ ការទទួលយកសេចក្តីពិតនឹងធ្វើឲ្យអ្នកទទួលគ្រប់រូបក្លាយជាកូនរបស់ព្រះ និងជាអ្នកស្នងមរតកនៃស្ថានសួគ៌។ សេចក្តីពិតដែលត្រូវបានថែរក្សាទុកក្នុងចិត្ត មិនមែនជាអក្សរត្រជាក់ស្លាប់ឡើយ ប៉ុន្តែជាអំណាចដ៏មានជីវិត»។</w:t>
      </w:r>
    </w:p>
    <w:p>
      <w:pPr>
        <w:pStyle w:val="ArticleScripture"/>
        <w:jc w:val="left"/>
      </w:pPr>
      <w:r>
        <w:rPr>
          <w:rFonts w:ascii="Leelawadee UI" w:hAnsi="Leelawadee UI" w:eastAsia="Leelawadee UI" w:cs="Leelawadee UI"/>
        </w:rPr>
        <w:t>«សេចក្ដីពិត គឺបរិសុទ្ធ ហើយទេវភាព។ វាមានកម្លាំង និងឫទ្ធានុភាពលើសអ្វីៗទាំងអស់ ក្នុងការបង្កើតអត្តចរិតមួយឲ្យស្រដៀងនឹងព្រះគ្រីស្ទ។ នៅក្នុងវា មានសេចក្ដីអំណរពេញបរិបូណ៌។ កាលណាវាត្រូវបានថែរក្សាទុកនៅក្នុងចិត្ត សេចក្ដីស្រឡាញ់របស់ព្រះគ្រីស្ទ ត្រូវបានដាក់មុនសេចក្ដីស្រឡាញ់ចំពោះមនុស្សណាម្នាក់។ នេះហើយជាគ្រីស្ទសាសនា។ នេះហើយជាសេចក្ដីស្រឡាញ់របស់ព្រះនៅក្នុងព្រលឹង។ ដូច្នេះ សេចក្ដីពិតដ៏បរិសុទ្ធ មិនលាយឡំអ្វីសោះ កាន់កាប់បន្ទាយខ្ពង់ខ្ពស់នៃជីវភាពមនុស្ស។ ពាក្យទាំងនេះបានសម្រេចថា “ខ្ញុំនឹងឲ្យចិត្តថ្មីមួយដល់អ្នករាល់គ្នាផង ហើយខ្ញុំនឹងដាក់វិញ្ញាណថ្មីមួយនៅខាងក្នុងអ្នករាល់គ្នា។” មានភាពថ្លៃថ្នូរមួយនៅក្នុងជីវិតរបស់អ្នកដែលរស់នៅ និងធ្វើការក្រោមឥទ្ធិពលដ៏ផ្តល់ជីវិតនៃសេចក្ដីពិត»។ Review and Herald, February 14, 1899.</w:t>
      </w:r>
    </w:p>
    <w:p>
      <w:pPr>
        <w:pStyle w:val="ArticleBody"/>
        <w:jc w:val="left"/>
      </w:pPr>
      <w:r>
        <w:rPr>
          <w:rFonts w:ascii="Leelawadee UI" w:hAnsi="Leelawadee UI" w:eastAsia="Leelawadee UI" w:cs="Leelawadee UI"/>
        </w:rPr>
        <w:t>និមិត្តនៃប្រវត្តិសាស្ត្រព្យាករណ៍ក្នុង ដានីយ៉ែល ជំពូក ១១ នោះ ចាប់ផ្តើមនៅពេលខទី ២ ហើយប្រធានាធិបតីទីប្រាំមួយ និងអ្នកមានបំផុត លំអៀងស្របនឹងក្បាល ដែលគឺជា រុស្ស៊ី នៅក្នុងខទី ១១ ដល់ ១៥។ ក្នុងប្រវត្តិសាស្ត្រនោះ ប្រធានាធិបតីទីប្រាំមួយ នឹងក្លាយជាទីប្រាំបី ដែលចេញមកពីចំណោមទាំងប្រាំពីរ ហើយគាត់នឹងសោយរាជ្យនៅពេលដែលសាសនាចក្រ និងរដ្ឋនៅសហរដ្ឋអាមេរិក មករួមគ្នា ហើយបញ្ចប់ការសហាយស្មន់ដ៏មិនបរិសុទ្ធរបស់ពួកគេ នៅក្នុងខទី ១៦ គឺនៅពេលច្បាប់ថ្ងៃអាទិត្យដែលនឹងមកដល់ឆាប់ៗនេះ។</w:t>
      </w:r>
    </w:p>
    <w:p>
      <w:pPr>
        <w:pStyle w:val="ArticleBody"/>
        <w:jc w:val="left"/>
      </w:pPr>
      <w:r>
        <w:rPr>
          <w:rFonts w:ascii="Leelawadee UI" w:hAnsi="Leelawadee UI" w:eastAsia="Leelawadee UI" w:cs="Leelawadee UI"/>
        </w:rPr>
        <w:t>ទង់សញ្ញាដែលនៅពេលនោះត្រូវបានលើកឡើង នឹងត្រូវខកចិត្ត ហើយស្លាប់អស់រយៈពេលបីថ្ងៃកន្លះ ដែលក្នុងដានីយ៉ែល ជំពូក១០ គឺជាម្ភៃមួយថ្ងៃ។ នៅទីបញ្ចប់នៃម្ភៃមួយថ្ងៃនៃការកាន់ទុក្ខរបស់ដានីយ៉ែល ដែលជាទីបញ្ចប់នៃបីថ្ងៃកន្លះនៃសេចក្ដីស្លាប់នៅលើផ្លូវសាធារណៈរបស់សាក្សីទាំងពីរ គឺអ្នកទាំងនោះនៅក្នុងជ្រលងរបស់អេសេគាល ដែលជាឆ្អឹងស្ងួតស្លាប់—មានសារព្យាករណ៍មួយដែលនាំអ្នកស្លាប់ឲ្យរស់ឡើងវិញ។ ដំណើរការនោះនៅក្នុងដានីយ៉ែល ជំពូក១០ ត្រូវបានតំណាងដោយបីជំហាន។</w:t>
      </w:r>
    </w:p>
    <w:p>
      <w:pPr>
        <w:pStyle w:val="ArticleScripture"/>
        <w:jc w:val="left"/>
      </w:pPr>
      <w:r>
        <w:rPr>
          <w:rFonts w:ascii="Leelawadee UI" w:hAnsi="Leelawadee UI" w:eastAsia="Leelawadee UI" w:cs="Leelawadee UI"/>
        </w:rPr>
        <w:t>នៅថ្ងៃទីម្ភៃបួននៃខែទីមួយ កាលដែលខ្ញុំនៅក្បែរទន្លេធំ គឺទន្លេហ៊ីដេកែល នោះខ្ញុំបានលើកភ្នែកឡើងមើល ហើយមើលចុះ មានបុរសម្នាក់ស្លៀកពាក់ក្រណាត់ទេសឯក ចង្កេះរបស់លោកបានក្រវាត់ដោយមាសល្អនៃអ៊ូផាស។ រូបកាយរបស់លោកដូចត្បូងបេរីល មុខរបស់លោកដូចពន្លឺផ្លេកបន្ទោរ ភ្នែករបស់លោកដូចចង្កៀងភ្លើង ដៃ និងជើងរបស់លោកមានពណ៌ដូចលង្ហិនរលោង ហើយសំឡេងពាក្យសំដីរបស់លោកដូចសំឡេងរបស់មហាជនមួយ។ ខ្ញុំ ដានីយ៉ែល តែម្នាក់ឯងបានឃើញនិមិត្តនោះ ពីព្រោះបុរសទាំងឡាយដែលនៅជាមួយខ្ញុំមិនបានឃើញនិមិត្តនោះទេ ប៉ុន្តែការញ័រយ៉ាងខ្លាំងមួយបានធ្លាក់មកលើពួកគេ ដល់ថ្នាក់ពួកគេរត់គេចទៅលាក់ខ្លួន។ ដូច្នេះ ខ្ញុំត្រូវបានទុកឲ្យនៅតែម្នាក់ឯង ហើយបានឃើញនិមិត្តដ៏អស្ចារ្យនេះ ហើយគ្មានកម្លាំងនៅសល់ក្នុងខ្ញុំទៀតឡើយ ដ្បិតសម្រស់របស់ខ្ញុំបានប្រែជាខូចខាតនៅក្នុងខ្ញុំ ហើយខ្ញុំមិនអាចរក្សាកម្លាំងអ្វីទុកបានឡើយ។ ទោះជាយ៉ាងនោះក៏ដោយ ខ្ញុំបានឮសំឡេងពាក្យសំដីរបស់លោក ហើយកាលណាខ្ញុំឮសំឡេងពាក្យសំដីរបស់លោក នោះខ្ញុំក៏ធ្លាក់ចូលក្នុងដំណេកយ៉ាងជ្រៅផ្កាប់មុខ ហើយមុខខ្ញុំបែរទៅដី។ ហើយមើលចុះ ដៃមួយបានប៉ះខ្ញុំ ដែលបានលើកខ្ញុំឲ្យស្ថិតលើជង្គង់ និងលើបាតដៃរបស់ខ្ញុំ។ លោកមានព្រះបន្ទូលមកខ្ញុំថា ឱ ដានីយ៉ែល អើយ ជាមនុស្សដែលត្រូវបានស្រឡាញ់យ៉ាងខ្លាំង ចូរយល់ពាក្យទាំងឡាយដែលខ្ញុំនិយាយដល់អ្នក ហើយចូរឈរឲ្យត្រង់ឡើង ពីព្រោះឥឡូវនេះ ខ្ញុំត្រូវបានចាត់មកឯអ្នក។ កាលលោកមានព្រះបន្ទូលពាក្យនេះមកខ្ញុំរួចហើយ ខ្ញុំក៏ឈរញ័រខ្លួន។ បន្ទាប់មក លោកមានព្រះបន្ទូលមកខ្ញុំថា ដានីយ៉ែលអើយ កុំខ្លាចឡើយ ពីព្រោះតាំងពីថ្ងៃដំបូងដែលអ្នកបានតាំងចិត្តនឹងយល់ ហើយបន្ទាបខ្លួននៅចំពោះព្រះនៃអ្នក ពាក្យរបស់អ្នកត្រូវបានឮហើយ ហើយខ្ញុំបានមកដោយព្រោះពាក្យរបស់អ្នក។ ប៉ុន្តែមេដឹកនាំនៃនគរពែរ្សបានតតាំងនឹងខ្ញុំអស់ម្ភៃមួយថ្ងៃ តែមើលចុះ មីកែល ម្នាក់ក្នុងចំណោមមេដឹកនាំកំពូលទាំងឡាយ បានមកជួយខ្ញុំ ហើយខ្ញុំបានស្នាក់នៅទីនោះជាមួយស្តេចទាំងឡាយនៃពែរ្ស។ ឥឡូវនេះ ខ្ញុំបានមកដើម្បីធ្វើឲ្យអ្នកយល់នូវអ្វីដែលនឹងកើតមានដល់ប្រជាជនរបស់អ្នកនៅថ្ងៃចុងក្រោយ ពីព្រោះនិមិត្តនោះនៅសម្រាប់ថ្ងៃជាច្រើនទៀត។ ដានីយ៉ែល 10:4–14។</w:t>
      </w:r>
    </w:p>
    <w:p>
      <w:pPr>
        <w:pStyle w:val="ArticleBody"/>
        <w:jc w:val="left"/>
      </w:pPr>
      <w:r>
        <w:rPr>
          <w:rFonts w:ascii="Leelawadee UI" w:hAnsi="Leelawadee UI" w:eastAsia="Leelawadee UI" w:cs="Leelawadee UI"/>
        </w:rPr>
        <w:t>ដានីយ៉ែលស្ថិតនៅចុងបញ្ចប់នៃរយៈពេលម្ភៃមួយថ្ងៃនៃការកាន់ទុក្ខ នៅពេលដែលគាត់ឃើញនិមិត្តនៃព្រះគ្រីស្ទ ហើយគាត់ឮព្រះបន្ទូលរបស់ព្រះគ្រីស្ទ។ និមិត្តនៃព្រះបន្ទូលរបស់ព្រះជាម្ចាស់ ដែលអាចមើលឃើញ ហើយត្រូវបានថ្លែងឡើង បង្កើតការបំបែកមនុស្សជាពីរពួក ហើយដានីយ៉ែលបានដេកស្លាប់នៅលើផ្លូវ ដ្បិតគាត់ «ស្ថិតនៅក្នុងដំណេកយ៉ាងជ្រៅ»។</w:t>
      </w:r>
    </w:p>
    <w:p>
      <w:pPr>
        <w:pStyle w:val="ArticleScripture"/>
        <w:jc w:val="left"/>
      </w:pPr>
      <w:r>
        <w:rPr>
          <w:rFonts w:ascii="Leelawadee UI" w:hAnsi="Leelawadee UI" w:eastAsia="Leelawadee UI" w:cs="Leelawadee UI"/>
        </w:rPr>
        <w:t>ទ្រង់មានព្រះបន្ទូលដូច្នេះហើយ បន្ទាប់មកទ្រង់មានព្រះបន្ទូលទៅកាន់ពួកគេថា៖ «ឡាសារ ជាមិត្តរបស់យើង កំពុងដេកលក់ ប៉ុន្តែខ្ញុំទៅ ដើម្បីដាស់គាត់ឲ្យភ្ញាក់ពីដំណេក»។ នោះសិស្សរបស់ទ្រង់ទូលថា៖ «ព្រះអម្ចាស់អើយ បើគាត់ដេកលក់ គាត់នឹងបានសុខ»។ ប៉ុន្តែ ព្រះយេស៊ូវមានព្រះបន្ទូលអំពីសេចក្តីស្លាប់របស់គាត់ តែពួកគេនឹកស្មានថា ទ្រង់មានព្រះបន្ទូលអំពីការសម្រាកក្នុងដំណេកធម្មតា។ ដូច្នេះ ព្រះយេស៊ូវមានព្រះបន្ទូលទៅកាន់ពួកគេដោយច្បាស់ថា៖ «ឡាសារបានស្លាប់ហើយ»។ យ៉ូហាន 11:11–14។</w:t>
      </w:r>
    </w:p>
    <w:p>
      <w:pPr>
        <w:pStyle w:val="ArticleBody"/>
        <w:jc w:val="left"/>
      </w:pPr>
      <w:r>
        <w:rPr>
          <w:rFonts w:ascii="Leelawadee UI" w:hAnsi="Leelawadee UI" w:eastAsia="Leelawadee UI" w:cs="Leelawadee UI"/>
        </w:rPr>
        <w:t>បន្ទាប់មក ដានីយ៉ែលត្រូវបានកាព្រីយែលប៉ះពាល់ជាលើកដំបូង ដែលបានជូនដំណឹងដល់គាត់អំពីការតស៊ូនយោបាយដែលបានកើតមានឡើង ខណៈដែលដានីយ៉ែលបានស្លាប់ (ដេកលក់) ហើយថា ឥឡូវនេះ គាត់នឹងផ្តល់ការបកស្រាយអំពីនិមិត្តដែលទើបតែបានកែប្រែដានីយ៉ែលឲ្យទៅជារូបភាពរបស់ព្រះគ្រីស្ទ។ បន្ទាប់មក គាត់នឹងត្រូវបានប៉ះពាល់ជាលើកទីពីរ ដោយព្រះគ្រីស្ទផ្ទាល់។</w:t>
      </w:r>
    </w:p>
    <w:p>
      <w:pPr>
        <w:pStyle w:val="ArticleScripture"/>
        <w:jc w:val="left"/>
      </w:pPr>
      <w:r>
        <w:rPr>
          <w:rFonts w:ascii="Leelawadee UI" w:hAnsi="Leelawadee UI" w:eastAsia="Leelawadee UI" w:cs="Leelawadee UI"/>
        </w:rPr>
        <w:t>ហើយកាលទ្រង់បានមានព្រះបន្ទូលដូច្នេះមកកាន់ខ្ញុំ ខ្ញុំក៏បែរមុខចុះទៅដី ហើយក្លាយជាមនុស្សគ។ ហើយមើលចុះ មានម្នាក់ដែលមានរូបសណ្ឋានដូចកូនមនុស្ស បានប៉ះបបូរមាត់របស់ខ្ញុំ រួចខ្ញុំក៏បើកមាត់និយាយ ហើយទូលដល់អ្នកដែលឈរនៅមុខខ្ញុំថា ឱព្រះអម្ចាស់នៃទូលបង្គំ ដោយសារការនិមិត្ត នោះទុក្ខវេទនារបស់ទូលបង្គំបានវិលត្រឡប់មកលើទូលបង្គំវិញ ហើយទូលបង្គំគ្មានកម្លាំងនៅសល់ទេ។ ដ្បិត តើអ្នកបម្រើរបស់ព្រះអម្ចាស់នៃទូលបង្គំនេះ អាចនិយាយជាមួយព្រះអម្ចាស់នៃទូលបង្គំនេះដូចម្តេចបាន? ព្រោះចំពោះទូលបង្គំវិញ ភ្លាមៗនោះ គ្មានកម្លាំងនៅសល់ក្នុងទូលបង្គំទៀតទេ ហើយក៏គ្មានដង្ហើមនៅសល់ក្នុងទូលបង្គំដែរ។ ដានីយ៉ែល 10:15–17។</w:t>
      </w:r>
    </w:p>
    <w:p>
      <w:pPr>
        <w:pStyle w:val="ArticleBody"/>
        <w:jc w:val="left"/>
      </w:pPr>
      <w:r>
        <w:rPr>
          <w:rFonts w:ascii="Leelawadee UI" w:hAnsi="Leelawadee UI" w:eastAsia="Leelawadee UI" w:cs="Leelawadee UI"/>
        </w:rPr>
        <w:t>នេះស្របគ្នានឹងទំនាយទីមួយរបស់អេសេគាលក្នុងជំពូកសាមសិបប្រាំពីរ ដ្បិតក្នុងទំនាយទាំងពីរដែលអេសេគាលត្រូវបានបង្គាប់ឲ្យប្រកាសទៅកាន់ឆ្អឹងស្លាប់នៅក្នុងជ្រលងភ្នំ ទំនាយទីមួយបង្កើតជារូបកាយឡើង ប៉ុន្តែពួកវានៅពុំទាន់មានដង្ហើមទេ ហើយក៏ពុំទាន់មានកម្លាំងដូចជាកងទ័ពដ៏ខ្លាំងពូកែដែរ។ គឺទំនាយទីពីររបស់អេសេគាល ដែលធ្វើឲ្យរូបកាយទាំងនោះទទួលបានដង្ហើមពីខ្យល់ទាំងបួន ហើយក្រោកឈរឡើងជាកងទ័ពដ៏ខ្លាំងពូកែ មកដល់ការប៉ះលើកទីពីររបស់ដានីយ៉ែល «កម្លាំងនៅក្នុងខ្ញុំមិនសល់ទៀតឡើយ ហើយក៏គ្មានដង្ហើមសល់នៅក្នុងខ្ញុំដែរ»។ បន្ទាប់មក ដានីយ៉ែលត្រូវបានប៉ះម្ដងទៀត ជាលើកទីបីសរុប ហើយជាលើកទីពីរដោយកាព្រីយ៉ែល។</w:t>
      </w:r>
    </w:p>
    <w:p>
      <w:pPr>
        <w:pStyle w:val="ArticleScripture"/>
        <w:jc w:val="left"/>
      </w:pPr>
      <w:r>
        <w:rPr>
          <w:rFonts w:ascii="Leelawadee UI" w:hAnsi="Leelawadee UI" w:eastAsia="Leelawadee UI" w:cs="Leelawadee UI"/>
        </w:rPr>
        <w:t>រួចមក មានម្នាក់មកប៉ះខ្ញុំម្ដងទៀត មានរូបរាងដូចជាមនុស្ស ហើយគាត់បានពង្រឹងកម្លាំងខ្ញុំ។ ហើយបាននិយាយថា ឱបុរសជាទីស្រឡាញ់យ៉ាងខ្លាំង កុំខ្លាចឡើយ សេចក្ដីសុខសាន្តសូមមានដល់អ្នក ចូរមានកម្លាំង មែនហើយ ចូរមានកម្លាំង។ ហើយកាលដែលគាត់បាននិយាយមកខ្ញុំហើយ នោះខ្ញុំក៏ត្រូវបានពង្រឹងកម្លាំង ហើយបាននិយាយថា សូមលោកម្ចាស់និយាយចុះ ដ្បិតលោកបានពង្រឹងកម្លាំងទូលបង្គំហើយ។ ដានីយ៉ែល ១០:១៨, ១៩។</w:t>
      </w:r>
    </w:p>
    <w:p>
      <w:pPr>
        <w:pStyle w:val="ArticleBody"/>
        <w:jc w:val="left"/>
      </w:pPr>
      <w:r>
        <w:rPr>
          <w:rFonts w:ascii="Leelawadee UI" w:hAnsi="Leelawadee UI" w:eastAsia="Leelawadee UI" w:cs="Leelawadee UI"/>
        </w:rPr>
        <w:t>ការប៉ះពាល់លើកទីបីរបស់ដានីយ៉ែល គឺជាការព្យាករណ៍លើកទីពីររបស់អេសេគាល ដែលនាំឲ្យរូបកាយទាំងនោះឈរឡើងលើជើងរបស់ខ្លួន ដូចជាកងទ័ពដ៏មានអំណាចមួយ។ ការព្យាករណ៍របស់លោក ត្រូវបានបញ្ជូនទៅកាន់ប្រជាជនមួយដែលទទួលស្គាល់ថា ខ្លួនបានស្លាប់ហើយ ពីព្រោះពួកគេកំពុងកាន់ទុក្ខ ដូចដែលដានីយ៉ែលបានកាន់ទុក្ខដែរ។</w:t>
      </w:r>
    </w:p>
    <w:p>
      <w:pPr>
        <w:pStyle w:val="ArticleScripture"/>
        <w:jc w:val="left"/>
      </w:pPr>
      <w:r>
        <w:rPr>
          <w:rFonts w:ascii="Leelawadee UI" w:hAnsi="Leelawadee UI" w:eastAsia="Leelawadee UI" w:cs="Leelawadee UI"/>
        </w:rPr>
        <w:t>រួចទ្រង់មានព្រះបន្ទូលមកខ្ញុំថា ចូរទំនាយទៅកាន់ខ្យល់ ចូរទំនាយចុះ ឱកូនមនុស្សអើយ ហើយនិយាយទៅកាន់ខ្យល់ថា ព្រះអម្ចាស់យេហូវ៉ាមានព្រះបន្ទូលដូច្នេះថា ឱដង្ហើមអើយ ចូរមកពីខ្យល់ទាំងបួន ហើយផ្លុំមកលើពួកអ្នកស្លាប់ទាំងនេះ ដើម្បីឲ្យពួកគេបានរស់ឡើងវិញ។ ដូច្នេះ ខ្ញុំក៏បានទំនាយតាមដែលទ្រង់បានបង្គាប់ខ្ញុំ ហើយដង្ហើមក៏ចូលមកក្នុងពួកគេ ហើយពួកគេក៏មានជីវិត ហើយឈរឡើងលើជើងរបស់ខ្លួន ជាកងទ័ពយ៉ាងធំក្រៃលែងមួយ។ រួចទ្រង់មានព្រះបន្ទូលមកខ្ញុំថា ឱកូនមនុស្សអើយ ឆ្អឹងទាំងនេះគឺជាពូជវង្សអ៊ីស្រាអែលទាំងមូល មើលចុះ ពួកគេនិយាយថា ឆ្អឹងរបស់យើងស្ងួតអស់ហើយ ហើយសេចក្ដីសង្ឃឹមរបស់យើងបានបាត់បង់ហើយ គឺយើងត្រូវបានកាត់ផ្តាច់ចេញរៀងៗខ្លួន។ អេសេគាល ៣៧៖៩–១១។</w:t>
      </w:r>
    </w:p>
    <w:p>
      <w:pPr>
        <w:pStyle w:val="ArticleBody"/>
        <w:jc w:val="left"/>
      </w:pPr>
      <w:r>
        <w:rPr>
          <w:rFonts w:ascii="Leelawadee UI" w:hAnsi="Leelawadee UI" w:eastAsia="Leelawadee UI" w:cs="Leelawadee UI"/>
        </w:rPr>
        <w:t>ព្រះអម្ចាស់បង្គាប់ឲ្យអេសេគាលថ្លែងពាក្យទំនាយ ហើយទ្រង់មានព្រះបន្ទូលប្រាប់ពួកគេថា សាក្សីភាពរបស់វង្សអ៊ីស្រាអែលគឺថា ពួកគេស្លាប់ហើយ ឥតសេចក្ដីសង្ឃឹម និងត្រូវបានកាត់ផ្ដាច់។ ពួកគេកំពុងកាន់ទុក្ខ ដូចដានីយ៉ែលដែរ ពីព្រោះពួកគេខកចិត្តដោយសារការទស្សន៍ទាយដែលបរាជ័យនៅថ្ងៃទី 18 ខែកក្កដា ឆ្នាំ 2020 ហើយនៅក្នុងស្ថានភាពនោះ អេសេគាលត្រូវបានបង្គាប់ឲ្យថ្លែងពាក្យទំនាយ។</w:t>
      </w:r>
    </w:p>
    <w:p>
      <w:pPr>
        <w:pStyle w:val="ArticleScripture"/>
        <w:jc w:val="left"/>
      </w:pPr>
      <w:r>
        <w:rPr>
          <w:rFonts w:ascii="Leelawadee UI" w:hAnsi="Leelawadee UI" w:eastAsia="Leelawadee UI" w:cs="Leelawadee UI"/>
        </w:rPr>
        <w:t>ដូច្នេះ ចូរព្យាករណ៍ ហើយនិយាយទៅកាន់ពួកគេថា ព្រះអម្ចាស់យេហូវ៉ា មានព្រះបន្ទូលដូច្នេះថា មើល៍ អើយ ប្រជារាស្ត្ររបស់អញ អញនឹងបើកផ្នូររបស់អ្នករាល់គ្នា ហើយនាំអ្នករាល់គ្នាឡើងចេញពីផ្នូររបស់អ្នករាល់គ្នា ព្រមទាំងនាំអ្នករាល់គ្នាចូលទៅក្នុងស្រុកអ៊ីស្រាអែល។ ហើយអ្នករាល់គ្នានឹងដឹងថា អញជាព្រះយេហូវ៉ា កាលណាអញបានបើកផ្នូររបស់អ្នករាល់គ្នា អើយ ប្រជារាស្ត្ររបស់អញ ហើយបាននាំអ្នករាល់គ្នាឡើងចេញពីផ្នូររបស់អ្នករាល់គ្នា ហើយអញនឹងដាក់វិញ្ញាណរបស់អញនៅក្នុងអ្នករាល់គ្នា នោះអ្នករាល់គ្នានឹងមានជីវិត ហើយអញនឹងតាំងអ្នករាល់គ្នានៅក្នុងស្រុករបស់អ្នករាល់គ្នាផ្ទាល់។ ពេលនោះ អ្នករាល់គ្នានឹងដឹងថា អញ ជាព្រះយេហូវ៉ា បានមានព្រះបន្ទូលនេះ ហើយបានសម្រេចវា ហើយ នេះជាព្រះបន្ទូលរបស់ព្រះយេហូវ៉ា។ អេសេគាល 37:12–14។</w:t>
      </w:r>
    </w:p>
    <w:p>
      <w:pPr>
        <w:pStyle w:val="ArticleBody"/>
        <w:jc w:val="left"/>
      </w:pPr>
      <w:r>
        <w:rPr>
          <w:rFonts w:ascii="Leelawadee UI" w:hAnsi="Leelawadee UI" w:eastAsia="Leelawadee UI" w:cs="Leelawadee UI"/>
        </w:rPr>
        <w:t>ព្រះអម្ចាស់ ដែលគឺមានីកែល មហាទេវទូត បើកផ្នូររបស់ពួកគេ ហើយសាក្សីទាំងពីរនៃ វិវរណៈ ជំពូក ១១ ដែលបន្ទាប់មកត្រូវបានប្រោសឲ្យរស់ឡើងវិញ ហើយទទួលព្រះវិញ្ញាណបរិសុទ្ធ ហើយឈរឡើង ដូចជាព្រះវិញ្ញាណបរិសុទ្ធត្រូវបានប្រទានដល់អស់អ្នកដែលឈរឡើង នៅពេលពួកគេត្រូវបាននាំចេញពីផ្នូររបស់ខ្លួន ក្នុងទំនាយទីពីររបស់អេសេគាល។</w:t>
      </w:r>
    </w:p>
    <w:p>
      <w:pPr>
        <w:pStyle w:val="ArticleScripture"/>
        <w:jc w:val="left"/>
      </w:pPr>
      <w:r>
        <w:rPr>
          <w:rFonts w:ascii="Leelawadee UI" w:hAnsi="Leelawadee UI" w:eastAsia="Leelawadee UI" w:cs="Leelawadee UI"/>
        </w:rPr>
        <w:t>ហើយក្រោយបីថ្ងៃកន្លះ ព្រះវិញ្ញាណនៃជីវិតពីព្រះបានចូលមកក្នុងពួកគេ ហើយពួកគេបានឈរលើជើងរបស់ខ្លួន; ហើយសេចក្តីភ័យខ្លាចយ៉ាងខ្លាំងបានធ្លាក់មកលើអស់អ្នកដែលបានឃើញពួកគេ។ វិវរណៈ 11:11</w:t>
      </w:r>
    </w:p>
    <w:p>
      <w:pPr>
        <w:pStyle w:val="ArticleBody"/>
        <w:jc w:val="left"/>
      </w:pPr>
      <w:r>
        <w:rPr>
          <w:rFonts w:ascii="Leelawadee UI" w:hAnsi="Leelawadee UI" w:eastAsia="Leelawadee UI" w:cs="Leelawadee UI"/>
        </w:rPr>
        <w:t>សាក្សីទាំងពីរនោះត្រូវបានតំណាងដោយម៉ូសេ និងអេលីយ៉ា ហើយម៉ូសេក៏ត្រូវបានប្រោសឲ្យរស់ឡើងវិញដោយសំឡេងរបស់អគ្គទូតផងដែរ។</w:t>
      </w:r>
    </w:p>
    <w:p>
      <w:pPr>
        <w:pStyle w:val="ArticleScripture"/>
        <w:jc w:val="left"/>
      </w:pPr>
      <w:r>
        <w:rPr>
          <w:rFonts w:ascii="Leelawadee UI" w:hAnsi="Leelawadee UI" w:eastAsia="Leelawadee UI" w:cs="Leelawadee UI"/>
        </w:rPr>
        <w:t>ប៉ុន្តែ មីកាអែល ជាមហាទេវតា កាលដែលទាស់ទែងជាមួយនឹងអារក្ស ហើយជជែកអំពីសាកសពរបស់ម៉ូសេ នោះមិនហ៊ានចោទប្រកាន់គាត់ដោយពាក្យប្រមាថឡើយ ប៉ុន្តែបាននិយាយថា «ព្រះអម្ចាស់ទ្រង់ស្តីបន្ទោសអ្នកចុះ»។ យូដាស 1:9។</w:t>
      </w:r>
    </w:p>
    <w:p>
      <w:pPr>
        <w:pStyle w:val="ArticleBody"/>
        <w:jc w:val="left"/>
      </w:pPr>
      <w:r>
        <w:rPr>
          <w:rFonts w:ascii="Leelawadee UI" w:hAnsi="Leelawadee UI" w:eastAsia="Leelawadee UI" w:cs="Leelawadee UI"/>
        </w:rPr>
        <w:t>មីកាអែល ជាព្រះអង្គម្ចាស់ និងជាអធិទូត គឺជាព្រះអង្គដែលបានយាងមកជួយកាព្រីយ៉ែល នៅក្នុងដានីយ៉ែល ជំពូកទីដប់ ហើយសំឡេងរបស់ព្រះអង្គនោះឯង ដែលហៅបុរស និងស្ត្រីទាំងឡាយឲ្យចូលមកក្នុងជីវិត។</w:t>
      </w:r>
    </w:p>
    <w:p>
      <w:pPr>
        <w:pStyle w:val="ArticleScripture"/>
        <w:jc w:val="left"/>
      </w:pPr>
      <w:r>
        <w:rPr>
          <w:rFonts w:ascii="Leelawadee UI" w:hAnsi="Leelawadee UI" w:eastAsia="Leelawadee UI" w:cs="Leelawadee UI"/>
        </w:rPr>
        <w:t>ព្រះអម្ចាស់ទ្រង់ផ្ទាល់ នឹងយាងចុះពីស្ថានសួគ៌ មកដោយសំឡេងបង្គាប់ មកដោយសំឡេងរបស់មហាទេវតា និងមកដោយត្រែរបស់ព្រះជាម្ចាស់; ហើយអស់អ្នកស្លាប់ក្នុងព្រះគ្រីស្ទ នឹងរស់ឡើងវិញមុនគេ។ ១ ថែស្សាឡូនិក ៤:១៦</w:t>
      </w:r>
    </w:p>
    <w:p>
      <w:pPr>
        <w:pStyle w:val="ArticleBody"/>
        <w:jc w:val="left"/>
      </w:pPr>
      <w:r>
        <w:rPr>
          <w:rFonts w:ascii="Leelawadee UI" w:hAnsi="Leelawadee UI" w:eastAsia="Leelawadee UI" w:cs="Leelawadee UI"/>
        </w:rPr>
        <w:t>ការប៉ះទាំងបីរបស់ដានីយ៉ែល តំណាងឲ្យការផ្លាស់ប្តូរពីចលនាឡៅឌីសេរបស់ទេវតាទីបី ទៅកាន់ចលនាហ្វីឡាឌែលភៀរបស់ទេវតាទីបី ហើយនៅក្នុង ដានីយ៉ែល ១០ និមិត្តដែលសម្រេចការផ្លាស់ប្តូរពីរូបភាពនៃឡៅឌីសេ ទៅកាន់រូបភាពនៃហ្វីឡាឌែលភៀ ត្រូវបានតំណាងដោយប្រវត្តិសាស្ត្រព្យាករណ៍ដែលត្រូវបានបង្ហាញនៅក្នុងជំពូក ១១។ និមិត្តនោះត្រូវបានអេសេគាលតំណាងថា ជានិមិត្តអំពីសាសនាអ៊ីស្លាមនៃវេទនាទីបី។ នៅឆ្នាំ ២០១៤ រុស្ស៊ីបានផ្តួចផ្តើមសង្គ្រាមប្រូកស៊ីលើកទីពីរ។ នៅឆ្នាំ ២០១៥ ប្រធានាធិបតីដែលមានទ្រព្យសម្បត្តិច្រើនបំផុតបានចាប់ផ្តើមកិច្ចប្រឹងប្រែងរបស់ខ្លួន ដើម្បីក្លាយជាប្រធានាធិបតីទីប្រាំមួយ។</w:t>
      </w:r>
    </w:p>
    <w:p>
      <w:pPr>
        <w:pStyle w:val="ArticleBody"/>
        <w:jc w:val="left"/>
      </w:pPr>
      <w:r>
        <w:rPr>
          <w:rFonts w:ascii="Leelawadee UI" w:hAnsi="Leelawadee UI" w:eastAsia="Leelawadee UI" w:cs="Leelawadee UI"/>
        </w:rPr>
        <w:t>នៅក្នុងឆ្នាំ ២០២០ ប្រធានាធិបតីនោះ ដែលតំណាងឲ្យស្នែងសាធារណរដ្ឋ ត្រូវបានសម្លាប់ដោយសត្វសាហាវអធេវនិយម “woke” ដែលឡើងមកពីរណ្តៅគ្មានបាត ហើយនៅក្នុងឆ្នាំដដែលនោះ ស្នែងប្រូតេស្តង់លាអូឌីសេក៏ត្រូវបានសម្លាប់ផងដែរ។ នៅក្នុងឆ្នាំ ២០២៣ ស្នែងទាំងពីរបានត្រឡប់មកមានជីវិតវិញ ដោយទាំងពីរចាប់ផ្តើមការផ្លាស់ប្តូររបស់ខ្លួនចូលទៅក្នុងស្តេចទីប្រាំបី ដែលជាមួយក្នុងចំណោមស្តេចទាំងប្រាំពីរ។ មួយកំពុងផ្លាស់ប្តូរចូលទៅក្នុងរូបភាពនយោបាយរបស់សត្វសាហាវ ខណៈដែលសាសនាចក្រ និងរដ្ឋត្រូវបាននាំមករួមគ្នានៅសហរដ្ឋអាមេរិក ហើយស្នែងមួយទៀតកំពុងផ្លាស់ប្តូរពីរូបភាពរបស់លាអូឌីសេទៅជារូបភាពរបស់ព្រះគ្រីស្ទ។ ស្នែងទាំងពីរនឹងត្រូវបានលើកឡើងនៅពេលច្បាប់ថ្ងៃអាទិត្យដែលនឹងមកដល់ក្នុងពេលឆាប់ៗនេះ។ មួយនឹងក្លាយជា “Alexander the Great” ជាស្តេចដ៏សំខាន់ជាងគេនៃស្តេចទាំងដប់ ដែលប្រគល់នគរទីប្រាំពីររបស់ពួកគេឲ្យដល់ស្រីពេស្យានៃទីក្រុងរ៉ូម ហើយមួយទៀតនឹងត្រូវបានលើកឡើងជាទង់សញ្ញា។</w:t>
      </w:r>
    </w:p>
    <w:p>
      <w:pPr>
        <w:pStyle w:val="ArticleBody"/>
        <w:jc w:val="left"/>
      </w:pPr>
      <w:r>
        <w:rPr>
          <w:rFonts w:ascii="Leelawadee UI" w:hAnsi="Leelawadee UI" w:eastAsia="Leelawadee UI" w:cs="Leelawadee UI"/>
        </w:rPr>
        <w:t>និមិត្តដែលបង្កើតការផ្លាស់ប្តូរទាំងពីរនេះ គឺជាប្រវត្តិសាស្ត្រដែលលាតត្រដាងឡើងនៅចន្លោះថ្ងៃទី 11 ខែកញ្ញា ឆ្នាំ 2001 និងច្បាប់ថ្ងៃអាទិត្យ។ ខទីដប់មួយ នៃដានីយ៉ែល ជំពូកដប់មួយ ត្រូវបានកំណត់យ៉ាងជាក់លាក់នៅក្នុងបរិបទដែលថា ប្រសិនបើអ្នករាល់គ្នាមិនជឿ នោះអ្នករាល់គ្នានឹងមិនត្រូវបានបង្កើតឲ្យរឹងមាំឡើយ។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«បទបញ្ញត្តិនៃព្រះគម្ពីរ ត្រូវតែជាមគ្គុទ្ទេសក៍សម្រាប់ជីវិតប្រចាំថ្ងៃ។ ឈើឆ្កាងរបស់ព្រះគ្រីស្ទ ត្រូវតែជាប្រធានបទ ដែលបង្ហាញមេរៀនដែលយើងត្រូវរៀន និងអនុវត្ត។ ព្រះគ្រីស្ទត្រូវតែនាំចូលទៅក្នុងការសិក្សាទាំងអស់ ដើម្បីឲ្យសិស្សានុសិស្សអាចផឹកយកចំណេះដឹងអំពីព្រះ ហើយអាចតំណាងព្រះអង្គក្នុងអត្តចរិត។ សេចក្តីឧត្តមប្រសើររបស់ព្រះអង្គ ត្រូវតែជាការសិក្សារបស់យើង ទាំងក្នុងកាលវេលា និងទាំងក្នុងអស់កល្បជានិច្ច។ ព្រះបន្ទូលរបស់ព្រះ ដែលព្រះគ្រីស្ទបានមានបន្ទូលក្នុងគម្ពីរសញ្ញាចាស់ និងគម្ពីរសញ្ញាថ្មី នោះជានំបុ័ងពីស្ថានសួគ៌; ប៉ុន្តែអ្វីជាច្រើនដែលត្រូវបានហៅថា វិទ្យាសាស្ត្រ គឺដូចជាម្ហូបដែលជាការច្នៃប្រឌិតរបស់មនុស្ស ជាអាហារដែលត្រូវបានលាយបន្លំ; វាមិនមែនជាម៉ាណាពិតឡើយ។»</w:t>
      </w:r>
    </w:p>
    <w:p>
      <w:pPr>
        <w:pStyle w:val="ArticleScripture"/>
        <w:jc w:val="left"/>
      </w:pPr>
      <w:r>
        <w:rPr>
          <w:rFonts w:ascii="Leelawadee UI" w:hAnsi="Leelawadee UI" w:eastAsia="Leelawadee UI" w:cs="Leelawadee UI"/>
        </w:rPr>
        <w:t>ក្នុងព្រះបន្ទូលរបស់ព្រះ មានប្រាជ្ញាមួយដែលមិនអាចសង្ស័យបាន ហើយមិនចេះអស់រលីង—ជាប្រាជ្ញាដែលមានប្រភពមក មិនមែនពីចិត្តគំនិតដែលមានកំណត់នោះទេ ប៉ុន្តែមកពីព្រះចិត្តអនន្ត។ ប៉ុន្តែ ចំណែកដ៏ច្រើននៃអ្វីដែលព្រះបានបើកសម្ដែងក្នុងព្រះបន្ទូលរបស់ទ្រង់ គឺងងឹតចំពោះមនុស្សទាំងឡាយ ពីព្រោះត្បូងមានតម្លៃនៃសេចក្ដីពិតត្រូវបានកប់ក្រោមគំនរសំណល់នៃប្រាជ្ញា និងប្រពៃណីរបស់មនុស្ស។ ចំពោះមនុស្សជាច្រើន ទ្រព្យសម្បត្តិនៃព្រះបន្ទូលនៅតែលាក់កំបាំង ពីព្រោះពួកគេមិនបានស្វែងរកវាដោយការព្យាយាមអត់ធ្មត់ដ៏ស្មោះអស់ពីចិត្ត រហូតទាល់តែបានយល់អំពីគោលបញ្ញត្តិមាសទាំងឡាយ។ ព្រះបន្ទូលត្រូវតែត្រូវបានស្រាវជ្រាវ ដើម្បីបន្សុទ្ធ និងរៀបចំអស់អ្នកដែលទទួលយកវា ឲ្យក្លាយជាសមាជិកនៃគ្រួសាររាជវង្ស ជាបុត្រាធីតានៃស្តេចស្ថានសួគ៌។</w:t>
      </w:r>
    </w:p>
    <w:p>
      <w:pPr>
        <w:pStyle w:val="ArticleScripture"/>
        <w:jc w:val="left"/>
      </w:pPr>
      <w:r>
        <w:rPr>
          <w:rFonts w:ascii="Leelawadee UI" w:hAnsi="Leelawadee UI" w:eastAsia="Leelawadee UI" w:cs="Leelawadee UI"/>
        </w:rPr>
        <w:t>«ការសិក្សាព្រះបន្ទូលរបស់ព្រះ គួរតែជំនួសការសិក្សាសៀវភៅទាំងនោះ ដែលបាននាំចិត្តគំនិតមនុស្សចូលទៅក្នុងអាថ៌កំបាំងនិយម ហើយឲ្យឃ្លាតឆ្ងាយពីសេចក្តីពិត។ គោលការណ៍ដ៏រស់រវើករបស់ព្រះបន្ទូលនោះ ដែលបានត្បាញបញ្ចូលក្នុងជីវិតរបស់យើង នឹងក្លាយជាការការពាររបស់យើងក្នុងពេលសាកល្បង និងសេចក្តីល្បួង; សេចក្តីបង្រៀនដ៏ទេវភាពរបស់វា ជាមធ្យោបាយតែមួយគត់ទៅកាន់ភាពជោគជ័យ។ កាលណាការសាកល្បងមកដល់លើព្រលឹងនីមួយៗ នោះនឹងមានការបោះបង់ជំនឿ។ មនុស្សខ្លះនឹងបង្ហាញថាជាអ្នកក្បត់ មានភាពរហ័សរហួនដោយមិនគិតពិចារណា មានចិត្តខ្ពស់ និងពឹងផ្អែកលើខ្លួនឯង ហើយនឹងបែរចេញពីសេចក្តីពិត ធ្វើឲ្យជំនឿរងនាវាលិច។ ហេតុអ្វី? ពីព្រោះពួកគេមិនបានរស់នៅ “ដោយគ្រប់ទាំងព្រះបន្ទូលដែលចេញពីព្រះឱស្ឋរបស់ព្រះ” ទេ។ ពួកគេមិនបានជីកឲ្យជ្រៅ ហើយធ្វើឲ្យគ្រឹះរបស់ខ្លួនរឹងមាំឡើយ។»</w:t>
      </w:r>
    </w:p>
    <w:p>
      <w:pPr>
        <w:pStyle w:val="ArticleScripture"/>
        <w:jc w:val="left"/>
      </w:pPr>
      <w:r>
        <w:rPr>
          <w:rFonts w:ascii="Leelawadee UI" w:hAnsi="Leelawadee UI" w:eastAsia="Leelawadee UI" w:cs="Leelawadee UI"/>
        </w:rPr>
        <w:t>«កាលណាពាក្យរបស់ព្រះអម្ចាស់ តាមរយៈអ្នកនាំសារដែលទ្រង់បានជ្រើសរើស ត្រូវបាននាំមកដល់ពួកគេ នោះពួកគេរអ៊ូរទាំ ហើយគិតថា ផ្លូវនោះត្រូវបានធ្វើឲ្យតឹងរឹងពេក។ នៅក្នុងយ៉ូហាន ជំពូកទី៦ យើងអានអំពីមនុស្សខ្លះដែលត្រូវបានគេចាត់ទុកថាជាសិស្សរបស់ព្រះគ្រីស្ទ ប៉ុន្តែពេលសេចក្តីពិតដ៏ច្បាស់លាស់ត្រូវបានបង្ហាញដល់ពួកគេ ពួកគេមិនពេញចិត្ត ហើយលែងដើរតាមទ្រង់ទៀត។ ដូចគ្នានេះដែរ សិស្សដែលសិក្សាយ៉ាងរាក់កំផែលទាំងនេះ ក៏នឹងបែរចេញពីព្រះគ្រីស្ទផងដែរ»។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dc:title>
  <dc:subject>បន្ទាយរឹងមាំនៃព្រលឹង៖ ការយល់ដឹងអំពីការគង់លើបល្ល័ង្កដ៏ទេវភាព និងការប្រែមុខមាត់នៅក្នុងបរិបទទំនាយ</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