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លេខមួយរយចិតសិបប្រាំ</w:t>
      </w:r>
    </w:p>
    <w:p>
      <w:pPr>
        <w:pStyle w:val="ArticleSubtitle"/>
        <w:jc w:val="left"/>
      </w:pPr>
      <w:r>
        <w:rPr>
          <w:rFonts w:ascii="Leelawadee UI" w:hAnsi="Leelawadee UI" w:eastAsia="Leelawadee UI" w:cs="Leelawadee UI"/>
        </w:rPr>
        <w:t>ព្រះគ្រីស្ទដ៏មានសិរីល្អ៖ ប្រៀបផ្ទឹមព្យាករណ៍នៅក្នុង ដានីយ៉ែល និង វិវរណៈ</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2024-04-05</w:t>
      </w:r>
    </w:p>
    <w:p>
      <w:pPr>
        <w:pStyle w:val="ArticleBody"/>
        <w:jc w:val="left"/>
      </w:pPr>
      <w:r>
        <w:rPr>
          <w:rFonts w:ascii="Leelawadee UI" w:hAnsi="Leelawadee UI" w:eastAsia="Leelawadee UI" w:cs="Leelawadee UI"/>
        </w:rPr>
        <w:t>និមិត្តរូបអំពីព្រះគ្រីស្ទនៅក្នុង ដានីយ៉ែល ជំពូក ១០ គឺជានិមិត្តរូបដដែលដែលយ៉ូហានបានឃើញនៅក្នុង វិវរណៈ។ នោះគឺជានិមិត្តរូប “marah” ដែលជារូបបែបស្រីនៃនិមិត្តរូប “mareh” ស្តីអំពីការបង្ហាញខ្លួនរបស់ព្រះគ្រីស្ទ។ “Mareh” គឺជានិមិត្តរូបអំពីរយៈពេលពីរពាន់បីរយឆ្នាំ ហើយន័យដើមសំខាន់របស់វាគឺ “ការបង្ហាញខ្លួន”។ “ការបង្ហាញខ្លួន” របស់ព្រះគ្រីស្ទចំពោះទាំងដានីយ៉ែល និងយ៉ូហាន សុទ្ធតែជានិមិត្តរូបអំពីព្រះគ្រីស្ទដែលបានទទួលសិរីរុងរឿង។</w:t>
      </w:r>
    </w:p>
    <w:p>
      <w:pPr>
        <w:pStyle w:val="ArticleScripture"/>
        <w:jc w:val="left"/>
      </w:pPr>
      <w:r>
        <w:rPr>
          <w:rFonts w:ascii="Leelawadee UI" w:hAnsi="Leelawadee UI" w:eastAsia="Leelawadee UI" w:cs="Leelawadee UI"/>
        </w:rPr>
        <w:t>ហើយនៅថ្ងៃទីម្ភៃបួន នៃខែទីមួយ ខណៈដែលខ្ញុំនៅក្បែរទន្លេធំ គឺទន្លេហ៊ីដេកែល នោះខ្ញុំក៏លើកភ្នែកឡើងមើល ហើយមើលចុះ មានបុរសម្នាក់ស្លៀកពាក់ក្រណាត់ទេសឯក ចង្កេះរបស់លោកត្រូវបានក្រវាត់ដោយមាសល្អពីអ៊ូផាស។ រូបកាយរបស់លោកក៏ដូចជាត្បូងបេរីល មុខរបស់លោកដូចជារន្ទះ ភ្នែករបស់លោកដូចជាចង្កៀងភ្លើង ដៃ និងជើងរបស់លោកមានពណ៌ដូចជាលង្ហិនខាត់ឲ្យភ្លឺ ហើយសំឡេងពាក្យសម្ដីរបស់លោកដូចជាសំឡេងរបស់មហាជន។ ដានីយ៉ែល ១០:៤–៦។</w:t>
      </w:r>
    </w:p>
    <w:p>
      <w:pPr>
        <w:pStyle w:val="ArticleBody"/>
        <w:jc w:val="left"/>
      </w:pPr>
      <w:r>
        <w:rPr>
          <w:rFonts w:ascii="Leelawadee UI" w:hAnsi="Leelawadee UI" w:eastAsia="Leelawadee UI" w:cs="Leelawadee UI"/>
        </w:rPr>
        <w:t>ពាក្យ «mareh» ដែលមានន័យថា «រូបរាង» ត្រូវបានបកប្រែថា «រូបរាងនៃផ្លេកបន្ទោរ» នៅក្នុងអត្ថបទនោះ។ ពាក្យនេះត្រូវបានប្រើបួនដងនៅក្នុងជំពូកទីដប់ ហើយពីរដងត្រូវបានបកប្រែថា «និមិត្ត», និងពីរដងទៀតថា «រូបរាង»។ វាត្រូវបានប្រើបីដងផ្សេងទៀតក្នុងទម្រង់ភេទស្រីរបស់វា។ ពាក្យ «marah» គឺជាទម្រង់ភេទស្រីនៃនិមិត្ត «រូបរាង»។ វាត្រូវបានកំណត់ន័យថា «កញ្ចក់ឆ្លុះមើល» ហើយវាជាគុណកិរិយាវិសេសន៍បែប «បង្កហេតុ» ដែលបណ្តាលឲ្យមានអ្វីមួយកើតឡើង នៅពេលដែលវាត្រូវបានឃើញ។</w:t>
      </w:r>
    </w:p>
    <w:p>
      <w:pPr>
        <w:pStyle w:val="ArticleBody"/>
        <w:jc w:val="left"/>
      </w:pPr>
      <w:r>
        <w:rPr>
          <w:rFonts w:ascii="Leelawadee UI" w:hAnsi="Leelawadee UI" w:eastAsia="Leelawadee UI" w:cs="Leelawadee UI"/>
        </w:rPr>
        <w:t>គុណកិរិយាសព្ទបង្ហាញហេតុ គឺបានកើតចេញពីគុណនាមដែលបណ្តាលឲ្យអ្វីមួយកើតឡើង ឬបង្កើតឥទ្ធិពលមួយ។ ក្នុងភាសា និងវេយ្យាករណ៍ វាជាញឹកញាប់សំដៅទៅលើកិរិយាសព្ទ ឬរចនាសម្ព័ន្ធដែលបង្ហាញគំនិតនៃការធ្វើឲ្យនរណាម្នាក់ ឬអ្វីមួយប្រព្រឹត្តសកម្មភាពមួយ ឬទទួលនូវសភាពមួយ។</w:t>
      </w:r>
    </w:p>
    <w:p>
      <w:pPr>
        <w:pStyle w:val="ArticleBody"/>
        <w:jc w:val="left"/>
      </w:pPr>
      <w:r>
        <w:rPr>
          <w:rFonts w:ascii="Leelawadee UI" w:hAnsi="Leelawadee UI" w:eastAsia="Leelawadee UI" w:cs="Leelawadee UI"/>
        </w:rPr>
        <w:t>ឧទាហរណ៍ ក្នុងប្រយោគ «នាងបានធ្វើឲ្យគាត់សើច» កិរិយាសព្ទ «បានធ្វើ» ជាទម្រង់បង្កហេតុ ពីព្រោះវាបង្ហាញថា ប្រធាន (នាង) បានបណ្ដាលឲ្យកម្មបទ (គាត់) ប្រព្រឹត្តសកម្មភាព (ការសើច)។</w:t>
      </w:r>
    </w:p>
    <w:p>
      <w:pPr>
        <w:pStyle w:val="ArticleBody"/>
        <w:jc w:val="left"/>
      </w:pPr>
      <w:r>
        <w:rPr>
          <w:rFonts w:ascii="Leelawadee UI" w:hAnsi="Leelawadee UI" w:eastAsia="Leelawadee UI" w:cs="Leelawadee UI"/>
        </w:rPr>
        <w:t>«ខ្ញុំបានឲ្យគេជួសជុលរថយន្តរបស់ខ្ញុំ»។ (នៅក្នុងប្រយោគនេះ ប្រធានបទ «ខ្ញុំ» បានបណ្តាលឲ្យអ្នកដទៃអនុវត្តសកម្មភាពជួសជុលរថយន្ត។)</w:t>
      </w:r>
    </w:p>
    <w:p>
      <w:pPr>
        <w:pStyle w:val="ArticleBody"/>
        <w:jc w:val="left"/>
      </w:pPr>
      <w:r>
        <w:rPr>
          <w:rFonts w:ascii="Leelawadee UI" w:hAnsi="Leelawadee UI" w:eastAsia="Leelawadee UI" w:cs="Leelawadee UI"/>
        </w:rPr>
        <w:t>«នាងបានធ្វើឲ្យសិស្សរបស់នាងខិតខំរៀនសម្រាប់ការប្រឡង»។ (នៅទីនេះ ប្រធាន «នាង» បានបណ្ដាលឲ្យសិស្សរបស់នាងចូលរួមក្នុងសកម្មភាពនៃការរៀនសម្រាប់ការប្រឡង។)</w:t>
      </w:r>
    </w:p>
    <w:p>
      <w:pPr>
        <w:pStyle w:val="ArticleBody"/>
        <w:jc w:val="left"/>
      </w:pPr>
      <w:r>
        <w:rPr>
          <w:rFonts w:ascii="Leelawadee UI" w:hAnsi="Leelawadee UI" w:eastAsia="Leelawadee UI" w:cs="Leelawadee UI"/>
        </w:rPr>
        <w:t>«គាត់បានឲ្យគេកាត់សក់របស់គាត់»។ (ក្នុងករណីនេះ ប្រធានបទ «គាត់» បានបណ្តាលឲ្យមនុស្សម្នាក់ទៀតអនុវត្តសកម្មភាពកាត់សក់របស់គាត់។)</w:t>
      </w:r>
    </w:p>
    <w:p>
      <w:pPr>
        <w:pStyle w:val="ArticleBody"/>
        <w:jc w:val="left"/>
      </w:pPr>
      <w:r>
        <w:rPr>
          <w:rFonts w:ascii="Leelawadee UI" w:hAnsi="Leelawadee UI" w:eastAsia="Leelawadee UI" w:cs="Leelawadee UI"/>
        </w:rPr>
        <w:t>«ក្រុមហ៊ុនបានឲ្យគេជួសជុលអគារឡើងវិញ»។ (នៅក្នុងប្រយោគនេះ ក្រុមហ៊ុនបានបណ្តាលឲ្យអ្នកផ្សេងធ្វើសកម្មភាពជួសជុលអគារឡើងវិញ។)</w:t>
      </w:r>
    </w:p>
    <w:p>
      <w:pPr>
        <w:pStyle w:val="ArticleBody"/>
        <w:jc w:val="left"/>
      </w:pPr>
      <w:r>
        <w:rPr>
          <w:rFonts w:ascii="Leelawadee UI" w:hAnsi="Leelawadee UI" w:eastAsia="Leelawadee UI" w:cs="Leelawadee UI"/>
        </w:rPr>
        <w:t>«យើងនឹងឲ្យកូនៗជួយធ្វើកិច្ចការផ្ទះ។» (នៅទីនេះ ប្រធាន «យើង» មានគម្រោងធ្វើឲ្យកូនៗចូលរួមក្នុងសកម្មភាពនៃការជួយធ្វើកិច្ចការផ្ទះ។) ក្នុងឧទាហរណ៍នីមួយៗទាំងនេះ កិរិយាសព្ទបញ្ជាក់ឲ្យកើតសកម្មភាព (had, made, got, get) បង្ហាញថា ប្រធានបណ្ដាលឲ្យអ្នកផ្សេងធ្វើសកម្មភាពដែលបានបញ្ជាក់ដោយកិរិយាសព្ទមេ (repaired, study, cut, renovated, help)។</w:t>
      </w:r>
    </w:p>
    <w:p>
      <w:pPr>
        <w:pStyle w:val="ArticleBody"/>
        <w:jc w:val="left"/>
      </w:pPr>
      <w:r>
        <w:rPr>
          <w:rFonts w:ascii="Leelawadee UI" w:hAnsi="Leelawadee UI" w:eastAsia="Leelawadee UI" w:cs="Leelawadee UI"/>
        </w:rPr>
        <w:t>និមិត្ត «mareh» អំពីរូបរាង ដែលនៅពេលសម្ដែងក្នុងកាលស្រីជា «marah» ហើយត្រូវបានកំណត់ន័យថា «កញ្ចក់ឆ្លុះ» នោះ បញ្ជាក់ថា និមិត្តអំពីព្រះគ្រីស្ទដ៏មានសិរីរុងរឿង ត្រូវបានបង្កើតឡើងវិញនៅក្នុងអស់អ្នកដែលសម្លឹងមើលនិមិត្តនោះ។ កាលណាដានីយ៉ែលបានឃើញ «រូបរាង» នៃព្រះគ្រីស្ទដូចជាផ្លេកបន្ទោរ មនុស្សមួយពួកបានរត់គេចដោយសេចក្ដីភ័យខ្លាច ប៉ុន្តែសម្រាប់ដានីយ៉ែល វាបានបង្កើតការផ្លាស់ប្ដូរដ៏អស្ចារ្យមួយនៅខាងក្នុងគាត់។</w:t>
      </w:r>
    </w:p>
    <w:p>
      <w:pPr>
        <w:pStyle w:val="ArticleScripture"/>
        <w:jc w:val="left"/>
      </w:pPr>
      <w:r>
        <w:rPr>
          <w:rFonts w:ascii="Leelawadee UI" w:hAnsi="Leelawadee UI" w:eastAsia="Leelawadee UI" w:cs="Leelawadee UI"/>
        </w:rPr>
        <w:t>ហើយខ្ញុំ ដានីយ៉ែល តែម្នាក់ឯងបានឃើញនិមិត្តនោះ ដ្បិតមនុស្សដែលនៅជាមួយខ្ញុំមិនបានឃើញនិមិត្តនោះទេ ប៉ុន្តែការញ័ររន្ធត់យ៉ាងខ្លាំងបានធ្លាក់មកលើពួកគេ ដល់ថ្នាក់ពួកគេបានរត់ទៅលាក់ខ្លួន។ ដូច្នេះ ខ្ញុំត្រូវបានទុកឲ្យនៅតែម្នាក់ឯង ហើយបានឃើញនិមិត្តដ៏អស្ចារ្យនេះ ហើយកម្លាំងមិននៅសល់ក្នុងខ្ញុំទេ ដ្បិតសម្រស់របស់ខ្ញុំបានប្រែទៅជាសេចក្ដីពុករលួយនៅក្នុងខ្ញុំ ហើយខ្ញុំមិនអាចរក្សាកម្លាំងណាមួយទុកបានឡើយ។ ដានីយ៉ែល 10:7, 8.</w:t>
      </w:r>
    </w:p>
    <w:p>
      <w:pPr>
        <w:pStyle w:val="ArticleBody"/>
        <w:jc w:val="left"/>
      </w:pPr>
      <w:r>
        <w:rPr>
          <w:rFonts w:ascii="Leelawadee UI" w:hAnsi="Leelawadee UI" w:eastAsia="Leelawadee UI" w:cs="Leelawadee UI"/>
        </w:rPr>
        <w:t>សេចក្ដីពិត ត្រូវបានតំណាងដោយពាក្យហេព្រើរ “truth” ដែលត្រូវបានបង្កើតឡើងដោយអក្សរទីមួយ ទីដប់បី និងអក្សរចុងក្រោយនៃអក្ខរក្រមហេព្រើរ។ អក្សរទីមួយ និងអក្សរចុងក្រោយ សម្រាប់ព្រះគ្រីស្ទ តែងតែដូចគ្នា ដោយសារ Alpha និង Omega តែងតែតំណាងឲ្យទីបញ្ចប់ជាមួយនឹងការចាប់ផ្ដើម។ អក្សរកណ្ដាល ឬអក្សរទីដប់បី តំណាងឲ្យការបះបោរ។ ដានីយ៉ែលបានថ្លែងថា «ខ្ញុំ ដានីយ៉ែល តែម្នាក់ឯងបានឃើញនិមិត្ត» ប៉ុន្តែមនុស្សដែលនៅជាមួយដានីយ៉ែល ដែលកំពុងរស់នៅក្នុងការបះបោរ «មិនបានឃើញនិមិត្តនោះទេ»។ ដូច្នេះ ដានីយ៉ែល «តែម្នាក់ឯង» បាន «ឃើញនិមិត្តដ៏ធំ»។ នៅដើម និងនៅចុងបញ្ចប់ ដានីយ៉ែលតែម្នាក់ឯងបានឃើញនិមិត្ត ហើយការយោងលើកទីពីរនោះបានបណ្ដាលឲ្យអស់អ្នកដែលរត់គេច បង្ហាញការបះបោររបស់ខ្លួន។ ដានីយ៉ែលកំពុងតំណាងឲ្យរាស្ត្ររបស់ព្រះនៅថ្ងៃចុងក្រោយ ដែលត្រូវបានផ្លាស់ប្រែទៅជារូបអង្គនៃព្រះគ្រីស្ទ តាមរយៈដំណើរការនៃការសម្លឹងមើលរូបអង្គរបស់ទ្រង់។ យើងត្រូវសម្លឹងមើលនិមិត្ត «looking glass»។</w:t>
      </w:r>
    </w:p>
    <w:p>
      <w:pPr>
        <w:pStyle w:val="ArticleScripture"/>
        <w:jc w:val="left"/>
      </w:pPr>
      <w:r>
        <w:rPr>
          <w:rFonts w:ascii="Leelawadee UI" w:hAnsi="Leelawadee UI" w:eastAsia="Leelawadee UI" w:cs="Leelawadee UI"/>
        </w:rPr>
        <w:t>«យើងត្រូវតែមានចំណេះដឹងអំពីព្រះ តាមរយៈបទពិសោធន៍នៃការរស់នៅជាក់ស្តែង។ ប្រសិនបើយើងបន្តស្វែងយល់អំពីព្រះអម្ចាស់ យើងនឹងដឹងថា ការយាងចេញរបស់ទ្រង់បានត្រៀមរួចជាដូចពេលព្រឹក។ ព្រះគ្រីស្ទអំពាវនាវដល់យើងឲ្យបានពេញដោយគ្រប់ទាំងសេចក្តីពេញលេញនៃព្រះ។ នោះហើយយើងអាចតំណាងឲ្យភាពគ្រប់លក្ខណ៍នៃសាសនាគ្រីស្ទានយ៉ាងពិតប្រាកដ។ ព្រះសង្គ្រោះមានព្រះបន្ទូលថា៖ “អ្នកណាផឹកទឹកដែលខ្ញុំនឹងឲ្យអ្នកនោះ នោះគេនឹងមិនស្រេកទៀតឡើយ; ប៉ុន្តែ ទឹកដែលខ្ញុំនឹងឲ្យគេ នឹងត្រឡប់ជាប្រភពទឹកមួយនៅក្នុងខ្លួនគេ ដែលផុសឡើងដល់ជីវិតអស់កល្បជានិច្ច។” ព្រះគ្រីស្ទទ្រង់ប្រាថ្នាឲ្យយើងធ្វើជាអ្នករួមការជាមួយទ្រង់។ កាលណាយើងត្រូវបានបង្ហូរចេញពីខ្លួនឯងឲ្យទទេ នោះទ្រង់នឹងប្រទានព្រះគុណរបស់ទ្រង់ដល់យើង ដើម្បីចែកចាយដល់អ្នកដទៃ។ មែកអូលីវទាំងពីរ ដែលតាមរយៈបំពង់មាសទាំងពីរបង្ហូរប្រេងមាសចេញពីខ្លួនវា ច្បាស់ជានឹងផ្គត់ផ្គង់ដល់ភាជនៈដែលបានសម្អាតឲ្យមានពន្លឺ និងការកម្សាន្តចិត្ត និងសេចក្តីសង្ឃឹម និងសេចក្តីស្រឡាញ់ សម្រាប់អស់អ្នកដែលមានសេចក្តីខ្វះខាត។ យើងត្រូវតែថ្វាយការបម្រើដល់ព្រះលើសជាងការបម្រើជារយៈៗមិនទៀងទាត់។ ប៉ុន្តែ យើងអាចធ្វើដូច្នេះបាន តែដោយការរៀនពីព្រះយេស៊ូវ ថែរក្សាសេចក្តីទន់ភ្លន់ និងការទាបចុះក្នុងចិត្តរបស់ទ្រង់។ ចូរឲ្យយើងលាក់ខ្លួននៅក្នុងព្រះ។ ចូរឲ្យយើងមានទំនុកចិត្តលើទ្រង់។ ចូរឲ្យយើងស្ថិតនៅក្នុងព្រះគ្រីស្ទ។ នោះយើងទាំងអស់គ្នា “ដោយមុខបើកចំហ មើលសិរីល្អរបស់ព្រះអម្ចាស់ដូចជាក្នុងកញ្ចក់ ក៏ត្រូវបានផ្លាស់ប្រែទៅជារូបអង្គដដែលនោះ ពីសិរីល្អទៅសិរីល្អ” — ពីអត្តចរិតមួយទៅអត្តចរិតមួយ។ ព្រះមិនទាមទារអ្វីដែលមិនអាចធ្វើបានពីអ្នក ឬពីខ្ញុំឡើយ។ ដោយការសម្លឹងមើលទ្រង់ យើងអាចត្រូវបានផ្លាស់ប្រែទៅជារូបអង្គរបស់ទ្រង់»។ Signs of the Times, April 25, 1900.</w:t>
      </w:r>
    </w:p>
    <w:p>
      <w:pPr>
        <w:pStyle w:val="ArticleBody"/>
        <w:jc w:val="left"/>
      </w:pPr>
      <w:r>
        <w:rPr>
          <w:rFonts w:ascii="Leelawadee UI" w:hAnsi="Leelawadee UI" w:eastAsia="Leelawadee UI" w:cs="Leelawadee UI"/>
        </w:rPr>
        <w:t>ក្នុងជំពូកទីដប់ និងជំពូកទីប្រាំបួន នៃសៀវភៅដានីយ៉ែល កាព្រីយែលបានផ្តល់ការបកស្រាយអំពីនិមិត្តនៃពាក្យទំនាយខាងក្រៅ និងខាងក្នុងដល់ដានីយ៉ែល ហើយសេចក្តីថ្លែងដំបូងរបស់ដានីយ៉ែលនៅខទីមួយនៃជំពូកទីដប់ គឺថា គាត់បានយល់ដឹងអំពីនិមិត្តទាំងពីរ ដែលត្រូវបានតំណាងជា “រឿង” និង “និមិត្ត”។ គាត់បានទទួលការយល់ដឹងនោះនៅចុងបញ្ចប់នៃរយៈពេលម្ភៃមួយថ្ងៃ ដែលក្នុងអំឡុងពេលនោះ គាត់បានស្ថិតនៅក្នុងការកាន់ទុក្ខ។ ម្ភៃមួយថ្ងៃនោះបានបញ្ចប់ដោយការមកដល់របស់មីកែល មហាទេវតា។ ចំនួនពីររយម្ភៃ និងចំនួនម្ភៃពីរ ដែលជាមួយភាគដប់ ឬដង្វាយមួយភាគដប់នៃពីររយម្ភៃ គឺជានិមិត្តសញ្ញាសម្រាប់ការរួមបញ្ចូលគ្នានៃទេវភាពជាមួយមនុស្សភាព ហើយនៅថ្ងៃទីម្ភៃពីរនោះ ដានីយ៉ែលត្រូវបានផ្លាស់ប្រែទៅជារូបអង្គរបស់ព្រះគ្រីស្ទ។</w:t>
      </w:r>
    </w:p>
    <w:p>
      <w:pPr>
        <w:pStyle w:val="ArticleScripture"/>
        <w:jc w:val="left"/>
      </w:pPr>
      <w:r>
        <w:rPr>
          <w:rFonts w:ascii="Leelawadee UI" w:hAnsi="Leelawadee UI" w:eastAsia="Leelawadee UI" w:cs="Leelawadee UI"/>
        </w:rPr>
        <w:t>ខ្ញុំមិនបានបរិភោគអាហារឆ្ងាញ់ណាមួយឡើយ មិនមានសាច់ ឬស្រាចូលមកក្នុងមាត់ខ្ញុំទេ ហើយខ្ញុំក៏មិនបានលាបប្រេងលើខ្លួនខ្ញុំសោះ ដរាបទាល់តែបីសប្តាហ៍ពេញបានកន្លងផុតទៅ។ នៅថ្ងៃទីម្ភៃបួននៃខែទីមួយ ខណៈដែលខ្ញុំនៅក្បែរមាត់ទន្លេធំ គឺទន្លេហ៊ីដេកែល នោះខ្ញុំក៏លើកភ្នែកឡើង ហើយមើល ហើយមើលចុះ មានបុរសម្នាក់ស្លៀកពាក់ក្រណាត់ទេសឯក ចង្កេះរបស់លោកបានក្រវាត់ដោយមាសសុទ្ធពីអ៊ូផាស។ ដានីយ៉ែល ១០:៣–៥។</w:t>
      </w:r>
    </w:p>
    <w:p>
      <w:pPr>
        <w:pStyle w:val="ArticleBody"/>
        <w:jc w:val="left"/>
      </w:pPr>
      <w:r>
        <w:rPr>
          <w:rFonts w:ascii="Leelawadee UI" w:hAnsi="Leelawadee UI" w:eastAsia="Leelawadee UI" w:cs="Leelawadee UI"/>
        </w:rPr>
        <w:t>ដានីយ៉ែលតំណាងឲ្យរាស្រ្តរបស់ព្រះនៅថ្ងៃចុងក្រោយ ដែលបានទទួលស្គាល់តាមរយៈព្រះបន្ទូលទំនាយរបស់ព្រះថា ពួកគេត្រូវបានខ្ចាត់ខ្ចាយ ហើយកំពុងកាន់ទុក្ខអំពីស្ថានភាពខ្ចាត់ខ្ចាយរបស់ខ្លួន និងស្វែងរកពន្លឺ។ ស្ថានភាពខ្ចាត់ខ្ចាយរបស់ពួកគេត្រូវបានបង្ហាញជាជ្រលងពេញដោយឆ្អឹងស្ងួតស្លាប់ នៅក្នុងអេសេគាល ជំពូកសាមសិបប្រាំពីរ។ ឆ្អឹងទាំងនោះស្លាប់ ហើយវាត្រូវបានខ្ចាត់ខ្ចាយ ប៉ុន្តែពួកវាត្រូវបានកំណត់ថាជាពូជវង្សអ៊ីស្រាអែល។ ពូជវង្សអ៊ីស្រាអែលនៅថ្ងៃចុងក្រោយ គឺមួយសែនបួនម៉ឺនបួនពាន់នាក់។ ពួកគេត្រូវបានខ្ចាត់ខ្ចាយ ដូចជាដានីយ៉ែលបានទទួលស្គាល់តាមរយៈគម្ពីររបស់យេរេមា និងម៉ូសេ។ នៅក្នុងអេសេគាល ភាពស្លាប់បញ្ជាក់ថា ពួកគេទទួលស្គាល់ស្ថានភាពរបស់ខ្លួន។</w:t>
      </w:r>
    </w:p>
    <w:p>
      <w:pPr>
        <w:pStyle w:val="ArticleScripture"/>
        <w:jc w:val="left"/>
      </w:pPr>
      <w:r>
        <w:rPr>
          <w:rFonts w:ascii="Leelawadee UI" w:hAnsi="Leelawadee UI" w:eastAsia="Leelawadee UI" w:cs="Leelawadee UI"/>
        </w:rPr>
        <w:t>រួចគាត់មានបន្ទូលមកខ្ញុំថា កូនមនុស្សអើយ ឆ្អឹងទាំងនេះគឺជាវង្សអ៊ីស្រាអែលទាំងមូល៖ មើល ពួកគេនិយាយថា ឆ្អឹងរបស់យើងស្ងួតអស់ហើយ ហើយសេចក្តីសង្ឃឹមរបស់យើងក៏បាត់បង់ទៅហើយដែរ៖ យើងត្រូវបានកាត់ផ្តាច់សម្រាប់ចំណែករបស់យើង។ អេសេគាល ៣៧៖១១។</w:t>
      </w:r>
    </w:p>
    <w:p>
      <w:pPr>
        <w:pStyle w:val="ArticleBody"/>
        <w:jc w:val="left"/>
      </w:pPr>
      <w:r>
        <w:rPr>
          <w:rFonts w:ascii="Leelawadee UI" w:hAnsi="Leelawadee UI" w:eastAsia="Leelawadee UI" w:cs="Leelawadee UI"/>
        </w:rPr>
        <w:t>ផ្ទះរបស់អ៊ីស្រាអែល ដែលជាឆ្អឹងទាំងនោះ ប្រកាសថា ពួកគេ «ត្រូវបានកាត់ផ្តាច់ចេញពីចំណែករបស់យើង»។ ពួកគេបានទទួលស្គាល់ស្ថានភាពដែលត្រូវបានបំបែកខ្ចាត់ខ្ចាយរបស់ខ្លួន។ ផ្ទះរបស់អ៊ីស្រាអែលនៅថ្ងៃចុងក្រោយ បំពេញពាក្យប្រៀបធៀបអំពីក្រមុំព្រហ្មចារីទាំងដប់យ៉ាងត្រឹមត្រូវគ្រប់អក្សរ ហើយក្នុងប្រវត្តិសាស្ត្រ Millerite ការបំពេញនៃការទទួលស្គាល់ថា ពួកគេត្រូវបានកាត់ផ្តាច់ចេញពីចំណែករបស់ខ្លួន ត្រូវបានកំណត់អត្តសញ្ញាណនៅពេលដែលក្រមុំព្រហ្មចារីមានប្រាជ្ញា បានមកដល់ការយល់ដឹងថា ពួកគេស្ថិតនៅក្នុងពេលពន្យារ ហើយថែមទាំងថា ពេលពន្យារនោះ ជារយៈពេលជាក់លាក់មួយនៃពាក្យប្រៀបធៀបនោះផងដែរ។ អ្នកទាំងឡាយក្នុងអេសេគាលដែលទទួលស្គាល់ស្ថានភាពបំបែកខ្ចាត់ខ្ចាយរបស់ខ្លួន គឺជាអ្នកទាំងឡាយដែល បន្ទាប់ពីការខកចិត្តលើកទីមួយ បានទទួលស្គាល់ថា ពួកគេស្ថិតនៅក្នុងពេលពន្យារ។</w:t>
      </w:r>
    </w:p>
    <w:p>
      <w:pPr>
        <w:pStyle w:val="ArticleBody"/>
        <w:jc w:val="left"/>
      </w:pPr>
      <w:r>
        <w:rPr>
          <w:rFonts w:ascii="Leelawadee UI" w:hAnsi="Leelawadee UI" w:eastAsia="Leelawadee UI" w:cs="Leelawadee UI"/>
        </w:rPr>
        <w:t>ទាំងឆ្អឹងរបស់អេសេគាល និងពួកប្រាជ្ញានៅក្នុងពាក្យប្រៀបប្រដូចអំពីព្រហ្មចារីទាំងដប់ ត្រូវបានតំណាងដោយការសោកសៅរបស់ដានីយ៉ែលក្នុងរយៈពេលម្ភៃមួយថ្ងៃ។ បន្ទាប់ពីម្ភៃមួយថ្ងៃ នៅថ្ងៃទីម្ភៃពីរ មីកែលបានចុះមក ហើយដានីយ៉ែលបានទទួលនិមិត្តមួយអំពីព្រះគ្រីស្ទដ៏មានសិរីល្អ ដែលបានផ្លាស់ប្តូរដានីយ៉ែលឲ្យទៅជារូបអង្គនៃព្រះគ្រីស្ទ។ ព្រហ្មចារីប្រាជ្ញា និងឆ្អឹងស្លាប់ទាំងនោះ ក៏ត្រូវតែឆ្លងកាត់ការផ្លាស់ប្រែ ដែលបានសម្រេចឡើងដោយនិមិត្តក្នុងកញ្ចក់ផងដែរ។</w:t>
      </w:r>
    </w:p>
    <w:p>
      <w:pPr>
        <w:pStyle w:val="ArticleBody"/>
        <w:jc w:val="left"/>
      </w:pPr>
      <w:r>
        <w:rPr>
          <w:rFonts w:ascii="Leelawadee UI" w:hAnsi="Leelawadee UI" w:eastAsia="Leelawadee UI" w:cs="Leelawadee UI"/>
        </w:rPr>
        <w:t>ដានីយ៉ែល ឆ្អឹងស្លាប់របស់អេសេគាល និងព្រហ្មចារីមានប្រាជ្ញាក្នុងប្រវត្តិសាស្ត្រមីឡឺរ៉ាយ ទាំងអស់ស្របគ្នាជាមួយសាក្សីទាំងពីរ ដែលត្រូវបានសម្លាប់នៅក្នុងវិវរណៈ ជំពូក ១១។ ម៉ូសេ និងអេលីយ៉ា ត្រូវបានសម្លាប់ ប៉ុន្តែពួកគេត្រូវបានប្រោសឲ្យរស់ឡើងវិញ នៅចុងបញ្ចប់នៃបីថ្ងៃកន្លះជានិមិត្តរូប។ ម៉ូសេត្រូវបានប្រោសឲ្យរស់ឡើងវិញដោយមីកាអែល ដូចដែលបានកំណត់អត្តសញ្ញាណនៅក្នុងសៀវភៅយូដា។</w:t>
      </w:r>
    </w:p>
    <w:p>
      <w:pPr>
        <w:pStyle w:val="ArticleScripture"/>
        <w:jc w:val="left"/>
      </w:pPr>
      <w:r>
        <w:rPr>
          <w:rFonts w:ascii="Leelawadee UI" w:hAnsi="Leelawadee UI" w:eastAsia="Leelawadee UI" w:cs="Leelawadee UI"/>
        </w:rPr>
        <w:t>ក៏ប៉ុន្តែ មីកាយែល មហាទូត នៅពេលដែលទ្រង់បានតស៊ូជាមួយអារក្ស ហើយបានជជែកវិវាទអំពីសាកសពរបស់លោកម៉ូសេ នោះទ្រង់មិនហ៊ាននាំមកនូវការចោទប្រកាន់ដោយពាក្យប្រមាថទាស់នឹងវានោះទេ ប៉ុន្តែបានមានបន្ទូលថា «ព្រះអម្ចាស់ស្តីបន្ទោសឯងចុះ»។ យូដា 1:9។</w:t>
      </w:r>
    </w:p>
    <w:p>
      <w:pPr>
        <w:pStyle w:val="ArticleBody"/>
        <w:jc w:val="left"/>
      </w:pPr>
      <w:r>
        <w:rPr>
          <w:rFonts w:ascii="Leelawadee UI" w:hAnsi="Leelawadee UI" w:eastAsia="Leelawadee UI" w:cs="Leelawadee UI"/>
        </w:rPr>
        <w:t>ក្នុងដានីយ៉ែល ជំពូក ១០ ដានីយ៉ែលទទួលនិមិត្តនៃកញ្ចក់ឆ្លុះ នៅពេលមីកែលចុះមក បន្ទាប់ពីរយៈពេលសោកសៅម្ភៃមួយថ្ងៃ។ សំឡេងរបស់មីកែលនោះហើយដែលប្រោសមនុស្សស្លាប់ឲ្យរស់ឡើងវិញ។</w:t>
      </w:r>
    </w:p>
    <w:p>
      <w:pPr>
        <w:pStyle w:val="ArticleScripture"/>
        <w:jc w:val="left"/>
      </w:pPr>
      <w:r>
        <w:rPr>
          <w:rFonts w:ascii="Leelawadee UI" w:hAnsi="Leelawadee UI" w:eastAsia="Leelawadee UI" w:cs="Leelawadee UI"/>
        </w:rPr>
        <w:t>ដ្បិតព្រះអម្ចាស់ទ្រង់ផ្ទាល់ នឹងយាងចុះពីស្ថានសួគ៌មក ដោយសំឡេងបន្លឺឡើង ដោយសំឡេងរបស់មហាទេវតា និងដោយសូរត្រែរបស់ព្រះជាម្ចាស់ ហើយអស់អ្នកដែលស្លាប់ក្នុងព្រះគ្រីស្ទ នឹងរស់ឡើងវិញមុន។ ១ ថែស្សាឡូនិច ៤:១៦</w:t>
      </w:r>
    </w:p>
    <w:p>
      <w:pPr>
        <w:pStyle w:val="ArticleBody"/>
        <w:jc w:val="left"/>
      </w:pPr>
      <w:r>
        <w:rPr>
          <w:rFonts w:ascii="Leelawadee UI" w:hAnsi="Leelawadee UI" w:eastAsia="Leelawadee UI" w:cs="Leelawadee UI"/>
        </w:rPr>
        <w:t>ដានីយ៉ែល ជំពូក ១០ បញ្ជាក់អំពីការផ្លាស់ប្តូរពីចលនាឡាវឌីសេរបស់ទេវតាទីបី ទៅកាន់ចលនាភីឡាដែលហ្វៀរបស់ទេវតាទីបី។ វាស្របគ្នាជាមួយសាក្សីទាំងពីរនៅក្នុង វិវរណៈ ជំពូក ១១ ឆ្អឹងស្លាប់នៅក្នុង អេសេគាល ជំពូក ៣៧ ព្រហ្មចារីមានប្រាជ្ញានៅក្នុងឧទាហរណ៍នៃព្រហ្មចារីដប់នាក់ និងពួកមីឡេរីតដែលបានបំពេញឧទាហរណ៍នោះ។ កាប្រ៊ីយ៉ែលបានផ្តល់ការបកស្រាយអំពីនិមិត្តធំដូចកញ្ចក់ឆ្លុះ ខណៈដែលបញ្ចប់កិច្ចការបកស្រាយដែលលោកបានចាប់ផ្តើមនៅក្នុងជំពូក ៩។ ការបកស្រាយនោះត្រូវបានសម្រេចឡើងដោយកាប្រ៊ីយ៉ែល កំណត់អត្តសញ្ញាណប្រវត្តិសាស្ត្រព្យាករណ៍ដែលមាននៅក្នុងជំពូក ១១ ដែលតាមពិតបន្តទៅដល់ខណ្ឌបីដំបូងនៃជំពូក ១២។ បន្ទាប់មក នៅក្នុងខណ្ឌ ៤ នៃជំពូក ១២ ដានីយ៉ែលត្រូវបានប្រាប់ឲ្យបិទត្រាសៀវភៅរបស់លោក។</w:t>
      </w:r>
    </w:p>
    <w:p>
      <w:pPr>
        <w:pStyle w:val="ArticleBody"/>
        <w:jc w:val="left"/>
      </w:pPr>
      <w:r>
        <w:rPr>
          <w:rFonts w:ascii="Leelawadee UI" w:hAnsi="Leelawadee UI" w:eastAsia="Leelawadee UI" w:cs="Leelawadee UI"/>
        </w:rPr>
        <w:t>នៅក្នុងដានីយ៉ែលជំពូក ១០ «បន្ទាត់លើបន្ទាត់» ដានីយ៉ែលតំណាងឲ្យរាស្ត្ររបស់ព្រះនៅថ្ងៃចុងក្រោយ ដែលត្រូវបានតំណាងផងដែរនៅក្នុងដានីយ៉ែលជំពូក ២ ថា កំពុងស្វែងរកដោយអស់ពីចិត្ត (ក្រោមការគំរាមកំហែងនៃសេចក្ដីស្លាប់) ដើម្បីយល់អំពីសារព្យាករណ៍ខាងក្រៅ ដែលត្រូវបានតំណាងដោយរូបសម្ងាត់នៃសត្វតិរច្ឆានរបស់នេប៊ូក្នេសារ។ គាត់ក៏កំពុងស្វែងរកដើម្បីយល់អំពីនិមិត្តនៃសារព្យាករណ៍ខាងក្នុង ដែលត្រូវបានតំណាងដោយរយៈពេលពីរពាន់បីរយថ្ងៃ។ បន្ទាប់ពីរយៈពេលម្ភៃមួយថ្ងៃជានិមិត្តរូបនៃការកាន់ទុក្ខនៅក្នុងជំពូក ១០ ទីបំផុត គាត់ត្រូវបានតំណាងថាបានយល់ទាំងវិវរណៈទាំងពីរ។ ការយល់របស់គាត់ត្រូវបានសម្រេចឡើង នៅពេលដែលមហាទេវតាចុះមក ហើយគាត់ត្រូវបានប៉ះបីដង។</w:t>
      </w:r>
    </w:p>
    <w:p>
      <w:pPr>
        <w:pStyle w:val="ArticleBody"/>
        <w:jc w:val="left"/>
      </w:pPr>
      <w:r>
        <w:rPr>
          <w:rFonts w:ascii="Leelawadee UI" w:hAnsi="Leelawadee UI" w:eastAsia="Leelawadee UI" w:cs="Leelawadee UI"/>
        </w:rPr>
        <w:t>បទពិសោធន៍របស់គាត់ជាមួយមីកាអែល គឺជានិមិត្តនៃមីកាអែល ដែលមានតែគាត់ប៉ុណ្ណោះដែលបានឃើញ ហើយវាបានរៀបចំគាត់ឲ្យទទួលការបកស្រាយពេញលេញនៃទាំងនិមិត្តខាងក្នុង និងនិមិត្តខាងក្រៅនៃព្យាករណ៍។ បទពិសោធន៍នោះត្រូវបានបង្ហាញឡើង បន្ទាត់លើបន្ទាត់ ដោយលម្អិតយ៉ាងខ្លាំង នៅពេលយកមកផ្សំរួមជាមួយ អេសេគាល ជំពូក ៣៧, វិវរណៈ ជំពូក ១១ និង អេសាយ ជំពូក ៦។ ខគម្ពីរនៅក្នុងជំពូក ១១ ដែលកាប្រ៊ីយ៉ែលនាំនិមិត្តទាំងពីរមកភ្ជាប់គ្នា គឺខ ១០ ដ្បិតនៅទីនោះ ស្តេចខាងជើងឡើងទៅដល់បន្ទាយមាំមួន ប៉ុន្តែមិនហួសពីនោះឡើយ។ បន្ទាយមាំមួននោះ គឺជាជាតិ ឬជារាជធានី ឬជាស្តេចនៃអេហ្ស៊ីបនៅក្នុងខគម្ពីរនោះ ដូចដែលត្រូវបានអេសាយកំណត់និយមន័យនៅក្នុងជំពូក ៧។</w:t>
      </w:r>
    </w:p>
    <w:p>
      <w:pPr>
        <w:pStyle w:val="ArticleScripture"/>
        <w:jc w:val="left"/>
      </w:pPr>
      <w:r>
        <w:rPr>
          <w:rFonts w:ascii="Leelawadee UI" w:hAnsi="Leelawadee UI" w:eastAsia="Leelawadee UI" w:cs="Leelawadee UI"/>
        </w:rPr>
        <w:t>ដ្បិតក្បាលរបស់ស៊ីរីគឺដាម៉ាស និងក្បាលរបស់ដាម៉ាសគឺ រេស៊ីន; ហើយក្នុងរយៈពេលហុកសិបប្រាំឆ្នាំ អេប្រាអ៊ីមនឹងត្រូវបំបាក់ ដើម្បីកុំឲ្យជាប្រជាជនទៀត។ ហើយក្បាលរបស់អេប្រាអ៊ីមគឺសាម៉ារី ហើយក្បាលរបស់សាម៉ារីគឺកូនរបស់រេម៉ាលា។ បើអ្នករាល់គ្នាមិនជឿទេ មែនជាអ្នករាល់គ្នានឹងមិនត្រូវបានបង្កើតឲ្យមាំមួនឡើយ។ អេសាយ 7:8, 9</w:t>
      </w:r>
    </w:p>
    <w:p>
      <w:pPr>
        <w:pStyle w:val="ArticleBody"/>
        <w:jc w:val="left"/>
      </w:pPr>
      <w:r>
        <w:rPr>
          <w:rFonts w:ascii="Leelawadee UI" w:hAnsi="Leelawadee UI" w:eastAsia="Leelawadee UI" w:cs="Leelawadee UI"/>
        </w:rPr>
        <w:t>នៅក្នុងខទីដប់ នៃជំពូកទីដប់មួយ នៃដានីយ៉ែល ស្តេចភាគខាងជើងឡើងមកដល់ព្រំដែននៃអេស៊ីព្ទ ហើយខនោះកំណត់និយមន័យថា នោះជាការ «បន្ទាយមាំមួន» របស់អេស៊ីព្ទ (ស្តេចភាគខាងត្បូង)។ ខទីដប់ អាចត្រូវបានបង្ហាញថាតំណាងឲ្យឆ្នាំ ១៩៨៩ នៅពេលសហភាពសូវៀតត្រូវបានបោសសម្អាតចេញដោយអំណាចសម្តេចប៉ាប និងកងទ័ពតំណាងរបស់វា គឺសហរដ្ឋអាមេរិក។ នោះគឺជាសង្គ្រាមតំណាងលើកទីមួយក្នុងចំណោមបី ដែលនៅទីបំផុតក្លាយទៅជាសង្គ្រាមលោកលើកទី៣ នៅក្នុងសង្គ្រាមតំណាងលើកទីបី (Panium)។ សង្គ្រាមតំណាងលើកទីពីរ ត្រូវបានតំណាងដោយខទីដប់មួយ និងដប់ពីរ ហើយឥឡូវនេះកំពុងកើតមាននៅអ៊ុយក្រែន ជាទីដែលរុស្ស៊ីកំពុងតំណាងឲ្យស្តេចភាគខាងត្បូង ដូចដែលសហភាពសូវៀតបានតំណាងឲ្យស្តេចភាគខាងត្បូងនៅក្នុងការបរាជ័យរបស់វានៅឆ្នាំ ១៩៨៩។</w:t>
      </w:r>
    </w:p>
    <w:p>
      <w:pPr>
        <w:pStyle w:val="ArticleBody"/>
        <w:jc w:val="left"/>
      </w:pPr>
      <w:r>
        <w:rPr>
          <w:rFonts w:ascii="Leelawadee UI" w:hAnsi="Leelawadee UI" w:eastAsia="Leelawadee UI" w:cs="Leelawadee UI"/>
        </w:rPr>
        <w:t>កាលពីអតីតកាល ខ្ញុំបានប្រើពាក្យ «សង្គ្រាមត្រជាក់» ដើម្បីបញ្ជាក់ភាពខុសគ្នារវាងសង្គ្រាមតំណាងទាំងបីនេះ និងសង្គ្រាមលោក។ តាមពិត មានការប្រយុទ្ធពិតប្រាកដកំពុងកើតឡើងនៅអ៊ុយក្រែន ដូច្នេះ វាមិនមែនជាសង្គ្រាមត្រជាក់ជាក់ស្តែងទេ ប៉ុន្តែវាជាសង្គ្រាមតំណាងរវាងសាសនាចក្រប៉ាប និងសម្ព័ន្ធមិត្តរបស់វា ជាមួយរុស្ស៊ី។ ប៉ុន្តែ នឹងមានសង្គ្រាមលោកលើកទីបីមួយ ដែលស្ទើរតែគ្រប់ជាតិនឹងត្រូវបានចាត់ទុកថាជាគោលដៅ។</w:t>
      </w:r>
    </w:p>
    <w:p>
      <w:pPr>
        <w:pStyle w:val="ArticleScripture"/>
        <w:jc w:val="left"/>
      </w:pPr>
      <w:r>
        <w:rPr>
          <w:rFonts w:ascii="Leelawadee UI" w:hAnsi="Leelawadee UI" w:eastAsia="Leelawadee UI" w:cs="Leelawadee UI"/>
        </w:rPr>
        <w:t>«ឱ្យតែប្រជាជនរបស់ព្រះមានការយល់ដឹងអំពីសេចក្តីវិនាសកំពុងតែមកដល់នៃទីក្រុងរាប់ពាន់ ដែលឥឡូវនេះស្ទើរតែបានប្រគល់ខ្លួនទៅឲ្យការថ្វាយបង្គំរូបព្រះហើយ!...»</w:t>
      </w:r>
    </w:p>
    <w:p>
      <w:pPr>
        <w:pStyle w:val="ArticleScripture"/>
        <w:jc w:val="left"/>
      </w:pPr>
      <w:r>
        <w:rPr>
          <w:rFonts w:ascii="Leelawadee UI" w:hAnsi="Leelawadee UI" w:eastAsia="Leelawadee UI" w:cs="Leelawadee UI"/>
        </w:rPr>
        <w:t>«ការរំលងបញ្ញត្តិបានស្ទើរតែឈានដល់កម្រិតកំពូលរបស់វាហើយ។ សេចក្តីច្របូកច្របល់បានពេញពាសក្នុងពិភពលោក ហើយសេចក្តីភ័យរន្ធត់ដ៏ធំមួយនឹងមកលើមនុស្សជាតិឆាប់ៗនេះ។ ទីបញ្ចប់គឺនៅជិតណាស់។ យើងដែលស្គាល់សេចក្តីពិត គួរតែកំពុងត្រៀមខ្លួនសម្រាប់អ្វីដែលនឹងឆាប់ធ្លាក់មកលើពិភពលោក ដូចជាការភ្ញាក់ផ្អើលដ៏លើសលប់មួយ»។ Review and Herald, September 10, 1903.</w:t>
      </w:r>
    </w:p>
    <w:p>
      <w:pPr>
        <w:pStyle w:val="ArticleBody"/>
        <w:jc w:val="left"/>
      </w:pPr>
      <w:r>
        <w:rPr>
          <w:rFonts w:ascii="Leelawadee UI" w:hAnsi="Leelawadee UI" w:eastAsia="Leelawadee UI" w:cs="Leelawadee UI"/>
        </w:rPr>
        <w:t>នៅក្នុងខទីដប់មួយ និងដប់ពីរ ប្រទេសរុស្ស៊ី ដែលជាស្តេចនៃទិសខាងត្បូង នឹងយកឈ្នះលើកងទ័ពតំណាងរបស់អំណាចប៉ាប ដែលត្រូវបានតំណាងដោយរបបណាស៊ី ដែលកំពុងដឹកនាំកិច្ចប្រឹងប្រែងសង្គ្រាមរបស់អ៊ុយក្រែន ហើយដែលត្រូវបានគាំទ្រដោយកងទ័ពតំណាងមុនរបស់អំណាចប៉ាប គឺសហរដ្ឋអាមេរិក។ នៅក្នុងសង្គ្រាមលោកលើកទីពីរ កងទ័ពតំណាងរបស់អំណាចប៉ាប ដែលជាស្តេចនៃទិសខាងជើង ប្រឆាំងនឹងរុស្ស៊ីកុម្មុយនិស្ត គឺរបបណាស៊ីរបស់អាល្លឺម៉ង់ ហើយកងទ័ពតំណាងនោះបានបរាជ័យ ដូចដែលវានឹងបរាជ័យម្តងទៀតនៅក្នុងអ៊ុយក្រែនក្នុងពេលអនាគតដ៏ខ្លីខាងមុខ។</w:t>
      </w:r>
    </w:p>
    <w:p>
      <w:pPr>
        <w:pStyle w:val="ArticleBody"/>
        <w:jc w:val="left"/>
      </w:pPr>
      <w:r>
        <w:rPr>
          <w:rFonts w:ascii="Leelawadee UI" w:hAnsi="Leelawadee UI" w:eastAsia="Leelawadee UI" w:cs="Leelawadee UI"/>
        </w:rPr>
        <w:t>សង្គ្រាមតំណាងលើកទីបី ត្រូវបានតំណាងនៅក្នុងខទីដប់បីដល់ខទីដប់ប្រាំ ហើយត្រូវបានបំពេញក្នុងប្រវត្តិសាស្ត្របុរាណ ដោយសមរភូមិ Panium។ សង្គ្រាមតំណាងលើកទីបី នឹងត្រូវអនុវត្តដោយសហរដ្ឋអាមេរិក ដែលជាកងទ័ពតំណាងរបស់អំណាចសម្តេចប៉ាប ហើយស្តេចខាងជើងនឹងឈ្នះនៅក្នុងសមរភូមិនោះលើអធេវនិយម ដូចដែលវាបានធ្វើក្នុងសង្គ្រាមតំណាងលើកទីមួយ (សង្គ្រាមត្រជាក់) ដែរ។ ក្នុងសង្គ្រាមតំណាងលើកទីមួយ និងលើកទីបី ស្តេចខាងជើង—អំណាចសម្តេចប៉ាប—យកឈ្នះស្តេចខាងត្បូង (សហភាពសូវៀត) ហើយបន្ទាប់មកយកឈ្នះអង្គការសហប្រជាជាតិ។ កងទ័ពតំណាងរបស់វា ក្នុងសមរភូមិទាំងពីរនោះ គឺ និងនឹងជាថ្មីម្តងទៀត សហរដ្ឋអាមេរិក។</w:t>
      </w:r>
    </w:p>
    <w:p>
      <w:pPr>
        <w:pStyle w:val="ArticleBody"/>
        <w:jc w:val="left"/>
      </w:pPr>
      <w:r>
        <w:rPr>
          <w:rFonts w:ascii="Leelawadee UI" w:hAnsi="Leelawadee UI" w:eastAsia="Leelawadee UI" w:cs="Leelawadee UI"/>
        </w:rPr>
        <w:t>បន្ទាប់ពីជ័យជម្នះរបស់ពូទីននៅអ៊ុយក្រែន ត្រាំនឹងត្រូវបានជ្រើសរើសឡើងវិញជាប្រធានាធិបតីទីប្រាំបី គឺជាម្នាក់ក្នុងចំណោមប្រធានាធិបតីទាំងប្រាំពីរដែលបានគ្រងអំណាចនៅសហរដ្ឋអាមេរិក ចាប់តាំងពីសង្គ្រាមប្រូកស៊ីលើកទីមួយ (សង្គ្រាមត្រជាក់) បានសម្រេចនៅឆ្នាំ 1989 ដែលជាពេលវេលាចុងបញ្ចប់សម្រាប់ចលនាកំណែទម្រង់នៃទេវតាទីបី។ ត្រាំកំពុងតំណាងឲ្យស្នែងគណបក្សសាធារណរដ្ឋលើសត្វលោកនៅផែនដី ហើយគាត់បានទទួលរបួសស្លាប់មួយដោយដៃរបស់សត្វលោកនៃអធិទេពនិយម “woke” នៅឆ្នាំ 2020 ក្នុងការបំពេញតាមសាក្សីទាំងពីរនៅក្នុងវិវរណៈ ជំពូក 11 ដែលត្រូវបានសម្លាប់នៅតាមផ្លូវ។</w:t>
      </w:r>
    </w:p>
    <w:p>
      <w:pPr>
        <w:pStyle w:val="ArticleBody"/>
        <w:jc w:val="left"/>
      </w:pPr>
      <w:r>
        <w:rPr>
          <w:rFonts w:ascii="Leelawadee UI" w:hAnsi="Leelawadee UI" w:eastAsia="Leelawadee UI" w:cs="Leelawadee UI"/>
        </w:rPr>
        <w:t>អនាគតសម្រាប់អាមេរិក តំណាងឲ្យស្នែងប្រូតេស្តង់ពិតក្នុងប្រវត្តិសាស្ត្រដូចគ្នា ហើយនៅឆ្នាំ 2020 អនាគតសម្រាប់អាមេរិក បានទទួលរបួសដ៏សាហាវមួយដោយស្នាដៃរបស់សត្វសាហាវនៃអធិជននិយម “woke”។ នៅឆ្នាំ 2023 គឺម្ភៃពីរឆ្នាំបន្ទាប់ពីឆ្នាំ 2001 មីកែលបានចុះមក ដើម្បីចាប់ផ្ដើមដំណើរការដែលត្រូវបានតំណាងដោយ ហេសេគាល យ៉ូហាន ដានីយ៉ែល និង អេសាយ ក្នុងការប្រោសឲ្យរស់ឡើងវិញនូវកងទ័ពដ៏មានឥទ្ធិពលមួយ ដែលនឹងត្រូវបានលើកឡើងជាទង់សញ្ញានៅពេលច្បាប់ថ្ងៃអាទិត្យដែលជិតមកដល់។</w:t>
      </w:r>
    </w:p>
    <w:p>
      <w:pPr>
        <w:pStyle w:val="ArticleBody"/>
        <w:jc w:val="left"/>
      </w:pPr>
      <w:r>
        <w:rPr>
          <w:rFonts w:ascii="Leelawadee UI" w:hAnsi="Leelawadee UI" w:eastAsia="Leelawadee UI" w:cs="Leelawadee UI"/>
        </w:rPr>
        <w:t>នៅឆ្នាំ 1856 ចលនាមីល្លឺរ៉ាយនៃភីឡាឌែលភា បានផ្លាស់ប្តូរទៅជាចលនាមីល្លឺរ៉ាយនៃឡាវឌីសេ ហើយនៅទីនោះ និងនៅពេលនោះ បានបដិសេធចំណេះដឹងកើនឡើងអំពី «ប្រាំពីរដង» ហើយបន្ទាប់មកបានបញ្ចប់ការបះបោររបស់ខ្លួនយ៉ាងពេញលេញនៅឆ្នាំ 1863។ ពួកមីល្លឺរ៉ាយបានផ្លាស់ប្តូរចេញពីស្ថានភាពដែលតំណាងដោយពួកជំនុំទីប្រាំមួយគឺភីឡាឌែលភា ទៅកាន់បទពិសោធន៍របស់ពួកជំនុំទីប្រាំពីរ ហើយចំណុចបត់នោះស្របគ្នានឹងប្រវត្តិសាស្ត្រនៃឆ្នាំ 2023 នៅពេលដែលចលនាឡាវឌីសេរបស់ Future for America ផ្លាស់ប្តូរចេញពីបទពិសោធន៍របស់ពួកជំនុំទីប្រាំពីរ ត្រឡប់ទៅកាន់បទពិសោធន៍របស់ពួកជំនុំទីប្រាំមួយគឺភីឡាឌែលភាវិញ។ ក្នុងការអនុវត្តព្យាករណ៍នេះ ស្នែងប្រូតេស្តង់ពិត ដូចជាស្នែងសាធារណរដ្ឋដែរ ក្លាយជាស្នែងទីប្រាំបី ដែលជាស្នែងមួយក្នុងចំណោមទាំងប្រាំពីរ។</w:t>
      </w:r>
    </w:p>
    <w:p>
      <w:pPr>
        <w:pStyle w:val="ArticleBody"/>
        <w:jc w:val="left"/>
      </w:pPr>
      <w:r>
        <w:rPr>
          <w:rFonts w:ascii="Leelawadee UI" w:hAnsi="Leelawadee UI" w:eastAsia="Leelawadee UI" w:cs="Leelawadee UI"/>
        </w:rPr>
        <w:t>គន្លឹះសម្រាប់ការទទួលស្គាល់ថា សង្គ្រាមអ៊ុយក្រែនគឺជាសង្គ្រាមប្រូកស៊ីលើកទីពីរ នោះគឺ «បន្ទាយមាំមួន» ក្នុងខទីដប់ និងខទីប្រាំពីរ។ ក្នុងខទីប្រាំពីរ ដែលតំណាងឲ្យស្ថានភាពដែលសម្តេចប៉ាបបានទទួល «របួសស្លាប់» របស់ខ្លួននៅឆ្នាំ 1798 ស្តេចខាងត្បូងបានចូលទៅក្នុង «បន្ទាយមាំមួន» របស់ស្តេចខាងជើង ហើយការនេះបានសម្រេចដោយឧត្តមសេនីយ៍របស់ណាប៉ូឡេអុង ដើរចូលទៅក្នុងវ៉ាទីកង់ ហើយចាប់សម្តេចប៉ាបជាឈ្លើយ។ ស្តេចខាងត្បូងបានចូលទៅក្នុងបន្ទាយមាំមួន។ ក្នុងខទីដប់ ស្តេចខាងជើង ដែលតំណាងឲ្យស្ថាប័នប៉ាប និងកងទ័ពប្រូកស៊ីរបស់វា គឺសហរដ្ឋអាមេរិក បានបោកបក់បំផ្លាញរចនាសម្ព័ន្ធរបស់សហភាពសូវៀត ប៉ុន្តែវាបានទុក «បន្ទាយមាំមួន» ឲ្យនៅឈរដដែល។ «បន្ទាយមាំមួន» នោះគឺជាក្បាល ជារាជធានី—វាគឺប្រទេសរុស្ស៊ី។</w:t>
      </w:r>
    </w:p>
    <w:p>
      <w:pPr>
        <w:pStyle w:val="ArticleBody"/>
        <w:jc w:val="left"/>
      </w:pPr>
      <w:r>
        <w:rPr>
          <w:rFonts w:ascii="Leelawadee UI" w:hAnsi="Leelawadee UI" w:eastAsia="Leelawadee UI" w:cs="Leelawadee UI"/>
        </w:rPr>
        <w:t>ប៉ុន្តែ «ក្បាល» ឬ «បន្ទាយមាំមួន» អាចត្រូវបានបង្កើតឡើងបានតែដោយសាក្សីពីរ ឬបីប៉ុណ្ណោះ ដោយប្រើ អេសាយ ជំពូក ៧ ខ ៧ និង ៨។ អេសាយ ៧ ខ ៨ និង ៩ គឺជាចំណុចយោងសំខាន់សម្រាប់អត្ថបទជាស៊េរីរបស់ Hiram Edson អំពី «ប្រាំពីរដង» ដែលត្រូវបានបោះពុម្ពផ្សាយនៅឆ្នាំ 1856។ ខទាំងពីរដែលបង្កើតថា រុស្ស៊ី គឺជាបន្ទាយមាំមួនដែលឈ្នះក្នុងសង្គ្រាមអ៊ុយក្រែនបច្ចុប្បន្ន ក៏ជាខទាំងពីរដែលបង្កើតចំណុចចាប់ផ្តើមសម្រាប់ «ប្រាំពីរដង» ទាំងពីរផងដែរ គឺប្រឆាំងនឹងនគរខាងជើង និងនគរខាងត្បូងនៃអ៊ីស្រាអែល។ ខ ១០ នៃជំពូក ១១ កំណត់អត្តសញ្ញាណទស្សនៈខាងក្រៅ ដែលបងស្រី វ៉ៃត៍ បង្រៀនថា មានមូលដ្ឋានលើការកើតឡើង និងការដួលរលំនៃនគរទាំងឡាយ។</w:t>
      </w:r>
    </w:p>
    <w:p>
      <w:pPr>
        <w:pStyle w:val="ArticleScripture"/>
        <w:jc w:val="left"/>
      </w:pPr>
      <w:r>
        <w:rPr>
          <w:rFonts w:ascii="Leelawadee UI" w:hAnsi="Leelawadee UI" w:eastAsia="Leelawadee UI" w:cs="Leelawadee UI"/>
        </w:rPr>
        <w:t>«ពីការកើតឡើង និងការធ្លាក់ចុះនៃបណ្ដាប្រជាជាតិ ដូចដែលបានបង្ហាញយ៉ាងច្បាស់នៅក្នុងសៀវភៅដានីយ៉ែល និងវិវរណៈ យើងត្រូវរៀនថា សិរីរុងរឿងខាងក្រៅ និងខាងលោកីយ៍ប៉ុណ្ណោះ គ្មានតម្លៃអ្វីសោះ។ បាប៊ីឡូន ជាមួយនឹងអំណាច និងភាពរុងរឿងអស្ចារ្យទាំងអស់របស់វា ដែលពិភពលោកយើងមិនដែលបានឃើញដូចនោះទៀតឡើយតាំងពីពេលនោះមក,—អំណាច និងភាពរុងរឿងដែលចំពោះមនុស្សនៅសម័យនោះ ហាក់ដូចជាមាំមួន និងស្ថិតស្ថេរយូរអង្វែងណាស់,—តើវាបានលង់បាត់ទៅយ៉ាងសព្វគ្រប់ប៉ុណ្ណា! ដូចជា “ផ្កានៃស្មៅ” វាបានវិនាសបាត់ទៅហើយ។ យ៉ាកុប 1:10។ ដូច្នេះហើយ នគរមេដូ-ពែរ្ស និងនគរនៃក្រិក និងរ៉ូម ក៏បានវិនាសបាត់ទៅដែរ។ ហើយអ្វីៗទាំងអស់ដែលមិនមានព្រះជាមូលដ្ឋានរបស់ខ្លួន ក៏វិនាសទៅដូច្នោះដែរ។ មានតែអ្វីដែលជាប់ពាក់ព័ន្ធនឹងព្រះបំណងរបស់ទ្រង់ និងសម្ដែងលក្ខណៈរបស់ទ្រង់ប៉ុណ្ណោះ ដែលអាចស្ថិតស្ថេរបាន។ គោលការណ៍របស់ទ្រង់ គឺជារបស់តែមួយគត់ដែលមាំមួន ដែលពិភពលោកយើងស្គាល់»។ Prophets and Kings, 548.</w:t>
      </w:r>
    </w:p>
    <w:p>
      <w:pPr>
        <w:pStyle w:val="ArticleBody"/>
        <w:jc w:val="left"/>
      </w:pPr>
      <w:r>
        <w:rPr>
          <w:rFonts w:ascii="Leelawadee UI" w:hAnsi="Leelawadee UI" w:eastAsia="Leelawadee UI" w:cs="Leelawadee UI"/>
        </w:rPr>
        <w:t>សង្គ្រាមប្រូកស៊ីទាំងបី ត្រូវបាន «បង្ហាញយ៉ាងច្បាស់នៅក្នុងសៀវភៅដានីយ៉ែល និងវិវរណៈ» ហើយកូនសោសម្រាប់សេចក្តីពិតនេះ គឺជា «បន្ទាយមាំមួន» នៃខទីដប់ ក្នុងដានីយ៉ែល ជំពូក ១១។ ប៉ុន្តែ ខទីដប់ ក៏និយាយអំពីនិមិត្តខាងក្នុងផងដែរ ព្រោះចំណុចចាប់ផ្តើមសម្រាប់ «ប្រាំពីរដង» ទាំងពីរ ក៏ត្រូវបានកំណត់អត្តសញ្ញាណនៅក្នុងអេសាយ ជំពូក ៧ ខ ៨ និង ៩ ផងដែរ។ ផ្នែកខាងក្រៅ និងផ្នែកខាងក្នុង មិនអាចបំបែកចេញពីគ្នាបានឡើយ ហើយរយៈពេលពីរនៃពីរពាន់ប្រាំរយម្ភៃឆ្នាំ ក៏ជាឈើច្រត់ពីររបស់អេសេគាលដែរ ដែលនៅពេលត្រូវបានភ្ជាប់បញ្ចូលគ្នា វាតំណាងឲ្យការបោះត្រារបស់មួយសែនបួនម៉ឺនបួនពាន់ នាក់ ដែលជាការរួមបញ្ចូលគ្នារវាងទេវភាព និងមនុស្សភាព។</w:t>
      </w:r>
    </w:p>
    <w:p>
      <w:pPr>
        <w:pStyle w:val="ArticleBody"/>
        <w:jc w:val="left"/>
      </w:pPr>
      <w:r>
        <w:rPr>
          <w:rFonts w:ascii="Leelawadee UI" w:hAnsi="Leelawadee UI" w:eastAsia="Leelawadee UI" w:cs="Leelawadee UI"/>
        </w:rPr>
        <w:t>បទពិសោធន៍របស់ដានីយ៉ែលជាមួយនិមិត្ត “marah” ដែលមានលក្ខណៈបង្កឲ្យកើតឡើង នោះតំណាងឲ្យខ្សែបន្ទាត់នៃពាក្យទំនាយ ដែលក្នុងនោះ មីកែលយាងចុះមក ហើយប្រោសរំឭកប្រជារាស្ត្ររបស់ទ្រង់នៅថ្ងៃចុងក្រោយ។ ការរស់ឡើងវិញនោះតំណាងឲ្យជំហានទាំងឡាយដែលព្រះគ្រីស្ទសម្រេចឲ្យបាន ដើម្បីបង្រួបបង្រួមទេវភាពរបស់ទ្រង់ជាមួយមនុស្សភាពរបស់ប្រជារាស្ត្រទ្រង់នៅថ្ងៃចុងក្រោយ។ ការនេះត្រូវបានសម្រេចដោយការភ្ជាប់ព្រះទ័យដ៏ទេវភាពជាមួយចិត្តរបស់មនុស្ស ដើម្បីឲ្យពួកគេមានចិត្តតែមួយ ហើយការនេះត្រូវបានសម្រេចនៅក្នុងបន្ទប់បល្ល័ង្ក គឺនៅក្នុងទីបរិសុទ្ធបំផុត ដែលជា “fortress” ដែលបងស្រីវ៉ាយត៍កំណត់អត្តសញ្ញាណថាជា “citadel” (fortress) នៃព្រលឹង។</w:t>
      </w:r>
    </w:p>
    <w:p>
      <w:pPr>
        <w:pStyle w:val="ArticleBody"/>
        <w:jc w:val="left"/>
      </w:pPr>
      <w:r>
        <w:rPr>
          <w:rFonts w:ascii="Leelawadee UI" w:hAnsi="Leelawadee UI" w:eastAsia="Leelawadee UI" w:cs="Leelawadee UI"/>
        </w:rPr>
        <w:t>នៅក្នុងបល្ល័ង្ករបស់ព្រះ ប្រជារាស្ត្ររបស់ព្រះនៅថ្ងៃចុងក្រោយ ទទួលបានព្រះទ័យរបស់ព្រះគ្រីស្ទ ហើយបន្ទាប់មកត្រូវបានអង្គុយជាមួយព្រះគ្រីស្ទនៅទីស្ថានសួគ៌។ ទីស្ថានសួគ៌ដែលព្រះគ្រីស្ទគង់អង្គុយ គឺជាបន្ទាយ ឬជាក្បាលនៃព្រះវិហារ។ ព្រះវិហារនៃរូបកាយមានធម្មជាតិទាបមួយ គឺសាច់ឈាម ឬរូបកាយ។ វាក៏មានធម្មជាតិខ្ពស់មួយផងដែរ គឺចិត្ត។ នៅខទីដប់ នៃដានីយ៉ែល ជំពូកដប់មួយ គន្លឹះដែលសម្គាល់បន្ទាយនៃនិមិត្តខាងក្រៅ ក៏សម្គាល់បន្ទាយនៃនិមិត្តខាងក្នុងផងដែរ ហើយដោយការធ្វើដូច្នេះ វាបញ្ជាក់អំពីប្រវត្តិសាស្ត្រដែលស្នែងនៃលទ្ធិសាធារណរដ្ឋនិយម និងនៃលទ្ធិប្រូតេស្តង់ បម្លែងទៅជារូបសំណាកនៃសត្វសាហាវ (លទ្ធិសាធារណរដ្ឋនិយម) ឬរូបសំណាកនៃព្រះ (លទ្ធិប្រូតេស្តង់ពិត)។ បន្ទាប់មក ស្នែងទាំងពីរនោះក្លាយជាស្តេចទីប្រាំបី ដែលចេញមកពីស្តេចទាំងប្រាំពីរ។</w:t>
      </w:r>
    </w:p>
    <w:p>
      <w:pPr>
        <w:pStyle w:val="ArticleBody"/>
        <w:jc w:val="left"/>
      </w:pPr>
      <w:r>
        <w:rPr>
          <w:rFonts w:ascii="Leelawadee UI" w:hAnsi="Leelawadee UI" w:eastAsia="Leelawadee UI" w:cs="Leelawadee UI"/>
        </w:rPr>
        <w:t>ដូច្នេះ ស្នែងពិតនៃសាសនាប្រូតេស្តង់ គឺជាស្នែងភីឡាឌែលភៀន ដែលជាកងទ័ពដ៏មហិមារបស់អេសេគាល និងជាទង់សញ្ញារបស់អេសាយ ដែលត្រូវបានលើកឡើងក្នុងសង្គ្រាមប្រឆាំងនឹងរូបសត្វសាហាវ ជាមុននៅសហរដ្ឋអាមេរិក ហើយបន្ទាប់មកនៅក្នុងលោកិយ។ ដានីយ៉ែល ជំពូក ១១ ខទី ១០ កំណត់ចំណុចនៅក្នុងប្រវត្តិសាស្ត្របរិសុទ្ធ ដែលការភ្ជាប់ដំបងទាំងឡាយចាប់ផ្តើម។ សង្គ្រាមអ៊ុយក្រែនបានចាប់ផ្តើមនៅឆ្នាំ ២០១៤ ប៉ុន្តែមិនមែនរហូតដល់ឆ្នាំ ២០២២ ទេ ទើបរុស្ស៊ីចាប់ផ្តើមឈ្លានពានអ៊ុយក្រែន។ នៅឆ្នាំ ២០២៣ គឺម្ភៃពីរឆ្នាំបន្ទាប់ពីឆ្នាំ ២០០១ មីកែលបានចាប់ផ្តើមព្រះរាជកិច្ចរបស់ទ្រង់ ក្នុងការប្រោសឲ្យរស់ឡើងវិញអ្នកទាំងឡាយដែលបានទទួលការខកចិត្តលើកដំបូងរបស់ពួកគេ តាមការបំពេញនៃពាក្យប្រៀបប្រដូចអំពីក្រមុំទាំងដប់នៅឆ្នាំ ២០២០។ ដំបូង ទ្រង់បានលើកឡើងនូវ «សំឡេង» មួយ ដែលឥឡូវនេះកំពុងស្រែកនៅទីរហោស្ថាន។ នៅខែកក្កដា ឆ្នាំ ២០២៣ សំឡេងនោះបានចាប់ផ្តើមស្រែក ហើយវាគឺជាសំឡេងដដែលដែលត្រូវបានលើកឡើងនៅដើមនៃចលនាកំណែទម្រង់របស់ទេវតាទីបីនៅឆ្នាំ ១៩៨៩ ពីព្រោះព្រះយេស៊ូវតែងតែបង្ហាញចុងបញ្ចប់ដោយការចាប់ផ្តើម។</w:t>
      </w:r>
    </w:p>
    <w:p>
      <w:pPr>
        <w:pStyle w:val="ArticleBody"/>
        <w:jc w:val="left"/>
      </w:pPr>
      <w:r>
        <w:rPr>
          <w:rFonts w:ascii="Leelawadee UI" w:hAnsi="Leelawadee UI" w:eastAsia="Leelawadee UI" w:cs="Leelawadee UI"/>
        </w:rPr>
        <w:t>«សំឡេង» ដែលស្រែកនៅក្នុងទីរហោស្ថាន បានចាប់ផ្តើមបន្លឺឡើង ដោយលើកបង្ហាញវិវរណៈ ជំពូកទីមួយ ដែលក្នុងនោះ ការរួមបញ្ចូលគ្នារវាងព្រះជាតិ និងមនុស្សជាតិ ត្រូវបានតំណាងថាជា វិវរណៈនៃព្រះយេស៊ូវគ្រីស្ទ ជាវិវរណៈមួយដែលត្រូវបានបើកសម្ដែងឡើង មុនពេលការសាកល្បងត្រូវបិទបញ្ចប់។ ដានីយ៉ែលបានជួបប្រទះវិវរណៈនោះនៅក្នុងជំពូកទីដប់ ដោយ «និមិត្តដែលបណ្តាលឲ្យយល់»។ ការរួមបញ្ចូលគ្នារវាងព្រះជាតិ និងមនុស្សជាតិ នៅក្នុងខដំបូងៗនៃវិវរណៈ តំណាងឲ្យសេចក្តីពិតដ៏សំខាន់បំផុត ដោយផ្អែកលើគោលការណ៍នៃការលើកឡើងជាលើកដំបូង។ ការរួមបញ្ចូលគ្នារវាងព្រះជាតិ និងមនុស្សជាតិ ដែលជាការបោះត្រារបស់មួយសែនបួនម៉ឺនបួនពាន់នាក់ នោះ ត្រូវបានសម្រេចដោយព្រះបន្ទូលរបស់ព្រះ។ ព្រះបន្ទូលនោះ ត្រូវបានប្រទានពីព្រះវរបិតាទៅព្រះរាជបុត្រា ដែលទ្រង់ប្រទានបន្តទៅទេវតារបស់ទ្រង់ ហើយបន្ទាប់មកទេវតានោះប្រគល់សារនោះទៅអ្នកតំណាងជាមនុស្សម្នាក់។ ជំហានពីរដំបូង ត្រូវបានតំណាងដោយព្រះជាតិ។ ជំហានទាំងពីរនោះមានលក្ខណៈពិសេសមួយ គឺថា ជំហានទីពីរនៃព្រះជាតិ តំណាងឲ្យព្រះជាតិដែលបានបង្កើតគ្រប់សព្វសារពើ។ ជំហានពីរបន្ទាប់ ត្រូវបានតំណាងដោយសត្វស្រឡាញ់ដែលព្រះបានបង្កើត។ ជំហានទីមួយគឺជាទេវតាមិនធ្លាក់ចុះមួយរូប ហើយការសម្ដែងទីពីរនៃស្នាព្រះហស្តបង្កើតរបស់ព្រះ គឺជាអង្គដែលត្រូវបានប្រទានអំណាចឲ្យបង្កើតឡើងវិញតាមពូជរបស់ខ្លួន។ ជំហានទីបួននោះ ដែលតំណាងឲ្យមនុស្សជាតិ នោះត្រូវយកសារនោះ ហើយផ្ញើវាទៅកាន់ពួកជំនុំទាំងឡាយ ដើម្បីឲ្យពួកជំនុំទាំងឡាយបាន «អាន និង ស្តាប់» សេចក្តីទាំងនោះ ដែលបានសរសេរនៅក្នុងនោះ។</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ការបើកសម្ដែងនៃព្រះយេស៊ូវគ្រីស្ទ ដែលព្រះបានប្រទានដល់ទ្រង់ ដើម្បីបង្ហាញដល់អ្នកបម្រើរបស់ទ្រង់អំពីអ្វីៗដែលត្រូវតែកើតឡើងក្នុងពេលឆាប់ៗនេះ; ហើយទ្រង់បានចាត់ទេវតារបស់ទ្រង់មកបញ្ជាក់សេចក្តីនេះដល់យ៉ូហាន ជាអ្នកបម្រើរបស់ទ្រង់៖ ដែលបានធ្វើបន្ទាល់អំពីព្រះបន្ទូលនៃព្រះ និងអំពីសក្ខីភាពរបស់ព្រះយេស៊ូវគ្រីស្ទ និងអំពីអ្វីៗទាំងអស់ដែលគាត់បានឃើញ។ មានពរហើយ អ្នកដែលអាន និងអ្នកទាំងឡាយដែលស្តាប់ពាក្យនៃទំនាយនេះ ហើយកាន់តាមអ្វីៗដែលបានសរសេរនៅក្នុងនោះ ដ្បិតពេលវេលានោះជិតមកដល់ហើយ។ យ៉ូហាន ផ្ញើទៅកាន់ក្រុមជំនុំទាំងប្រាំពីរនៅអាស៊ី៖ សូមព្រះគុណ និងសេចក្តីសុខសាន្ត បានមកដល់អ្នករាល់គ្នា ពីព្រះអង្គដែលមាននៅ បុរាណមកហើយ និងដែលនឹងយាងមក; និងពីព្រះវិញ្ញាណទាំងប្រាំពីរ ដែលនៅមុខបល្ល័ង្ករបស់ទ្រង់; ហើយពីព្រះយេស៊ូវគ្រីស្ទ ដែលជាសាក្សីស្មោះត្រង់ ជាព្រះរាជបុត្រច្បងពីក្នុងចំណោមមនុស្សស្លាប់ និងជាព្រះអម្ចាស់លើស្តេចទាំងឡាយនៃផែនដី។ ដល់ទ្រង់ដែលបានស្រឡាញ់យើង ហើយបានលាងសម្អាតយើងពីអំពើបាបរបស់យើង ដោយព្រះលោហិតរបស់ទ្រង់ផ្ទាល់ ហើយបានតាំងយើងឲ្យជាស្តេច និងជាសង្ឃសម្រាប់ព្រះ គឺជាព្រះបិតារបស់ទ្រង់ សូមសិរីល្អ និងអំណាចគ្រប់គ្រង បានដល់ទ្រង់អស់កល្បជានិច្ចតទៅ។ អាម៉ែន។ មើលចុះ ទ្រង់យាងមកជាមួយពពក; ហើយភ្នែកគ្រប់គ្នានឹងឃើញទ្រង់ សូម្បីតែអ្នកដែលបានចាក់ធ្លុះទ្រង់ផងដែរ; ហើយគ្រប់ជំនាន់ពូជពង្សនៅលើផែនដី នឹងទួញយំដោយព្រោះទ្រង់។ មែនហើយ អាម៉ែន។ ព្រះអម្ចាស់មានបន្ទូលថា៖ «ខ្ញុំជាអាល់ហ្វា និងអូមេហ្គា ជាដើម និងជាចុងក្រោយ» គឺព្រះអង្គដែលមាននៅ បុរាណមកហើយ និងដែលនឹងយាងមក ជាព្រះដ៏មានព្រះចេស្តាគ្រប់យ៉ាង។ ខ្ញុំ យ៉ូហាន ដែលក៏ជាបងប្អូនរបស់អ្នករាល់គ្នា និងជាអ្នករួមចំណែកក្នុងទុក្ខវេទនា និងក្នុងនគរ និងក្នុងការអត់ធ្មត់របស់ព្រះយេស៊ូវគ្រីស្ទ បាននៅលើកោះដែលហៅថា ប៉ាត្មុស ដោយព្រោះព្រះបន្ទូលនៃព្រះ និងដោយព្រោះសក្ខីភាពរបស់ព្រះយេស៊ូវគ្រីស្ទ។ នៅថ្ងៃរបស់ព្រះអម្ចាស់ ខ្ញុំស្ថិតនៅក្នុងព្រះវិញ្ញាណ ហើយបានឮសំឡេងធំមួយនៅខាងក្រោយខ្ញុំ ដូចជាសំឡេងត្រែ កំពុងមានបន្ទូលថា៖ «ខ្ញុំជាអាល់ហ្វា និងអូមេហ្គា ជាអ្នកដំបូង និងជាអ្នកចុងក្រោយ» ហើយថា៖ «អ្វីដែលអ្នកឃើញ ចូរសរសេរទុកក្នុងសៀវភៅមួយ ហើយផ្ញើទៅកាន់ក្រុមជំនុំទាំងប្រាំពីរនៅអាស៊ី គឺទៅអេភេសូរ ទៅស្មើរណា ទៅពើកាម៉ុស ទៅធីយ៉ាទីរ៉ា ទៅសាឌីស ទៅភីឡាឌែលភា និងទៅឡៅឌីសេ»។ វិវរណៈ ១:១–១១។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លេខ​មួយរយ​ចិតសិប​ប្រាំ</dc:title>
  <dc:subject>ព្រះគ្រីស្ទដ៏មានសិរីល្អ៖ ប្រៀបផ្ទឹមព្យាករណ៍នៅក្នុង ដានីយ៉ែល និង វិវរណៈ</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