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លេខមួយរយចិតសិបប្រាំមួយ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ការបើកសម្តែងដ៏ទេវភាព និងការភ្ញាក់ឡើងចុងក្រោយ៖ ទស្សនវិស័យពីនិមិត្តរបស់ដានីយ៉ែល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នៅក្នុងជំពូកទីដប់នៃសៀវភៅដានីយ៉ែល កាប្រីយែលកំពុងបំពេញកិច្ចការនៃការនាំយកការបកស្រាយពេញលេញនៃសៀវភៅដានីយ៉ែលទៅកាន់រាស្ត្ររបស់ព្រះនៅថ្ងៃចុងក្រោយ។ ដានីយ៉ែលតំណាងឲ្យរាស្ត្ររបស់ព្រះនៅថ្ងៃចុងក្រោយ ដែលនៅក្នុងសៀវភៅវិវរណៈ គឺជាមនុស្សមួយសែនសែសិបបួនពាន់នាក់។ ដូច្នេះហើយ មនុស្សមួយសែនសែសិបបួនពាន់នាក់នោះភ្ញាក់ឡើងដើម្បីទទួលស្គាល់ថា ពួកគេត្រូវបានខ្ចាត់ខ្ចាយ ដូចដែលដានីយ៉ែលបានតំណាងនៅក្នុងជំពូកទីប្រាំបួន។ ពួកគេក៏ភ្ញាក់ឡើងដល់ការយល់ដឹងថា ការសាកល្បងដ៏ធំ ដែលតាមរយៈវាវាសនាអស់កល្បរបស់ពួកគេត្រូវបានសម្រេច គឺជាការសាកល្បងអំពីរូបសត្វសាហាវ ដែលកើតឡើងមុនពេលពួកគេត្រូវបានបោះត្រា ហើយមុនពេលពេលវេលានៃព្រះគុណត្រូវបិទ នៅច្បាប់ថ្ងៃអាទិត្យក្នុងសហរដ្ឋអាមេរិក។ ពួកគេកំពុងកាន់ទុក្ខចំពោះការខកចិត្តដែលបានប្រឈមមកលើពួកគេនៅថ្ងៃទី 18 ខែកក្កដា ឆ្នាំ 2020 ហើយក្នុងស្ថានភាពនោះ ពួកគេត្រូវបានប្រទានឲ្យឃើញព្រះគ្រីស្ទនៅក្នុងទីបរិសុទ្ធបំផុត ដូចដែលអេសាយត្រូវបានតំណាងនៅក្នុងជំពូកទីប្រាំមួយ។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និមិត្តនោះ ដូចបានបង្ហាញតាមរយៈទាំងដានីយ៉ែល និងអេសាយ អនុញ្ញាតឲ្យពួកគេឃើញសភាពខូចខាតនៃខ្លួនរបស់ពួកគេនៅចំពោះព្រះអម្ចាស់នៃសិរីល្អ ហើយទាំងពីរត្រូវបានបន្ទាបខ្លួនចុះដល់ធូលីដី។ បន្ទាប់មក អេសាយបានឮសំណួរដែលសួរថា តើព្រះនឹងចាត់អ្នកណាទៅកាន់ប្រជាជនរបស់ទ្រង់ ហើយអេសាយក៏ស្ម័គ្រចិត្ត ប៉ុន្តែជាដំបូង គាត់ត្រូវបានបន្សុទ្ធសិន។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រួចខ្ញុំបាននិយាយថា៖ «វេទនាដល់ខ្ញុំហើយ! ដ្បិតខ្ញុំត្រូវវិនាសបាត់បង់ហើយ ព្រោះខ្ញុំជាមនុស្សមានបបូរមាត់មិនស្អាត ហើយខ្ញុំរស់នៅកណ្ដាលប្រជាជនដែលមានបបូរមាត់មិនស្អាតដែរ ដ្បិតភ្នែករបស់ខ្ញុំបានឃើញព្រះមហាក្សត្រ គឺព្រះយេហូវ៉ានៃពលបរិវារទាំងឡាយ»។ រួចសេរ៉ាភីមមួយក្នុងចំណោមសេរ៉ាភីមទាំងឡាយបានហោះមករកខ្ញុំ ដោយកាន់ធ្យូងភ្លើងមួយដុំនៅក្នុងដៃ ដែលវាបានយកចេញពីលើអាសនៈដោយប្រើដង្កាប់។ ហើយវាបានយកដុំធ្យូងនោះមកប៉ះមាត់របស់ខ្ញុំ ហើយនិយាយថា៖ «មើល៍ ដុំនេះបានប៉ះបបូរមាត់របស់អ្នកហើយ ហើយអំពើទុច្ចរិតរបស់អ្នកត្រូវបានដកចេញ ហើយអំពើបាបរបស់អ្នកត្រូវបានជម្រះឲ្យបរិសុទ្ធ»។ ខ្ញុំក៏បានឮសំឡេងរបស់ព្រះអម្ចាស់ ដែលមានព្រះបន្ទូលថា៖ «តើយើងនឹងចាត់នរណាទៅ ហើយនរណានឹងទៅជំនួសយើង?» រួចខ្ញុំទូលថា៖ «ខ្ញុំនៅទីនេះ សូមចាត់ខ្ញុំទៅចុះ»។ អេសាយ ៦៖៥–៨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អេសាយត្រូវបានសម្អាតឲ្យបរិសុទ្ធដោយធ្យូងមួយដុំយកមកពីលើអាសនៈ ហើយដានីយ៉ែលត្រូវបានសម្អាតឲ្យបរិសុទ្ធដោយការមើលឃើញនិមិត្តដូចកញ្ចក់ឆ្លុះ ដែលមានអំណាចបង្កឲ្យអ្នកដែលសង្កេតមើលត្រូវបានផ្លាស់ប្តូរឲ្យទៅជារូបភាពដែលខ្លួនកំពុងសង្កេតមើល។ អេសាយត្រូវបានប្រាប់ឲ្យនាំសារនោះទៅកាន់ប្រជាជនមួយ ដែលឮតែមិនឮ ហើយឃើញតែមិនឃើញ។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ហើយទ្រង់មានព្រះបន្ទូលថា៖ «ចូរទៅ ហើយប្រាប់ប្រជាជននេះថា ‘អ្នករាល់គ្នានឹងឮមែន តែមិនយល់ទេ; ហើយនឹងឃើញមែន តែមិនដឹងឡើយ។ ចូរធ្វើឲ្យចិត្តរបស់ប្រជាជននេះរឹងធាត់ ហើយធ្វើឲ្យត្រចៀករបស់ពួកគេធ្ងន់ ហើយបិទភ្នែករបស់ពួកគេចុះ; ក្រែងពួកគេមើលឃើញដោយភ្នែករបស់ខ្លួន ហើយឮដោយត្រចៀករបស់ខ្លួន ហើយយល់ដោយចិត្តរបស់ខ្លួន ហើយប្រែចិត្ត ហើយបានជាសះស្បើយ»។ អេសាយ 6:9,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អេសាយប្រាថ្នាចង់ដឹងថា តើគាត់ត្រូវទាក់ទងជាមួយប្រជាជនដែលយល់ហើយក៏មិនយល់ និងឃើញហើយក៏មិនដឹងនោះ ដល់ពេលណាទៀត ដូច្នេះគាត់ក៏សួរថា «ដល់ពេលណា?»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រួចខ្ញុំបាននិយាយថា ឱព្រះអម្ចាស់អើយ ដល់ពេលណា? ទ្រង់ក៏មានព្រះបន្ទូលឆ្លើយថា រហូតដល់ទីក្រុងទាំងឡាយត្រូវបំផ្លាញឲ្យវិនាស ដោយគ្មានអ្នកស្នាក់នៅ ហើយផ្ទះទាំងឡាយគ្មានមនុស្សនៅ និងស្រុកដីត្រូវខ្ទេចខ្ទីស្ងាត់ជ្រងំទាំងស្រុង ហើយព្រះយេហូវ៉ាទ្រង់បានបណ្តេញមនុស្សចេញទៅឆ្ងាយ ហើយមានការបោះបង់ចោលយ៉ាងធំធេងនៅកណ្តាលស្រុកដី។ អេសាយ ៦:១១, 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ដែនដីដែលជាប្រធានបទនៃពាក្យទំនាយព្រះគម្ពីរសម្រាប់គ្រាចុងក្រោយ គឺសហរដ្ឋអាមេរិក ដែលត្រូវ «បំផ្លាញឲ្យស្ងាត់សូន្យទាំងស្រុង» នៅពេលវិនាសជាតិត្រូវបាននាំមកដោយការក្បត់សាសនារបស់ជាតិ តាមរយៈច្បាប់ថ្ងៃអាទិត្យ។ ខទីសែសិបមួយ នៃដានីយ៉ែល ជំពូកដប់មួយ ត្រូវបានតំណាងជាមុនដោយខទីដប់ប្រាំមួយ នៃជំពូកដដែល។ នៅក្នុងខទីសែសិបមួយ «ការបោះបង់ចោលយ៉ាងធំ នៅកណ្ដាលដែនដី» ត្រូវបានកំណត់សម្គាល់ថាជា «មនុស្សជាច្រើន» ត្រូវបានផ្តួលរំលំ។ សាររបស់អេសាយ ដែលព្រះយេស៊ូវបានយោងដល់ នៅពេលទ្រង់មានបន្ទូលទៅកាន់ពួកយូដាដែលចេះតែជជែកដេញដោល ក្នុងប្រវត្តិនៃការរស់នៅរបស់ទ្រង់ក្នុងចំណោមមនុស្ស បានកំណត់ថា នៅពេលដែលប្រជាជននៃសេចក្ដីសញ្ញាមុនមួយ ត្រូវបានរំលងហួស នោះពួកគេមានត្រចៀក និងភ្នែកដែលមិនយល់ ឬមិនឃើញច្បាស់។ សាររបស់អេសាយតំណាងឲ្យការហៅចុងក្រោយទៅកាន់អាដ្វិនទីសសាសនាលាវឌីសេ ដែលបញ្ចប់នៅច្បាប់ថ្ងៃអាទិត្យ ជាកន្លែងដែលអាដ្វិនទីសសាសនាលាវឌីសេត្រូវបានក្អួតចេញពីព្រះឱស្ឋរបស់ព្រះអម្ចាស់។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លោកនឹងចូលទៅក្នុងស្រុកដ៏រុងរឿងផងដែរ ហើយប្រទេសជាច្រើននឹងត្រូវផ្តួលរំលំ ប៉ុន្តែអ្នកទាំងនេះនឹងរួចផុតពីដៃរបស់លោក គឺអេដុម ម៉ូអាប់ និងមេដឹកនាំនៃកូនចៅអាំម៉ូន។ ដានីយ៉ែល 11:41។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 និង ដានីយ៉ែល ត្រូវបានប្រគល់ភារកិច្ចឲ្យប្រកាសការហៅចុងក្រោយទៅកាន់ឡាវឌីសេអា ហើយនៅពេលដែលដានីយ៉ែលត្រូវបានប៉ះជាលើកទីបីនៅជំពូកទីដប់ គាត់ត្រូវបានពង្រឹងកម្លាំងសម្រាប់ភារកិច្ចនោះ។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មានម្នាក់មកប៉ះខ្ញុំម្តងទៀត ដែលមានរូបរាងដូចមនុស្ស ហើយគាត់បានប្រទានកម្លាំងដល់ខ្ញុំ ហើយមានពាក្យថា ឱមនុស្សជាទីស្រឡាញ់យ៉ាងខ្លាំងអើយ កុំភ័យឡើយ សេចក្តីសុខសាន្តសូមមានដល់អ្នក ចូរមានកម្លាំង អើ ចូរមានកម្លាំង។ ហើយកាលណាគាត់បាននិយាយមកខ្ញុំ ខ្ញុំក៏មានកម្លាំងឡើង ហើយទូលថា សូមឲ្យម្ចាស់ខ្ញុំនិយាយចុះ ដ្បិតលោកបានប្រទានកម្លាំងដល់ខ្ញុំហើយ។ ដានីយ៉ែល 10:18, 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ដានីយ៉ែលត្រូវបានពង្រឹងឲ្យប្រកាសសារដែលគាត់បានយល់ នៅពេលមីកាអែលបានចុះមកក្នុងជំពូកទីដប់។ អេសាយាត្រូវបានជូនដំណឹងថា គាត់នឹងត្រូវប្រកាសសារនោះរហូតដល់ច្បាប់ថ្ងៃអាទិត្យ។ នៅពេលច្បាប់ថ្ងៃអាទិត្យមកដល់ សំណល់មួយនឹងត្រូវបានបង្កើតឡើង។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ហើយខ្ញុំបានទូលថា ព្រះអម្ចាស់អើយ ដល់កាលណា? ព្រះអង្គទ្រង់ឆ្លើយថា ដល់ពេលដែលក្រុងទាំងឡាយត្រូវបំផ្លាញឲ្យស្ងាត់ជ្រោយគ្មានអ្នកនៅ ហើយផ្ទះទាំងឡាយគ្មានមនុស្សនៅ ហើយស្រុកដីត្រូវវិនាសសូន្យស្ងាត់ទាំងស្រុង ហើយព្រះយេហូវ៉ាបាននាំមនុស្សចេញទៅឆ្ងាយ ហើយមានការបោះបង់ចោលយ៉ាងធំនៅកណ្ដាលស្រុកដីនោះ។ ប៉ុន្តែនៅក្នុងនោះ នឹងនៅសល់មួយភាគដប់ ហើយវានឹងត្រឡប់មកវិញ ហើយនឹងត្រូវលេបបំផ្លាញទៀត ដូចជាដើមតៃល និងដើមអុក ដែលខ្លឹមសាររបស់វានៅសល់ក្នុងវា កាលវាជ្រុះស្លឹកចេញ៖ ដូច្នេះ ពូជបរិសុទ្ធនឹងជាខ្លឹមសាររបស់វា។ អេសាយ 6:11–13។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នៅពេលដែលនឹងមាន «ការបោះបង់ចោលយ៉ាងធំមួយនៅកណ្តាលស្រុក» (នៅពេលច្បាប់ថ្ងៃអាទិត្យ) នោះ «មួយភាគដប់» មួយ នឹងត្រូវបានសម្ដែងឡើង ដែល «សារធាតុ» របស់វាគឺជា «ពូជបរិសុទ្ធ»។ ឫសនៃពាក្យហេព្រើរ ដែលត្រូវបានបកប្រែថា «មួយភាគដប់» គឺ «ដង្វាយមួយភាគដប់»។ ព្រះអម្ចាស់នឹងមាន «ដង្វាយមួយភាគដប់» មួយ ដែលបាន «វិលត្រឡប់មកវិញ» នៅពេលច្បាប់ថ្ងៃអាទិត្យ។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ហើយទសភាគទាំងអស់នៃដី មិនថាជាពូជពីដី ឬផ្លែពីដើមឈើក្តី ជារបស់ព្រះយេហូវ៉ា៖ វាបរិសុទ្ធដល់ព្រះយេហូវ៉ា។ ហើយបើមនុស្សណាចង់លោះអ្វីមួយក្នុងទសភាគរបស់ខ្លួន នោះគាត់ត្រូវបន្ថែមមួយភាគប្រាំទៅលើវា។ រីឯទសភាគនៃហ្វូងគោ ឬហ្វូងចៀម គឺគ្រប់យ៉ាងដែលឆ្លងកាត់ក្រោមដំបង នោះទីដប់ត្រូវបរិសុទ្ធដល់ព្រះយេហូវ៉ា។ លេវីវិន័យ ២៧:៣០–៣២។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“មួយភាគដប់” ដែល “ត្រឡប់មកវិញ” ជារបស់បរិសុទ្ធថ្វាយដល់ព្រះអម្ចាស់ ហើយវាជាចំណែករបស់ព្រះអម្ចាស់។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ចំណែករបស់ព្រះអម្ចាស់ គឺជាប្រជារាស្ត្ររបស់ទ្រង់; យ៉ាកុបជាភាគមរតករបស់ទ្រង់។ ចោទិយកថា 32:9។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អស់អ្នកដែលបានត្រឡប់មកវិញមុនច្បាប់ថ្ងៃអាទិត្យ គឺជាអ្នកដែលត្រូវបានតំណាងដោយយេរេមា ជាអ្នកដែលបានទទួលការខកចិត្តលើកដំបូង ហើយដល់ពួកគេ ព្រះអម្ចាស់បានសន្យាថា បើពួកគេត្រឡប់មកវិញ ពួកគេនឹងក្លាយជាមាត់របស់ព្រះអម្ចាស់ ឬជាអ្នកនាំពាក្យរបស់ទ្រង់។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ព្រះបន្ទូលរបស់ទ្រង់បានត្រូវរកឃើញ ហើយខ្ញុំបានបរិភោគវា; ហើយព្រះបន្ទូលរបស់ទ្រង់បានជាសេចក្តីអំណរ និងសេចក្តីរីករាយនៃចិត្តខ្ញុំ: ដ្បិតខ្ញុំត្រូវបានហៅដោយព្រះនាមរបស់ទ្រង់ ឱព្រះយេហូវ៉ាជាព្រះនៃពលបរិវារ។ ខ្ញុំមិនបានអង្គុយនៅក្នុងក្រុមប្រឹក្សានៃពួកអ្នកចំអកឡកឡឺយ ហើយក៏មិនបានរីករាយដែរ; ខ្ញុំអង្គុយនៅតែម្នាក់ឯង ដោយព្រោះព្រះហស្តរបស់ទ្រង់: ដ្បិតទ្រង់បានបំពេញខ្ញុំដោយសេចក្តីកំហឹង។ ហេតុអ្វីបានជាការឈឺចាប់របស់ខ្ញុំស្ថិតស្ថេរជានិច្ច ហើយរបួសរបស់ខ្ញុំមិនអាចព្យាបាលបាន ដែលមិនព្រមជាសះស្បើយ? តើទ្រង់នឹងជាដូចអ្នកភូតកុហកម្នាក់ចំពោះខ្ញុំទាំងស្រុងឬ និងដូចទឹកដែលរីងស្ងួតឬ? ដូច្នេះ ព្រះយេហូវ៉ាមានព្រះបន្ទូលដូច្នេះថា បើអ្នកវិលត្រឡប់មកវិញ នោះយើងនឹងនាំអ្នកត្រឡប់មកវិញ ហើយអ្នកនឹងឈរនៅមុខយើង: ហើយបើអ្នកដកយករបស់មានតម្លៃចេញពីរបស់ថោកទាប នោះអ្នកនឹងជាដូចមាត់របស់យើង: ចូរឲ្យពួកគេវិលមករកអ្នកចុះ; ប៉ុន្តែអ្នកកុំវិលទៅរកពួកគេឡើយ។ ហើយយើងនឹងធ្វើឲ្យអ្នកដល់ប្រជាជននេះជាកំផែងលង្ហិនដ៏រឹងមាំមួយ: ហើយពួកគេនឹងច្បាំងនឹងអ្នក ប៉ុន្តែពួកគេនឹងមិនឈ្នះអ្នកឡើយ: ដ្បិតយើងនៅជាមួយអ្នក ដើម្បីសង្គ្រោះអ្នក និងរំដោះអ្នក ព្រះយេហូវ៉ាមានព្រះបន្ទូលដូច្នេះ។ ហើយយើងនឹងរំដោះអ្នកចេញពីដៃរបស់មនុស្សអាក្រក់ ហើយយើងនឹងលោះអ្នកចេញពីដៃរបស់មនុស្សគួរស្ញែងខ្លាច។ យេរេមា 15:16–21។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សំណល់ ឬភាគដប់ដែលត្រឡប់មកវិញនៅក្នុងសក្ខីកម្មរបស់អេសាយ ត្រូវបានបរិភោគ ព្រោះពួកគេបានទទួលសាររបស់ព្រះ ហើយព្រះបន្ទូលរបស់ទ្រង់ត្រូវបានបរិភោគ។ ពួកគេជាអ្នកដែលនឹងជាមាត់របស់ព្រះ ហើយដោយធ្វើដូច្នោះ ពួកគេនឹងនាំមកនូវព្រះបន្ទូលរបស់ព្រះ ដែលត្រូវបានបរិភោគដោយអស់អ្នកដែលស្វែងរកសេចក្ដីសង្គ្រោះ។ យេរេមាមិនបានអង្គុយនៅក្នុង «សភានៃអ្នកចំអក» ទេ ព្រោះដូចជាដានីយ៉ែលដែរ នៅពេលគាត់ឃើញនិមិត្ត នោះ «សភានៃអ្នកចំអក» បានរត់គេចខ្លួន។ យេរេមាបានគិតថាព្រះបានកុហកគាត់ ព្រោះព្រះហស្តរបស់ព្រះបានអនុញ្ញាតឲ្យមានការខកចិត្តលើកដំបូងនៅថ្ងៃទី 19 ខែមេសា ឆ្នាំ 1844 ក្នុងប្រវត្តិសាស្ត្រមីល្លើរាយ និងថ្ងៃទី 18 ខែកក្កដា ឆ្នាំ 2020 នៅថ្ងៃចុងក្រោយ។ សេចក្ដីសន្យាសម្រាប់យេរេមាគឺថា ប្រសិនបើគាត់នឹង «ត្រឡប់មកវិញ» ហើយនៅក្នុងបទគម្ពីររបស់អេសាយ «ភាគដប់» «ត្រឡប់មកវិញ»។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ប្រសិនបើយេរេមា «ត្រឡប់មកវិញ» នោះគាត់ជាផ្នែកមួយនៃ «មួយភាគដប់» របស់អេសាយ ដែលបរិសុទ្ធ ហើយជាចំណែករបស់ព្រះអម្ចាស់ ដែល «សារធាតុ» របស់វាស្ថិតនៅក្នុងពួកគេ។ ពាក្យហេប្រឺ «សារធាតុ» មានន័យថា សសរមួយ ហើយការត្រូវបានធ្វើឲ្យក្លាយជា «សសរ» គឺជាព្រះសន្យាដែលបានប្រទានដល់ពួកភីឡាឌែលភា។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អ្នកណាដែលឈ្នះ ខ្ញុំនឹងធ្វើឲ្យគាត់ជាសសរមួយនៅក្នុងព្រះវិហារនៃព្រះរបស់ខ្ញុំ ហើយគាត់នឹងមិនចេញទៅក្រៅទៀតឡើយ; ហើយខ្ញុំនឹងសរសេរព្រះនាមនៃព្រះរបស់ខ្ញុំ និងឈ្មោះនៃទីក្រុងរបស់ព្រះរបស់ខ្ញុំ ដែលជាក្រុងយេរូសាឡឹមថ្មី ដែលចុះមកពីស្ថានសួគ៌ អំពីព្រះរបស់ខ្ញុំ លើគាត់; ហើយខ្ញុំនឹងសរសេរព្រះនាមថ្មីរបស់ខ្ញុំលើគាត់ផង។ អ្នកណាដែលមានត្រចៀក ចូរឲ្យអ្នកនោះស្ដាប់នូវអ្វីដែលព្រះវិញ្ញាណមានព្រះបន្ទូលទៅកាន់ពួកជំនុំទាំងឡាយ។ វិវរណៈ ៣៖១២, 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«សសរ» គឺជា «សារធាតុ» របស់ពួកគេ ដែលតំណាងឲ្យការរួមបញ្ចូលគ្នានៃទេវភាព និងមនុស្សភាព ពីព្រោះ ព្រះគ្រីស្ទ គឺជា «សសរ» ដែលទ្រទ្រង់ព្រះវិហារ។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«កាលដែលខ្ញុំស្ថិតនៅក្នុងសភាពទុក្ខព្រួយស្រងេះស្រងោចនេះ ខ្ញុំបានសុបិនមួយ ដែលបានបន្សល់ទុកនូវចំណាប់អារម្មណ៍យ៉ាងជ្រាលជ្រៅលើចិត្តរបស់ខ្ញុំ។ ខ្ញុំសុបិនឃើញព្រះវិហារមួយ ដែលមានមនុស្សជាច្រើនកំពុងសម្រុកចូលទៅកាន់ទីនោះ។ មានតែអ្នកដែលចូលទៅជ្រកកោននៅក្នុងព្រះវិហារនោះប៉ុណ្ណោះ ដែលនឹងត្រូវបានសង្គ្រោះ នៅពេលដែលកាលវេលាត្រូវបិទបញ្ចប់។ អស់អ្នកដែលនៅខាងក្រៅ នឹងវិនាសបាត់បង់ជាអស់កល្បជានិច្ច។ បណ្ដាមនុស្សជាច្រើននៅខាងក្រៅ ដែលកំពុងដើរតាមផ្លូវផ្សេងៗរបស់ខ្លួន បានចំអក និងសើចចំអកដល់អ្នកដែលកំពុងចូលទៅក្នុងព្រះវិហារ ហើយប្រាប់ពួកគេថា ផែនការនៃសុវត្ថិភាពនេះគ្រាន់តែជាការបោកបញ្ឆោតដ៏ឆ្លាតកលប៉ុណ្ណោះ តាមពិតទៅ គ្មានគ្រោះថ្នាក់អ្វីសោះដែលត្រូវជៀសវាង។ ពួកគេថែមទាំងចាប់ឃាត់អ្នកខ្លះ ដើម្បីរារាំងមិនឲ្យពួកគេប្រញាប់ចូលទៅក្នុងកំពែងនោះផង។»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«ដោយភ័យខ្លាចថានឹងត្រូវគេចំអក ខ្ញុំគិតថា គួរតែរង់ចាំរហូតដល់បណ្ដាមនុស្សជាច្រើនបែកខ្ញែកទៅ ឬរហូតដល់ខ្ញុំអាចចូលទៅដោយពួកគេមិនបានសង្កេតឃើញ។ ប៉ុន្តែ ចំនួនមនុស្សបែរជាកើនឡើង ជំនួសឲ្យការថយចុះ ហើយដោយភ័យខ្លាចថានឹងយឺតពេលពេក ខ្ញុំក៏ប្រញាប់ចេញពីផ្ទះ ហើយសម្រុកកាត់តាមហ្វូងមនុស្ស។ ក្នុងក្តីអន្ទះសារបស់ខ្ញុំដើម្បីទៅដល់ព្រះវិហារ ខ្ញុំមិនបានកត់សម្គាល់ ឬខ្វល់អំពីហ្វូងមនុស្សដែលនៅជុំវិញខ្ញុំឡើយ។ ពេលចូលទៅក្នុងអគារ ខ្ញុំបានឃើញថា ព្រះវិហារដ៏ធំសម្បើមនោះត្រូវបានទ្រទ្រង់ដោយសសរដ៏មហិមាមួយ ហើយមានកូនចៀមមួយត្រូវបានចងជាប់នឹងសសរនោះ ដោយរងរបួសខ្ទេចខ្ទាំ និងហូរឈាម។ ពួកយើងដែលមានវត្តមាននៅទីនោះ ហាក់ដូចជាបានដឹងថា កូនចៀមនេះត្រូវបានគេហែកហួស និងវាយជាំ ដោយសារយើង។ អស់អ្នកដែលចូលមកក្នុងព្រះវិហារ ត្រូវតែមកនៅចំពោះមុខវា ហើយសារភាពអំពើបាបរបស់ខ្លួន។»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«នៅមុខកូនចៀមបន្តិច មានអាសនៈខ្ពស់ៗ ដែលលើអាសនៈទាំងនោះ មានមនុស្សមួយក្រុមអង្គុយ ដោយមានទឹកមុខសប្បាយរីករាយជាខ្លាំង។ ពន្លឺនៃស្ថានសួគ៌ ហាក់ដូចជាបំភ្លឺលើផ្ទៃមុខរបស់ពួកគេ ហើយពួកគេបានសរសើរតម្កើងព្រះ និងច្រៀងបទចម្រៀងនៃការអរព្រះគុណដោយអំណរ ដែលហាក់ដូចជាតន្ត្រីរបស់ពួកទេវតា។ ទាំងនេះហើយជាអ្នកដែលបានមកនៅមុខកូនចៀម សារភាពអំពើបាបរបស់ខ្លួន ទទួលការអត់ទោស ហើយឥឡូវនេះកំពុងរង់ចាំដោយសេចក្ដីរំពឹងដ៏អំណរ ចំពោះព្រឹត្តិការណ៍ដ៏រីករាយមួយចំនួន។»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«ទោះបីបន្ទាប់ពីខ្ញុំបានចូលទៅក្នុងអគារនោះហើយក្តី ការភ័យខ្លាចមួយបានគ្របដណ្តប់លើខ្ញុំ និងមានអារម្មណ៍អាម៉ាស់ថា ខ្ញុំត្រូវតែបន្ទាបខ្លួននៅចំពោះមុខមនុស្សទាំងនេះ។ ប៉ុន្តែខ្ញុំហាក់ដូចជាត្រូវបានបង្ខំឲ្យបន្តទៅមុខ ហើយកំពុងធ្វើដំណើរយឺតៗជុំវិញសសរដើម្បីប្រឈមមុខនឹងកូនចៀម នៅពេលសូរស្នែងមួយបានលាន់ឡើង ព្រះវិហារបានរញ្ជួយ សម្រែកជ័យជម្នះបានកើតឡើងពីពួកបរិសុទ្ធដែលបានប្រមូលផ្តុំគ្នា ពន្លឺដ៏គួរឲ្យស្ញប់ស្ញែងមួយបានបំភ្លឺអគារ បន្ទាប់មកអ្វីៗទាំងអស់ក៏ក្លាយទៅជាងងឹតសន្ធឹង។ មនុស្សសប្បាយរីករាយទាំងអស់បានបាត់ទៅជាមួយនឹងពន្លឺនោះ ហើយខ្ញុំត្រូវបានទុកឲ្យនៅតែម្នាក់ឯងក្នុងសេចក្តីភ័យរន្ធត់ស្ងៀមស្ងាត់នៃរាត្រី។ ខ្ញុំភ្ញាក់ឡើងដោយទុក្ខវេទនានៃចិត្ត ហើយស្ទើរតែមិនអាចបញ្ចុះបញ្ចូលខ្លួនឯងថា ខ្ញុំបានសុបិននោះទេ។ ចំពោះខ្ញុំ វាហាក់ដូចជាវិនាសកម្មរបស់ខ្ញុំត្រូវបានកំណត់រួចហើយ ថាព្រះវិញ្ញាណនៃព្រះអម្ចាស់បានចាកចេញពីខ្ញុំ ហើយនឹងមិនត្រឡប់មកវិញឡើយ»។ Testimonies, volume 1,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“សារធាតុ” ដែលស្ថិតនៅក្នុងមួយភាគដប់ដែលត្រឡប់មកវិញ នោះគឺជា “សសរ” ដែលទ្រទ្រង់ព្រះវិហារ។ ដានីយ៉ែលបានឃើញនិមិត្តដែលបង្កហេតុអំពីកូនចៀម ដែលត្រូវបានព្យួរលើសសរ ហើយកូនចៀមនោះគឺជា “សសរ”។ កាលដែលដានីយ៉ែលបានឃើញនិមិត្តដ៏អស្ចារ្យនោះ គាត់ត្រូវបានផ្លាស់ប្តូរទៅជារូបភាពនៃសសរ ហើយមួយភាគដប់របស់អេសាយ ក៏ដូចគ្នាដែរ មាន “សារធាតុ” (សសរ) នៅខាងក្នុងពួកគេ ហើយសារធាតុនោះត្រូវតែ “ត្រូវបានបរិភោគ” ដោយអស់អ្នកណាដែលចង់ចូលទៅក្នុងព្រះវិហារ។ អ្នកទាំងឡាយដែលចូលទៅក្នុងព្រះវិហារ ហើយបរិភោគសារធាតុនោះ គឺជាហ្វូងចៀមឯទៀតរបស់ព្រះ ដែលឆ្លើយតបចំពោះសារនៃទង់សញ្ញា ដែលត្រូវបានលើកឡើងនៅពេលច្បាប់ថ្ងៃអាទិត្យមកដល់ នៅពេលមានការបោះបង់ចោលយ៉ាងធំក្នុងស្រុក។ “ពូជបរិសុទ្ធ” ដែលជាសារធាតុរបស់អេសាយ នោះគឺជាកូនចៀមដែលត្រូវបានសម្លាប់តាំងពីមូលដ្ឋានលោកិយមក។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អ្នកទីដប់ដែលវិលត្រឡប់មកវិញ នឹងត្រូវបានរំដោះចេញពីកណ្ដាប់ដៃរបស់មនុស្សអាក្រក់ នៅពេលដែលតាមរយៈច្បាប់ថ្ងៃអាទិត្យ ការបំបែករវាងភីឡាដិលភា និងឡាវដីសេ ត្រូវបានកំណត់ជាអស់កល្បជានិច្ច ហើយនៅពេលនោះ មនុស្សជាច្រើនត្រូវបានផ្តួលរំលំ។ អ្នកដែលត្រូវបានផ្តួលរំលំ គឺត្រូវបានកំណត់អត្តសញ្ញាណថាជាមនុស្សអាក្រក់ដែលមិនយល់។ ពួកគេក៏នឹងត្រូវបានរំដោះចេញពីកណ្ដាប់ដៃរបស់អ្នកគួរឲ្យខ្លាចផងដែរ ពីព្រោះពួកគេនឹងមិនទទួលសញ្ញាសត្វសាហាវឡើយ។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ព្រះអម្ចាស់ជាព្រះទ្រង់មានព្រះបន្ទូលដូច្នេះថា៖ អញនឹងធ្វើឲ្យពហុជននៃស្រុកអេស៊ីព្ទបាត់បង់ ដោយដៃរបស់នេប៊ូខាដ្រេស្សារ ស្តេចបាប៊ីឡូន។ គាត់ និងប្រជាជនរបស់គាត់ដែលនៅជាមួយគាត់ គឺជាអ្នកគួរឲ្យខ្លាចនៃបណ្ដាជាតិ នឹងត្រូវនាំមកបំផ្លាញស្រុកនោះ ហើយពួកគេនឹងទាញដាវរបស់ខ្លួនប្រឆាំងនឹងអេស៊ីព្ទ និងបំពេញស្រុកនោះដោយសាកសពអ្នកស្លាប់។ ហើយអញនឹងធ្វើឲ្យទន្លេទាំងឡាយស្ងួត ហើយប្រគល់ស្រុកនោះទៅក្នុងកណ្ដាប់ដៃរបស់មនុស្សអាក្រក់ ហើយអញនឹងធ្វើឲ្យស្រុកនោះ និងអ្វីៗទាំងអស់ដែលនៅក្នុងនោះ ក្លាយជាទីស្ងាត់ជ្រងំ ដោយដៃរបស់ជនបរទេស៖ អញគឺព្រះយេហូវ៉ា បានមានព្រះបន្ទូលដូច្នេះ។ អេសាយ 30:10–12។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“អ្នកគួរឲ្យស្ញប់ស្ញែងនៃប្រជាជាតិទាំងឡាយ” គឺជាកងទ័ពតំណាងរបស់ស្តេចខាងជើង។ ទង់សញ្ញាដែលត្រូវបានលើកឡើងនៅពេលច្បាប់ថ្ងៃអាទិត្យ ត្រូវបានរំដោះចេញពីកណ្ដាប់ដៃរបស់ពួកព្រហ្មចារីល្ងង់ ឬអាក្រក់ ហើយក៏ត្រូវបានរំដោះចេញពីកណ្ដាប់ដៃរបស់ “អ្នកគួរឲ្យស្ញប់ស្ញែងនៃប្រជាជាតិទាំងឡាយ” ផងដែរ។ ប្រធានបទដែលយើងកំពុងដោះស្រាយនៅទីនេះ គឺថា អេសាយ និង ដានីយ៉ែល និង យេរេមា និង អេសេគាល និង យ៉ូហាន សុទ្ធតែត្រូវបានប្រើដើម្បីតំណាងឲ្យការរស់ឡើងវិញ និងការប្រទានអំណាចដល់មួយសែនបួនម៉ឺនបួនពាន់នាក់ ដែលវិលត្រឡប់មកពីការខកចិត្តនៅថ្ងៃទី 18 ខែកក្កដា ឆ្នាំ 2020។ នៅក្នុងនិមិត្តចុងក្រោយរបស់ដានីយ៉ែល គឺនិមិត្តដែលបានប្រទានឲ្យនៅមាត់ទន្លេ ហ៊ីដេកែល ដានីយ៉ែលត្រូវបានធ្វើឲ្យយល់ទាំងនិមិត្តខាងក្នុង និងនិមិត្តខាងក្រៅនៃព្រះបន្ទូលទំនាយរបស់ព្រះ ហើយគាត់ត្រូវបានពង្រឹងឲ្យប្រកាសសារនោះ។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សារអំពីផ្នែកខាងក្នុង និងផ្នែកខាងក្រៅ ត្រូវបានរួមបញ្ចូលគ្នាជាមួយនឹងនិយមន័យទំនាយអំពីក្បាល ឬ «បន្ទាយរឹងមាំ» នៅក្នុងខទីដប់ ដែលកំណត់សម្គាល់សង្គ្រាមអ៊ុយក្រែនដែលកំពុងត្រូវបានអនុវត្តដោយ ពូទីន នៅពេលបច្ចុប្បន្ន។ កូនសោនៃការកំណត់អត្តសញ្ញាណក្បាលនោះ មានការអនុវត្តទាំងខាងក្នុង និងខាងក្រៅ ហើយការចាប់ផ្តើមនៃសង្គ្រាមនោះ សម្គាល់រយៈពេលដែលក្បាលទាំងពីរបានក្លាយជាប្រធានបទនៃទំនាយ។ បន្ទាយរឹងមាំ ឬក្បាល ក្នុងនាមជារុស្ស៊ី កំណត់សម្គាល់សង្គ្រាមប្រូកស៊ីលើកទីពីរ ដែលនាំទៅកាន់សង្គ្រាមប្រូកស៊ីលើកទីបី ដែលសម្គាល់ការចាប់ផ្តើមនៃសង្គ្រាមលោកលើកទី៣ ដូចដែលត្រូវបានបង្ហាញជាគំរូដោយសមរភូមិ Panium នៅក្នុងខទីដប់ប្រាំ។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ខទីដប់ប្រាំមួយគឺជាច្បាប់ថ្ងៃអាទិត្យ ហេតុដូច្នេះ ចាប់ពីឆ្នាំ 2014 នៅពេលសង្គ្រាមអ៊ុយក្រែនបានចាប់ផ្តើម ដូចដែលត្រូវបានតំណាងនៅក្នុងខទីដប់មួយ និងខទីដប់ពីរ រហូតដល់ច្បាប់ថ្ងៃអាទិត្យ កិច្ចការចុងក្រោយដែលពាក់ព័ន្ធនឹងការបោះត្រាលើប្រជារាស្ត្ររបស់ព្រះ ត្រូវបានបំពេញសម្រេច។ ការបកស្រាយរបស់កាព្រីយែលនៅក្នុងដានីយ៉ែល ជំពូក ១១ តំណាងឲ្យសារដែលញែកជាបរិសុទ្ធ ឬបោះត្រាលើប្រជារាស្ត្ររបស់ព្រះ។ ការមិនយល់ឃើញអំពីសេចក្តីពិតនោះ គឺស្មើនឹងខកខានអ្វីៗទាំងអស់។ ទំនាយដែលត្រូវបានបើកត្រា ដែលនៅក្នុងគម្ពីរវិវរណៈត្រូវបានហៅថា «វិវរណៈនៃព្រះយេស៊ូវគ្រីស្ទ» ហើយដែលគម្ពីរវិវរណៈកំណត់អត្តសញ្ញាណថា ត្រូវបានបើកត្រាមុនពេលការបិទសម័យសាកល្បង គឺជាអត្ថបទជាក់លាក់មួយពីក្នុងគម្ពីរដានីយ៉ែល។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ហើយទ្រង់មានព្រះបន្ទូលមកកាន់ខ្ញុំថា កុំបិទត្រាពាក្យនៃទំនាយក្នុងសៀវភៅនេះឡើយ ដ្បិតពេលវេលាជិតមកដល់ហើយ។ អ្នកណាដែលទុច្ចរិត ចូរឲ្យអ្នកនោះទុច្ចរិតតទៅទៀត; ហើយអ្នកណាដែលស្មោកគ្រោក ចូរឲ្យអ្នកនោះស្មោកគ្រោកតទៅទៀត; ហើយអ្នកណាដែលសុចរិត ចូរឲ្យអ្នកនោះសុចរិតតទៅទៀត; ហើយអ្នកណាដែលបរិសុទ្ធ ចូរឲ្យអ្នកនោះបរិសុទ្ធតទៅទៀត។ វិវរណៈ 22:10, 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នៅគ្រាចុងក្រោយ មានពេលវេលាជាក់លាក់មួយ ដែលពាក្យទំនាយចុងក្រោយត្រូវបានបើកត្រាចេញ ដ្បិតខគម្ពីរបានចែងថា «ពេលវេលាជិតមកដល់ហើយ»។ ពាក្យសម្តែងនោះឯង ដែលស្ថិតនៅក្នុងជំពូកចុងក្រោយនៃព្រះគម្ពីរវិវរណៈ ក៏ត្រូវបានឃើញផងដែរ នៅក្នុងជំពូកទីមួយ។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ការបើកសម្ដែងនៃព្រះយេស៊ូវគ្រីស្ទ ដែលព្រះបានប្រទានដល់ទ្រង់ ដើម្បីបង្ហាញដល់ពួកអ្នកបម្រើរបស់ទ្រង់អំពីការទាំងឡាយដែលត្រូវកើតមានក្នុងពេលឆាប់ៗនេះ; ហើយទ្រង់បានចាត់ទេវតារបស់ទ្រង់មក ប្រាប់ដោយសញ្ញាដល់យ៉ូហាន ជាអ្នកបម្រើរបស់ទ្រង់៖ គឺជាអ្នកដែលបានធ្វើបន្ទាល់អំពីព្រះបន្ទូលរបស់ព្រះ និងអំពីសក្ខីភាពនៃព្រះយេស៊ូវគ្រីស្ទ ហើយអំពីគ្រប់ការទាំងអស់ដែលគាត់បានឃើញ។ មានព្រះពរដល់អ្នកដែលអាន និងដល់អ្នកទាំងឡាយដែលស្តាប់ពាក្យនៃទំនាយនេះ ហើយកាន់តាមសេចក្ដីទាំងឡាយដែលបានសរសេរទុកក្នុងនោះ ដ្បិតពេលវេលាជិតមកដល់ហើយ។ វិវរណៈ ១:១–៣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ពីររយម្ភៃ ហើយដូច្នេះ ម្ភៃពីរ ជានិមិត្តសញ្ញានៃការរួមបញ្ចូលគ្នារវាងទេវភាព និងមនុស្សជាតិ ហើយកិច្ចការចុងក្រោយនៃទេវតាទីបី ដែលជាការបោះត្រាលើមួយរយសែសិបបួនពាន់នាក់ នោះ ត្រូវបានសម្រេចឡើងនៅក្នុងបរិបទទំនាយនៃពាក្យប្រៀបប្រដូចអំពីព្រហ្មចារីដប់នាក់។ ព្រហ្មចារីដែលមានប្រាជ្ញានៃថ្ងៃចុងក្រោយ បានទទួលការខកចិត្តលើកដំបូងរបស់ពួកគេនៅថ្ងៃទី 18 ខែកក្កដា ឆ្នាំ 2020 ហើយពួកគេត្រូវបានខ្ចាត់ខ្ចាយដូចជាឆ្អឹងស្លាប់នៅលើផ្លូវនៃ វិវរណៈ ជំពូក 11 រហូតដល់ខែកក្កដា ឆ្នាំ 2023 គឺម្ភៃពីរឆ្នាំបន្ទាប់ពីដំណើរការបោះត្រាបានចាប់ផ្តើមនៅឆ្នាំ 2001។ ពេលនោះ “ពេលវេលាបានមកជិតហើយ” ហើយព្រះអម្ចាស់ក៏បានលើកតាំង “សំឡេងមួយនៅទីរហោស្ថាន” ដែលបានទទួលសារនោះពីកាព្រីយែល ដែលបានទទួលវាពីព្រះគ្រីស្ទ ដែលបានទទួលវាពីព្រះវរបិតា។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សំឡេងនោះបានចាប់ផ្តើមផ្ញើសារទៅកាន់ក្រុមជំនុំទាំងឡាយ ហើយសារនោះបានត្រូវផ្ញើចេញតាមរបៀបអេឡិចត្រូនិក ដែលអាចអាន និង/ឬ ស្តាប់បាន បច្ចុប្បន្ននេះជាជាងហុកសិបភាសា។ ផ្នែកនៃព្រះបន្ទូលទំនាយដែលបានបើកត្រាឡើងវិញ គឺសារនោះ មាននៅក្នុងគម្ពីរដានីយ៉ែល។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«សៀវភៅដែលបានបិទត្រា មិនមែនជាវិវរណៈទេ ប៉ុន្តែជាផ្នែកនៃទំនាយរបស់ដានីយ៉ែល ដែលទាក់ទងនឹងថ្ងៃចុងក្រោយ។ ទេវតាបានបង្គាប់ថា “ប៉ុន្តែ ចំពោះអ្នក ដានីយ៉ែល អើយ ចូរបិទពាក្យទាំងនេះ ហើយបិទត្រាសៀវភៅនេះ ទុករហូតដល់ពេលវេលានៃទីបញ្ចប់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 ដានីយ៉ែល 12:4» កិច្ចការរបស់ពួកសាវក, 585។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«ផ្នែកនៃទំនាយរបស់ដានីយ៉ែល ដែលទាក់ទងនឹងថ្ងៃចុងក្រោយ» គឺជាខទីសែសិប។ វាមិនមែនជាខទីសែសិបទាំងមូលប៉ុណ្ណោះទេ ប៉ុន្តែជាផ្នែកនៃខទីសែសិបដែលត្រូវបានតំណាងបន្ទាប់ពីពេលវេលានៃទីបញ្ចប់ ក្នុងឆ្នាំ ១៩៨៩ ហើយមុនច្បាប់ថ្ងៃអាទិត្យនៃខទីសែសិបមួយ។ ប្រវត្តិនៃខទីសែសិប ដែលមិនមានការរៀបរាប់នៅក្នុងខនោះដោយខ្លួនវាទេ គឺជាផ្នែកនៃទំនាយដែលទាក់ទងនឹងថ្ងៃចុងក្រោយ ដែលត្រូវបានបិទត្រាទុក ហើយចាប់តាំងពីខែកក្កដា ឆ្នាំ ២០២៣ មក វាកំពុងត្រូវបានបើកត្រាសម្រាប់អ្នកដែលជ្រើសរើសមើល និងស្តាប់។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ែសិបមិនបានកត់ត្រាអ្វីមួយនៃប្រវត្តិសាស្ត្រដែលបន្តមកបន្ទាប់ពីការរលំរលាយរបស់សហភាពសូវៀតនៅឆ្នាំ 1989 រហូតដល់ច្បាប់ថ្ងៃអាទិត្យនៃខទីសែសិបមួយទេ ប៉ុន្តែវាបានផ្ដល់វេទិកាព្យាករណ៍ដែលខ្សែព្យាករណ៍ផ្សេងទៀតត្រូវដាក់នៅលើវា។ អស់អ្នកដែលមិនព្រមមើល និងស្តាប់ថា វិធីសាស្ត្រខ្សែលើខ្សែ គឺជាវិធីសាស្ត្រនៃភ្លៀងចុងក្រោយ នោះពួកគេមិនមានសមត្ថភាពក្នុងការឃើញប្រវត្តិសាស្ត្រលាក់កំបាំងនៃខទីសែសិបឡើយ ហើយនោះគឺជាប្រវត្តិសាស្ត្រដែលជាវិវរណៈនៃព្រះយេស៊ូវគ្រីស្ទ ដែលកាប្រ៊ីយ៉ែលបានមកបកស្រាយសម្រាប់យ៉ូហាន និងដានីយ៉ែល។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«នៅក្រុងបេរា ប៉ូលបានចាប់ផ្ដើមការងាររបស់គាត់ម្ដងទៀត ដោយចូលទៅក្នុងសាលាប្រជុំរបស់សាសន៍យូដា ដើម្បីប្រកាសដំណឹងល្អអំពីព្រះគ្រីស្ទ។ គាត់បាននិយាយអំពីពួកគេថា៖ “អ្នកទាំងនេះមានចិត្តថ្លៃថ្នូរជាងអ្នកនៅក្រុងថេស្សាឡូនីច ពីព្រោះពួកគេទទួលព្រះបន្ទូលដោយអស់ទាំងចិត្តរួសរាយរាក់ទាក់ ហើយបានស្រាវជ្រាវព្រះគម្ពីរជារៀងរាល់ថ្ងៃ ដើម្បីពិនិត្យមើលថា សេចក្ដីទាំងនេះពិតជាយ៉ាងនោះឬទេ។ ដូច្នេះ មានមនុស្សជាច្រើនក្នុងចំណោមពួកគេបានជឿ ព្រមទាំងស្ត្រីក្រិកដែលមានកិត្តិយស និងបុរសជាច្រើនផងដែរ»។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«ក្នុងការបង្ហាញសេចក្តីពិត អស់អ្នកដែលមានបំណងដោយស្មោះត្រង់ចង់នៅក្នុងភាពត្រឹមត្រូវ នឹងត្រូវបានដាស់ឲ្យភ្ញាក់ឡើង ដើម្បីស្រាវជ្រាវព្រះគម្ពីរដោយឧស្សាហ៍ព្យាយាម។ ការនេះនឹងបង្កើតលទ្ធផលស្រដៀងគ្នានឹងលទ្ធផលដែលបានអមដំណើរកិច្ចការរបស់សាវកទាំងឡាយនៅក្រុងបេរ៉ា។ ប៉ុន្តែ អស់អ្នកដែលផ្សាយសេចក្តីពិតនៅសម័យនេះ ជួបមនុស្សជាច្រើនដែលផ្ទុយពីពួកបេរ៉ា។ ពួកគេមិនអាចបដិសេធទាស់នឹងគោលលទ្ធិដែលបានបង្ហាញដល់ពួកគេបានទេ ប៉ុន្តែពួកគេបង្ហាញការស្ទាក់ស្ទើរយ៉ាងខ្លាំងបំផុតក្នុងការស៊ើបអង្កេតភស្តុតាងដែលត្រូវបានដាក់ជូនដើម្បីគាំទ្រវា ហើយសន្មតថា ទោះបីវាជាសេចក្តីពិតក៏ដោយ ក៏វាជារឿងមានសារៈសំខាន់តិចតួចប៉ុណ្ណោះថា តើពួកគេទទួលយកវាថាជាដូច្នោះឬអត់។ ពួកគេគិតថា ជំនឿ និងទំនៀមទម្លាប់ចាស់ៗរបស់ពួកគេ គ្រប់គ្រាន់សម្រាប់ពួកគេហើយ។ ប៉ុន្តែ ព្រះអម្ចាស់ ដែលបានចាត់បញ្ជូនទូតរបស់ទ្រង់ចេញទៅ ជាមួយនឹងសារមួយសម្រាប់លោកិយ នឹងទាមទារឲ្យប្រជាជនទទួលខុសត្រូវចំពោះរបៀបដែលពួកគេប្រព្រឹត្តចំពោះពាក្យរបស់អ្នកបម្រើរបស់ទ្រង់។ ព្រះនឹងវិនិច្ឆ័យមនុស្សទាំងអស់តាមពន្លឺដែលបានបង្ហាញដល់ពួកគេ មិនថាវាច្បាស់ដល់ពួកគេឬអត់ក៏ដោយ។ នេះជាកាតព្វកិច្ចរបស់ពួកគេក្នុងការស៊ើបអង្កេត ដូចដែលពួកបេរ៉ាបានធ្វើ។ ព្រះអម្ចាស់មានបន្ទូលតាមរយៈព្យាការីហូសេថា៖ “ប្រជារាស្ត្ររបស់យើងវិនាសដោយខ្វះចំណេះដឹង ពីព្រោះអ្នកបានបដិសេធចំណេះដឹង ដូច្នេះ យើងក៏នឹងបដិសេធអ្នកដែរ”។»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«គំនិតរបស់ជននៅក្រុងបេរេមិនត្រូវបានបង្រួមចង្អៀតដោយអភិនិហារទេ ហើយពួកគេមានឆន្ទៈស៊ើបអង្កេត និងទទួលយកសេចក្តីពិតដែលពួកសាវកបានប្រកាស។ ប្រសិនបើប្រជាជននៅសម័យរបស់យើងនឹងធ្វើតាមគំរូរបស់ជនបេរេដ៏ថ្លៃថ្នូរ ដោយស្វែងរកព្រះគម្ពីររៀងរាល់ថ្ងៃ និងដោយប្រៀបធៀបសារដែលបាននាំមកដល់ពួកគេជាមួយនឹងអ្វីដែលបានកត់ត្រាទុកនៅទីនោះ នោះនឹងមានមនុស្សរាប់ពាន់នាក់ស្មោះត្រង់ចំពោះក្រឹត្យវិន័យរបស់ព្រះ នៅទីដែលសព្វថ្ងៃនេះមានតែម្នាក់ប៉ុណ្ណោះ។ ប៉ុន្តែ មនុស្សជាច្រើនដែលប្រកាសថាស្រឡាញ់ព្រះ មិនមានបំណងប្រាថ្នាចង់ផ្លាស់ប្តូរពីសេចក្តីខុសឆ្គងទៅរកសេចក្តីពិតឡើយ ហើយពួកគេប្រកាន់ជាប់នឹងរឿងព្រេងដែលគាប់ចិត្តនៅគ្រាចុងក្រោយ។ សេចក្តីខុសឆ្គងធ្វើឲ្យចិត្តគំនិតខ្វាក់ភ្នែក និងនាំឲ្យឃ្លាតចេញពីព្រះ ប៉ុន្តែសេចក្តីពិតផ្តល់ពន្លឺដល់ចិត្តគំនិត និងផ្តល់ជីវិតដល់ព្រលឹង»។ Sketches from the Life of Paul, 87, 88.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លេខមួយរយចិតសិបប្រាំមួយ</dc:title>
  <dc:subject>ការបើកសម្តែងដ៏ទេវភាព និងការភ្ញាក់ឡើងចុងក្រោយ៖ ទស្សនវិស័យពីនិមិត្តរបស់ដានីយ៉ែល</dc:subject>
  <dc:creator>Jeff Pippenger</dc:creator>
  <cp:keywords/>
  <dc:description>Generated by ArticleDigger from daniel\176_daniel.json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