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លេខមួយរយប៉ែតសិបពីរ</w:t>
      </w:r>
    </w:p>
    <w:p>
      <w:pPr>
        <w:pStyle w:val="ArticleSubtitle"/>
        <w:jc w:val="left"/>
      </w:pPr>
      <w:r>
        <w:rPr>
          <w:rFonts w:ascii="Leelawadee UI" w:hAnsi="Leelawadee UI" w:eastAsia="Leelawadee UI" w:cs="Leelawadee UI"/>
        </w:rPr>
        <w:t>សម្ព័ន្ធភាព និងសង្គ្រាមតាមព្យាការណ៍៖ ពីសេលេអ៊ូកុសបុរាណ ដល់ភូមិសាស្ត្រនយោបាយសម័យទំនើប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2024-04-12</w:t>
      </w:r>
    </w:p>
    <w:p>
      <w:pPr>
        <w:pStyle w:val="ArticleBody"/>
        <w:jc w:val="left"/>
      </w:pPr>
      <w:r>
        <w:rPr>
          <w:rFonts w:ascii="Leelawadee UI" w:hAnsi="Leelawadee UI" w:eastAsia="Leelawadee UI" w:cs="Leelawadee UI"/>
        </w:rPr>
        <w:t>ខទីដប់បី និងដប់បួន កំណត់អត្តសញ្ញាណប្រវត្តិសាស្ត្រមួយ ដែលក្នុងនោះ សេល៊ូកុស និងភីលីព នៃម៉ាសេដូន កំពុងបង្កើតសម្ព័ន្ធភាពមួយ ហើយពួកគេជានិមិត្តរូបនៃសហរដ្ឋអាមេរិក ដែលជាកងទ័ពតំណាងដំបូងរបស់រ៉ូម ហើយម៉ាសេដូន (ក្រិក) គឺជានិមិត្តសញ្ញានៃអង្គការសហប្រជាជាតិ។ ក្នុងប្រវត្តិសាស្ត្រដំបូងនោះ សម្ព័ន្ធភាពរវាងស្តេចខាងជើង (សេល៊ូកុស) និងភីលីព (ក្រិក) តំណាងឲ្យប្រវត្តិសាស្ត្រដែលនាំចូលទៅកាន់សង្គ្រាមប៉ានីយ៉ូម ដែលពីរសតវត្សរ៍ក្រោយមក ឈ្មោះទីក្រុងនោះត្រូវបានប្តូរពី ប៉ានីយ៉ូម ទៅជាទីក្រុង សេសារា ភីលីពី។ ឈ្មោះទ្វេរបស់ទីក្រុងនោះ មិនមែនជាការរំលឹកដល់សម្ព័ន្ធភាពរវាងសេល៊ូកុស និងភីលីព នៃម៉ាសេដូន ទេ។</w:t>
      </w:r>
    </w:p>
    <w:p>
      <w:pPr>
        <w:pStyle w:val="ArticleBody"/>
        <w:jc w:val="left"/>
      </w:pPr>
      <w:r>
        <w:rPr>
          <w:rFonts w:ascii="Leelawadee UI" w:hAnsi="Leelawadee UI" w:eastAsia="Leelawadee UI" w:cs="Leelawadee UI"/>
        </w:rPr>
        <w:t>ឈ្មោះ «កេសារីយ៉ា ភីលីពី» មានប្រភពមកពីការប្រែប្រួលតាមប្រវត្តិសាស្ត្រនៃទីក្រុងបុរាណដែលត្រូវបានស្គាល់ថា ប៉ានេអាស ឬ ប៉ានីអុម។ ដើមកាល ទីក្រុងនោះត្រូវបានដាក់ឈ្មោះថា ប៉ានេអាស ដោយសារតែវាស្ថិតនៅជិតប្រភពទឹកដ៏លេចធ្លោមួយដែលបានឧទ្ទិសដល់ព្រះប៉ាន នៃជនជាតិក្រិក។ ប្រភពទឹកនោះ ដែលជាទីកន្លែងសាសនាដ៏សំខាន់មួយក្នុងសម័យបុរាណ បានហូរចូលទៅក្នុងទន្លេយ័រដាន់។</w:t>
      </w:r>
    </w:p>
    <w:p>
      <w:pPr>
        <w:pStyle w:val="ArticleBody"/>
        <w:jc w:val="left"/>
      </w:pPr>
      <w:r>
        <w:rPr>
          <w:rFonts w:ascii="Leelawadee UI" w:hAnsi="Leelawadee UI" w:eastAsia="Leelawadee UI" w:cs="Leelawadee UI"/>
        </w:rPr>
        <w:t>នៅក្នុងរជ្ជកាលរបស់ស្តេចហេរ៉ូដដ៏មហិមា ប្រហែលនៅសតវត្សទី១ មុនគ្រិស្តសករាជ ទីក្រុងនេះបានឆ្លងកាត់ការជួសជុលកែលម្អយ៉ាងសំខាន់ ហើយត្រូវបានពង្រីក និងតុបតែងឲ្យស្រស់បំព្រងឡើង។ កេសារីយ៉ា ភីលីពី ត្រូវបានដាក់ឈ្មោះដោយហេរ៉ូដ ភីលីព ដែលជាព្រះរាជបុត្រមួយរបស់ហេរ៉ូដដ៏មហិមា។ ព្រះអង្គបានដាក់ឈ្មោះទីក្រុងនេះថា «កេសារីយ៉ា» ដើម្បីគោរពដល់អធិរាជរ៉ូម កេសារ អូហ្គុស្ទុស ហើយ «ភីលីពី» តាមព្រះនាមរបស់ព្រះអង្គផ្ទាល់ ដូច្នេះហើយក្លាយជា «កេសារីយ៉ា ភីលីពី»។ ដូច្នេះ «កេសារីយ៉ា ភីលីពី» គឺជាការរួមបញ្ចូលគ្នារវាង «កេសារីយ៉ា» ដែលបង្ហាញពីការសម្ដែងសក្ការៈរបស់ហេរ៉ូដចំពោះកេសារ អូហ្គុស្ទុស និង «ភីលីពី» ដែលជាការលើកកិត្តិយសដល់ហេរ៉ូដ ភីលីព។</w:t>
      </w:r>
    </w:p>
    <w:p>
      <w:pPr>
        <w:pStyle w:val="ArticleBody"/>
        <w:jc w:val="left"/>
      </w:pPr>
      <w:r>
        <w:rPr>
          <w:rFonts w:ascii="Leelawadee UI" w:hAnsi="Leelawadee UI" w:eastAsia="Leelawadee UI" w:cs="Leelawadee UI"/>
        </w:rPr>
        <w:t>តាមន័យទំនាយ ប៉ានីយុម ត្រូវបានភ្ជាប់ជាមួយសហព័ន្ធមួយរវាង សេលេអ៊ូកុស និង ភីលីព នៃម៉ាសេដូន ហើយក៏ជាសម្ព័ន្ធភាពរវាង សេសារ និង ហេរ៉ូឌ ភីលីព ផងដែរ។ សម្ព័ន្ធភាពទាំងពីរនោះ សំដៅទៅលើសម្ព័ន្ធភាពរវាង សហរដ្ឋអាមេរិក និង អង្គការសហប្រជាជាតិ ដែលកើតឡើងបន្ទាប់ពីការដួលរលំនៃរុស្ស៊ីរបស់ ពូទីន ដូចដែលត្រូវបានតំណាងដោយ សេលេអ៊ូកុស និង ភីលីព។ ពួកវាក៏តំណាងឲ្យសម្ព័ន្ធភាពរវាង សម្តេចប៉ាប ដែលជាមាតា និង សហរដ្ឋអាមេរិក ដែលជាកូនស្រី ដូចដែលត្រូវបានតំណាងដោយ សេសារ និង ភីលីព ដែលទាំងពីរជាតំណាងរបស់រ៉ូម។ រួមគ្នា ពួកវាកំណត់អត្តសញ្ញាណ សហរដ្ឋអាមេរិក ថាកំពុងលូក «ឆ្លងកាត់ឈូងជ្រៅ ដើម្បីចាប់ដៃអំណាចរ៉ូម» ហើយកំពុងលូក «ឆ្លងកាត់ជ្រោះអបាយ ដើម្បីចាប់ដៃជាមួយវិញ្ញាណនិយម»។ មុនច្បាប់ថ្ងៃអាទិត្យនៅក្នុងខទីដប់ប្រាំមួយ សហភាពបីជាន់ត្រូវបានដាក់ឲ្យមានរួចជាស្រេច។</w:t>
      </w:r>
    </w:p>
    <w:p>
      <w:pPr>
        <w:pStyle w:val="ArticleBody"/>
        <w:jc w:val="left"/>
      </w:pPr>
      <w:r>
        <w:rPr>
          <w:rFonts w:ascii="Leelawadee UI" w:hAnsi="Leelawadee UI" w:eastAsia="Leelawadee UI" w:cs="Leelawadee UI"/>
        </w:rPr>
        <w:t>ប៉ាញ៉ូមតំណាងឲ្យមជ្ឈមណ្ឌលនៃការថ្វាយបង្គំក្រិកចំពោះព្រះប៉ាន។ ប្រភពទឹកដែលបានឧទ្ទិសដល់ព្រះប៉ានរបស់ក្រិក ក៏ត្រូវបានស្គាល់នៅសម័យនោះថាជា «ទ្វារនរក» ផងដែរ ហើយនៅពេលព្រះយេស៊ូវបានយាងទៅទីនោះ ព្រះបន្ទូលរបស់ទ្រង់អំពី «ទ្វារនរក» នោះ បានបញ្ជាក់អំពីការតស៊ូមួយរវាងលក្ខណៈនយោបាយ និងសាសនារបស់ក្រិក (សកលនិយម) និងប្រូតេស្តង់ដែលបានក្បត់ជំនឿ ដែលកើតឡើងនៅថ្ងៃចុងក្រោយ។ នោះគឺជាសង្គ្រាមដែលបានចាប់ផ្តើមជាលើកដំបូងដោយប្រធានាធិបតីអ្នកមាន ដែលបានបង្កឲ្យអាណាចក្រក្រិកកម្រើកឡើងនៅក្នុងខទីពីរ។ វាជាសង្គ្រាមខាងក្រៅទូទាំងពិភពលោក ហើយក៏ជាសង្គ្រាមខាងក្នុងមួយនៅក្នុងសហរដ្ឋអាមេរិកផងដែរ។</w:t>
      </w:r>
    </w:p>
    <w:p>
      <w:pPr>
        <w:pStyle w:val="ArticleBody"/>
        <w:jc w:val="left"/>
      </w:pPr>
      <w:r>
        <w:rPr>
          <w:rFonts w:ascii="Leelawadee UI" w:hAnsi="Leelawadee UI" w:eastAsia="Leelawadee UI" w:cs="Leelawadee UI"/>
        </w:rPr>
        <w:t>សាសនានៃសកលនិយម គឺជាសាសនារបស់នាគ ដែលនៅក្នុងបរិបទសម័យទំនើបរបស់យើង គឺជាសាសនានៃលទ្ធិ woke-ism។ នៅឆ្នាំ ២០២០ សត្វសាហាវដែលឡើងពីជ្រោះគ្មានបាត ដែលត្រូវបានកំណត់អត្តសញ្ញាណនៅក្នុង វិវរណៈ ជំពូក ១១ បានសម្ដែងអំណាចនយោបាយ និងអំណាចសាសនារបស់វា ហើយបានសម្លាប់ស្នែងទាំងពីររបស់សត្វសាហាវនៃផែនដី។ ជ្រោះគ្មានបាតនោះ ក្រៅពីន័យផ្សេងៗទៀត ត្រូវបានតំណាងដោយ «ប្រភពទឹករបស់ Pan» ដែលបានផ្គត់ផ្គង់ទឹកដល់ទន្លេយ័រដាន់។</w:t>
      </w:r>
    </w:p>
    <w:p>
      <w:pPr>
        <w:pStyle w:val="ArticleBody"/>
        <w:jc w:val="left"/>
      </w:pPr>
      <w:r>
        <w:rPr>
          <w:rFonts w:ascii="Leelawadee UI" w:hAnsi="Leelawadee UI" w:eastAsia="Leelawadee UI" w:cs="Leelawadee UI"/>
        </w:rPr>
        <w:t>នៅក្នុងទេវកថាក្រិក ប៉ាន ត្រូវបានភ្ជាប់នឹងធម្មជាតិ ទីរហោស្ថាន និងតន្ត្រីបែបជនបទ ហើយវត្តមាននៃប្រភពទឹកមួយដែលបានឧទ្ទិសដល់គាត់ ក៏មានសារៈសំខាន់ខាងសាសនាសម្រាប់អ្នកគោរពបូជាផងដែរ។ ព្រះប៉ាន តែងត្រូវបានពិពណ៌នាថាមានជើង ស្នែង និងត្រចៀកដូចពពែ។ ប៉ាន ត្រូវបានចាត់ទុកថាជាព្រះនៃអ្នកគង្វាល និងហ្វូងសត្វ ហើយជាញឹកញាប់ត្រូវបានបង្ហាញថាជាទេវតាមួយដែលមានលក្ខណៈលេងសើច និងចូលចិត្តអំពើកំប្លែង ដោយរីករាយលោតលេងនៅក្នុងព្រៃឈើ និងភ្នំ។ រូបភាពនៃប៉ានជាទេវតាដែលមានជើងពពែ ស្របគ្នានឹងដានីយ៉ែល ជំពូក ៨ ដែលក្នុងនោះ ប្រទេសក្រិកត្រូវបានតំណាងដោយពពែឈ្មោលមួយ។ ពពែជាសត្វចិញ្ចឹមក្នុងស្រុកដែលជារឿងធម្មតានៅក្រិកបុរាណ ហើយជាញឹកញាប់ត្រូវបានឃើញនៅតំបន់ភ្នំ ដែលជាទីកន្លែងដែលគេជឿថាប៉ានដើរលេង។ ការពិពណ៌នាបែបនេះបានក្លាយជាលក្ខណៈសំខាន់មួយនៃនិមិត្តរូបវិទ្យារបស់ប៉ាន ហើយបានបន្តមានស្ថិតស្ថេរនៅក្នុងសិល្បៈ និងអក្សរសិល្ប៍ក្រិកដែលពិពណ៌នាអំពីព្រះនេះ រួមទាំងរូបភាពលើរូបិយប័ណ្ណជាតិផងដែរ។</w:t>
      </w:r>
    </w:p>
    <w:p>
      <w:pPr>
        <w:pStyle w:val="ArticleBody"/>
        <w:jc w:val="left"/>
      </w:pPr>
      <w:r>
        <w:rPr>
          <w:rFonts w:ascii="Leelawadee UI" w:hAnsi="Leelawadee UI" w:eastAsia="Leelawadee UI" w:cs="Leelawadee UI"/>
        </w:rPr>
        <w:t>នៅពេលព្រះយេស៊ូវបានយាងទៅទស្សនាក្រុងកេសារីយ៉ា ភីលីព ព្រះអង្គបានប្រកាសថា «ទ្វារនរក» នឹងមិនអាចមានជ័យលើព្រះវិហារបានឡើយ។ អ្វីដែលពេត្រុសបានថ្លែងជាចម្លើយចំពោះសំណួររបស់ព្រះយេស៊ូវ ត្រូវបានយល់នៅក្នុងប្រវត្តិសាស្ត្រ និងប្រពៃណីគ្រីស្ទសាសនាថាជា «សេចក្តីសារភាពគ្រីស្ទបរិស័ទ»។</w:t>
      </w:r>
    </w:p>
    <w:p>
      <w:pPr>
        <w:pStyle w:val="ArticleScripture"/>
        <w:jc w:val="left"/>
      </w:pPr>
      <w:r>
        <w:rPr>
          <w:rFonts w:ascii="Leelawadee UI" w:hAnsi="Leelawadee UI" w:eastAsia="Leelawadee UI" w:cs="Leelawadee UI"/>
        </w:rPr>
        <w:t>កាលព្រះយេស៊ូវយាងមកដល់តំបន់សេសារាភីលីព លោកទ្រង់មានព្រះបន្ទូលសួរពួកសិស្សថា៖ «មនុស្សទាំងឡាយថា ខ្ញុំជាព្រះបុត្រាមនុស្ស នោះជាអ្នកណា?» ពួកគេទូលឆ្លើយថា៖ «ខ្លះថា ទ្រង់ជាយ៉ូហានបាទីស្ទ; ខ្លះថា អេលីយ៉ា; ហើយអ្នកផ្សេងទៀតថា យេរេមា ឬម្នាក់ក្នុងពួកព្យាការី»។ ទ្រង់មានព្រះបន្ទូលដល់ពួកគេថា៖ «ចុះអ្នករាល់គ្នាវិញ ថាខ្ញុំជាអ្នកណា?» ស៊ីម៉ូន ពេត្រុសទូលឆ្លើយថា៖ «ទ្រង់ជាព្រះគ្រីស្ទ ជាព្រះរាជបុត្រានៃព្រះដ៏មានព្រះជន្មរស់»។ ព្រះយេស៊ូវមានព្រះបន្ទូលតបទៅគាត់ថា៖ «ស៊ីម៉ូន បា-យ៉ូណាសអើយ អ្នកមានពរហើយ ដ្បិតមិនមែនសាច់ឈាមបានបើកសម្ដែងការនេះដល់អ្នកទេ គឺព្រះវរបិតារបស់ខ្ញុំ ដែលគង់នៅស្ថានសួគ៌វិញ។ ហើយខ្ញុំក៏ប្រាប់អ្នកដែរថា អ្នកជាពេត្រុស ហើយលើថ្មដានេះ ខ្ញុំនឹងសង់ពួកជំនុំរបស់ខ្ញុំឡើង; ហើយទ្វារនៃស្ថាននរកនឹងមិនអាចឈ្នះវាបានឡើយ។ ខ្ញុំនឹងប្រគល់កូនសោនៃនគរស្ថានសួគ៌ដល់អ្នក; ហើយអ្វីៗណាដែលអ្នកចងនៅលើផែនដី នោះនឹងត្រូវបានចងនៅស្ថានសួគ៌ដែរ; ហើយអ្វីៗណាដែលអ្នកស្រាយនៅលើផែនដី នោះនឹងត្រូវបានស្រាយនៅស្ថានសួគ៌ដែរ»។ បន្ទាប់មក ទ្រង់បានបង្គាប់ពួកសិស្សរបស់ទ្រង់យ៉ាងតឹងរឹង មិនឲ្យប្រាប់អ្នកណាឡើយថា ទ្រង់ជាព្រះយេស៊ូវគ្រីស្ទ។ ម៉ាថាយ 16:13–20។</w:t>
      </w:r>
    </w:p>
    <w:p>
      <w:pPr>
        <w:pStyle w:val="ArticleBody"/>
        <w:jc w:val="left"/>
      </w:pPr>
      <w:r>
        <w:rPr>
          <w:rFonts w:ascii="Leelawadee UI" w:hAnsi="Leelawadee UI" w:eastAsia="Leelawadee UI" w:cs="Leelawadee UI"/>
        </w:rPr>
        <w:t>អត្ថបទនេះមានសារៈសំខាន់ ពីព្រោះវាតំណាងឲ្យពេលវេលាសំខាន់មួយក្នុងព្រះរាជកិច្ចរបស់ព្រះយេស៊ូវ និងក្នុងការអភិវឌ្ឍន៍ទេវវិទ្យាគ្រីស្ទាន។ ការប្រកាសសារភាពរបស់ពេត្រុសថា ព្រះយេស៊ូវជាព្រះមេស៊ី ជាព្រះរាជបុត្រានៃព្រះដ៏មានព្រះជន្មរស់ ត្រូវបានចាត់ទុកថាជាមូលដ្ឋាននៃជំនឿគ្រីស្ទាន និងជាថ្មជ្រុងដែលព្រះវិហារត្រូវបានស្ថាបនាលើ។ ឃ្លា «លើថ្មនេះ ខ្ញុំនឹងសង់ព្រះវិហាររបស់ខ្ញុំ» ត្រូវបានបកស្រាយក្នុងប្រពៃណីកាតូលិកថា សំដៅទៅលើពេត្រុសផ្ទាល់ ដែលព្រះយេស៊ូវបានកំណត់អត្តសញ្ញាណថាជា «ថ្ម» ដែលព្រះវិហារនឹងត្រូវស្ថាបនាលើ។ ការបកស្រាយនេះបម្រើជាមូលដ្ឋានសម្រាប់ឧត្តមភាព និងអំណាចរបស់សម្តេចប៉ាបក្នុងទេវវិទ្យាកាតូលិក។</w:t>
      </w:r>
    </w:p>
    <w:p>
      <w:pPr>
        <w:pStyle w:val="ArticleBody"/>
        <w:jc w:val="left"/>
      </w:pPr>
      <w:r>
        <w:rPr>
          <w:rFonts w:ascii="Leelawadee UI" w:hAnsi="Leelawadee UI" w:eastAsia="Leelawadee UI" w:cs="Leelawadee UI"/>
        </w:rPr>
        <w:t>នៅក្នុងទេវវិទ្យាប្រូតេស្តង់ «ថ្មដា» មិនត្រូវបានយល់ថាសំដៅទៅលើពេត្រុសដោយផ្ទាល់ខ្លួនទេ ប៉ុន្តែសំដៅទៅលើសេចក្តីប្រកាសជំនឿរបស់ពេត្រុសអំពីព្រះយេស៊ូវថាជាព្រះមេស្ស៊ី និងជាព្រះរាជបុត្រានៃព្រះ។ តាមទស្សនៈនេះ មូលដ្ឋានរបស់ក្រុមជំនុំមិនមែនជាពេត្រុសទេ ប៉ុន្តែជាសេចក្តីប្រកាសថា ព្រះយេស៊ូវគឺជាព្រះគ្រីស្ទ និងជាព្រះរាជបុត្រានៃព្រះ។ មិនថាការបកស្រាយខាងទេវវិទ្យាយ៉ាងណាក៏ដោយ សេចក្តីប្រកាសរបស់ពេត្រុសនៅក្នុង ម៉ាថាយ 16:13–20 ត្រូវបានចាត់ទុកថាជាអត្ថបទស្នូល និងជាមូលដ្ឋានមួយនៅក្នុងជំនឿគ្រីស្ទបរិស័ទ ដោយសង្កត់ធ្ងន់លើអត្តសញ្ញាណរបស់ព្រះយេស៊ូវថាជាព្រះមេស្ស៊ី និងជាព្រះរាជបុត្រានៃព្រះ ហើយបញ្ជាក់អំពីបេសកកម្ម និងគោលបំណងរបស់ក្រុមជំនុំ។</w:t>
      </w:r>
    </w:p>
    <w:p>
      <w:pPr>
        <w:pStyle w:val="ArticleBody"/>
        <w:jc w:val="left"/>
      </w:pPr>
      <w:r>
        <w:rPr>
          <w:rFonts w:ascii="Leelawadee UI" w:hAnsi="Leelawadee UI" w:eastAsia="Leelawadee UI" w:cs="Leelawadee UI"/>
        </w:rPr>
        <w:t>នៅក្នុងអត្ថបទមុន យើងបានបង្ហាញអត្ថបទមួយពី The Desire of Ages ដែលនៅទីនោះ បងស្រី វ៉ាយ បានកំណត់បញ្ជាក់បញ្ហាមួយចំនួនដែលពាក់ព័ន្ធនឹងការយាងទៅកាន់កេសារា ភីលីព របស់ព្រះគ្រីស្ទ។ ចំណុចមួយក្នុងចំណោមចំណុចទាំងនោះដែលនាងបានកត់សម្គាល់ គឺថា ព្រះគ្រីស្ទបាននាំពួកសិស្សចេញឲ្យឆ្ងាយពីឥទ្ធិពលរបស់ពួកយូដា ក្នុងគោលបំណងដើម្បីបង្ហាញមេរៀននៃកេសារា ភីលីព។</w:t>
      </w:r>
    </w:p>
    <w:p>
      <w:pPr>
        <w:pStyle w:val="ArticleScripture"/>
        <w:jc w:val="left"/>
      </w:pPr>
      <w:r>
        <w:rPr>
          <w:rFonts w:ascii="Leelawadee UI" w:hAnsi="Leelawadee UI" w:eastAsia="Leelawadee UI" w:cs="Leelawadee UI"/>
        </w:rPr>
        <w:t>«ព្រះយេស៊ូវ និងសិស្សរបស់ព្រះអង្គ បានមកដល់ទីក្រុងមួយក្នុងតំបន់ជិតកេសារា ភីលីព។ ពួកគេបានហួសពីព្រំដែនស្រុកកាលីឡេ ចូលទៅក្នុងតំបន់មួយដែលការថ្វាយបង្គំព្រះក្លែងក្លាយកំពុងមានអំណាច។ នៅទីនេះ សិស្សទាំងនោះត្រូវបានដកចេញពីឥទ្ធិពលគ្រប់គ្រងរបស់សាសនាយូដា ហើយត្រូវបាននាំឲ្យចូលមកក្នុងការប៉ះពាល់ជិតស្និទ្ធជាងមុនជាមួយនឹងការថ្វាយបង្គំរបស់សាសន៍ដទៃ។ នៅជុំវិញពួកគេ មានទម្រង់នានានៃអបិយជំនឿ ដែលមានស្រាប់នៅគ្រប់ផ្នែកទាំងអស់នៃពិភពលោក ត្រូវបានបង្ហាញឲ្យឃើញ។ ព្រះយេស៊ូវមានព្រះបំណងថា ទិដ្ឋភាពនៃការទាំងនេះ នឹងនាំឲ្យពួកគេមានអារម្មណ៍ដឹងនូវការទទួលខុសត្រូវរបស់ខ្លួនចំពោះសាសន៍ដទៃ។ ក្នុងអំឡុងពេលដែលព្រះអង្គគង់នៅក្នុងតំបន់នេះ ព្រះអង្គបានខិតខំដកខ្លួនចេញពីការបង្រៀនប្រជាជន ហើយលះបង់ព្រះអង្គឯងយ៉ាងពេញលេញជាងមុនចំពោះសិស្សរបស់ព្រះអង្គ»។ The Desire of Ages, 411.</w:t>
      </w:r>
    </w:p>
    <w:p>
      <w:pPr>
        <w:pStyle w:val="ArticleBody"/>
        <w:jc w:val="left"/>
      </w:pPr>
      <w:r>
        <w:rPr>
          <w:rFonts w:ascii="Leelawadee UI" w:hAnsi="Leelawadee UI" w:eastAsia="Leelawadee UI" w:cs="Leelawadee UI"/>
        </w:rPr>
        <w:t>នៅថ្ងៃទី ១៨ ខែកក្កដា ឆ្នាំ ២០២០ ព្រះគ្រីស្ទបានដកពួកសិស្សនៃថ្ងៃទី ១១ ខែកញ្ញា ឆ្នាំ ២០០១ ចេញពីឥទ្ធិពលនៃអាដវេនទីស្តឡាវឌីសេ។ ការខកចិត្តលើកដំបូងនៅក្នុងពាក្យប្រៀបធៀបអំពីព្រហ្មចារីទាំងដប់ បានបង្កើតការបំបែកមួយរវាងចលនានោះ និងក្រុមជំនុំរបស់ពួកអ្នកចំអក ដែលកំពុងស្ថិតនៅក្នុងដំណើរការត្រូវបានរំលងផុតទៅ។ សេចក្តីពិតនេះបានសម្រេចឡើងក្នុងប្រវត្តិសាស្ត្រមីល្លឺរ៉ាយត៍ នៅថ្ងៃទី ១៩ ខែមេសា ឆ្នាំ ១៨៤៤ ហើយម្តងទៀតនៅថ្ងៃទី ១៨ ខែកក្កដា ឆ្នាំ ២០២០។ បន្ទាប់មក ប្រវត្តិសាស្ត្រនៃពេលពន្យារបានចាប់ផ្តើម ហើយវាមានហត្ថលេខា «សេចក្តីពិត» នៅក្នុងទាំងចលនារបស់ទេវតាទីមួយ និងទេវតាទីបី។</w:t>
      </w:r>
    </w:p>
    <w:p>
      <w:pPr>
        <w:pStyle w:val="ArticleBody"/>
        <w:jc w:val="left"/>
      </w:pPr>
      <w:r>
        <w:rPr>
          <w:rFonts w:ascii="Leelawadee UI" w:hAnsi="Leelawadee UI" w:eastAsia="Leelawadee UI" w:cs="Leelawadee UI"/>
        </w:rPr>
        <w:t>ការខកចិត្តលើកទីមួយ គឺជាសញ្ញាសម្គាល់ដំបូងក្នុងចំណោមសញ្ញាសម្គាល់បី ហើយប្រវត្តិសាស្ត្រនោះបញ្ចប់ដោយ «ការខកចិត្តដ៏ធំ» នៃថ្ងៃទី 22 ខែតុលា ឆ្នាំ 1844 ដែលជាគំរូនៃ «ការរញ្ជួយដីដ៏ធំ» ក្នុង វិវរណៈ ជំពូក ១១។ ការចាប់ផ្ដើម អក្សរទីមួយនៃអក្ខរក្រមហេប្រ៊ូ តំណាងឲ្យការខកចិត្តមួយ ហើយការបញ្ចប់ អក្សរទីម្ភៃពីរនៃអក្ខរក្រមហេប្រ៊ូ ក៏តំណាងឲ្យការខកចិត្តមួយដែរ។ អក្សរទីដប់បី ដែលតំណាងឲ្យការបះបោរ បញ្ជាក់អំពីការខកចិត្តរបស់ព្រហ្មចារីល្ងង់ ដែលបង្ហាញស្ថានភាពបាត់បង់របស់ពួកនាង នៅពេលការហៅនៅពាក់កណ្ដាលអធ្រាត្រ បញ្ជាក់ថា នរណាបានត្រៀមខ្លួនសម្រាប់វិបត្តិ ហើយនរណាមិនបានត្រៀម។ អក្សរទាំងម្ភៃពីរនៃអក្ខរក្រមហេប្រ៊ូ តំណាងឲ្យនិមិត្តសញ្ញានៃការរួមបញ្ចូលគ្នារវាងទេវភាព និងមនុស្សជាតិ ដែលត្រូវបានសម្រេចឡើងនៅក្នុងប្រវត្តិសាស្ត្រនោះ ទោះបីជាប្រវត្តិសាស្ត្រមីល្លឺរ៉ាយត៍តំណាងឲ្យកាដេសទីមួយ ហើយប្រវត្តិសាស្ត្ររបស់យើងនៅសព្វថ្ងៃនេះតំណាងឲ្យកាដេសចុងក្រោយក៏ដោយ។</w:t>
      </w:r>
    </w:p>
    <w:p>
      <w:pPr>
        <w:pStyle w:val="ArticleBody"/>
        <w:jc w:val="left"/>
      </w:pPr>
      <w:r>
        <w:rPr>
          <w:rFonts w:ascii="Leelawadee UI" w:hAnsi="Leelawadee UI" w:eastAsia="Leelawadee UI" w:cs="Leelawadee UI"/>
        </w:rPr>
        <w:t>បន្ទាត់ទាំងពីរនេះស្របគ្នា ប៉ុន្តែមួយតំណាងឲ្យការបរាជ័យរបស់ប្រជារាស្ត្ររបស់ព្រះ ហើយមួយទៀតតំណាងឲ្យជ័យជម្នះរបស់ប្រជារាស្ត្ររបស់ព្រះ។ មុនឈើឆ្កាងបន្តិច ព្រះយេស៊ូវបាននាំសិស្សរបស់ទ្រង់ទៅកាន់ប៉ានីយ៉ូម ដូចដែលទ្រង់បាននាំសិស្សនៅថ្ងៃចុងក្រោយរបស់ទ្រង់ទៅកាន់ប៉ានីយ៉ូមដែរ ហើយដោយការធ្វើដូច្នោះ ទ្រង់បានអនុញ្ញាតឲ្យការខកចិត្តមួយដកសិស្សនៅថ្ងៃចុងក្រោយរបស់ទ្រង់ចេញពី «ឥទ្ធិពលគ្រប់គ្រង» នៃអាដវិនទីស្ទឡាវឌីសេ ដោយមាន «សាសនាយូដា» ជាតំណាងនៅក្នុងប្រវត្តិនៃម៉ាថាយ ជំពូកដប់ប្រាំមួយ។ ក្នុងការធ្វើដូច្នោះផងដែរ ទ្រង់បាននាំសិស្សរបស់ទ្រង់ឲ្យចូលមកក្នុងការប៉ះពាល់ជិតស្និទ្ធជាងមុនជាមួយនឹងសាសនាមិនជឿព្រះ ក្នុងន័យដូច្នេះតំណាងឲ្យបរិស្ថានការងាររបស់សិស្សនៅថ្ងៃចុងក្រោយរបស់ទ្រង់ ដែលឥឡូវនេះកំពុងរស់នៅក្នុងការសម្ដែងពេញលេញនៃអំណាចសាតាំង ដែលត្រូវបានតំណាងដោយប្រព័ន្ធទំនាក់ទំនងសម័យទំនើប ដែលកំពុងត្រូវបានប្រើប្រាស់ដើម្បីដឹកនាំពិភពលោកទាំងមូលឲ្យទទួលសញ្ញារបស់សត្វសាហាវ។</w:t>
      </w:r>
    </w:p>
    <w:p>
      <w:pPr>
        <w:pStyle w:val="ArticleBody"/>
        <w:jc w:val="left"/>
      </w:pPr>
      <w:r>
        <w:rPr>
          <w:rFonts w:ascii="Leelawadee UI" w:hAnsi="Leelawadee UI" w:eastAsia="Leelawadee UI" w:cs="Leelawadee UI"/>
        </w:rPr>
        <w:t>ប្រវត្តិសាស្ត្រនៃកែសារា ភីលីព ស្របគ្នានឹងប្រវត្តិសាស្ត្រនៃសង្គ្រាមប៉ានីយ៉ូម និងខទីដប់បី ដល់ខទីដប់ប្រាំ។ ព្រះគ្រីស្ទ និងសិស្សរបស់ទ្រង់ កំពុងឈរនៅក្រោមស្រមោលនៃឈើឆ្កាង ដែលជានិមិត្តរូបអំពីសិស្សរបស់ទ្រង់នៅថ្ងៃចុងក្រោយ ដែលឈរនៅក្រោមស្រមោលនៃច្បាប់ថ្ងៃអាទិត្យ។ នៅទីនោះ ក្នុងខទីដប់បី ដល់ខទីដប់ប្រាំ ដែលជាកែសារា ភីលីព ហើយក៏ជាសង្គ្រាមប៉ានីយ៉ូមផងដែរ ដែលជាកន្លែងដែលយើងឈរនៅសព្វថ្ងៃនេះ ព្រះគ្រីស្ទបានចាប់ផ្តើមបង្រៀនសិស្សរបស់ទ្រង់អំពីអ្វីដែលជិតនឹងកើតឡើងនៅក្នុងខទីដប់ប្រាំមួយ។</w:t>
      </w:r>
    </w:p>
    <w:p>
      <w:pPr>
        <w:pStyle w:val="ArticleScripture"/>
        <w:jc w:val="left"/>
      </w:pPr>
      <w:r>
        <w:rPr>
          <w:rFonts w:ascii="Leelawadee UI" w:hAnsi="Leelawadee UI" w:eastAsia="Leelawadee UI" w:cs="Leelawadee UI"/>
        </w:rPr>
        <w:t>«ព្រះអង្គហៀបនឹងមានបន្ទូលប្រាប់ពួកគេអំពីទុក្ខវេទនាដែលកំពុងរង់ចាំព្រះអង្គ។ ប៉ុន្តែជាមុនសិន ព្រះអង្គបានយាងចេញទៅតែឯង ហើយអធិស្ឋាន ដើម្បីឲ្យចិត្តរបស់ពួកគេបានត្រៀមខ្លួនទទួលព្រះបន្ទូលរបស់ព្រះអង្គ»។ The Desire of Ages, 411.</w:t>
      </w:r>
    </w:p>
    <w:p>
      <w:pPr>
        <w:pStyle w:val="ArticleBody"/>
        <w:jc w:val="left"/>
      </w:pPr>
      <w:r>
        <w:rPr>
          <w:rFonts w:ascii="Leelawadee UI" w:hAnsi="Leelawadee UI" w:eastAsia="Leelawadee UI" w:cs="Leelawadee UI"/>
        </w:rPr>
        <w:t>មុនព្រះគ្រីស្ទបានប្រាប់សិស្សរបស់ទ្រង់អំពីឈើឆ្កាង ទ្រង់បានយាងចេញទៅជាមុន ឬទ្រង់បានពន្យារពេល ដោយហេតុនេះបានកំណត់សម្គាល់រយៈពេលនៃការពន្យារនៅក្នុងពាក្យប្រៀបប្រដូច និងក្នុងប្រវត្តិសាស្ត្រចាប់ពីថ្ងៃទី 18 ខែកក្កដា ឆ្នាំ 2020 ដល់ខែកក្កដា ឆ្នាំ 2023។</w:t>
      </w:r>
    </w:p>
    <w:p>
      <w:pPr>
        <w:pStyle w:val="ArticleScripture"/>
        <w:jc w:val="left"/>
      </w:pPr>
      <w:r>
        <w:rPr>
          <w:rFonts w:ascii="Leelawadee UI" w:hAnsi="Leelawadee UI" w:eastAsia="Leelawadee UI" w:cs="Leelawadee UI"/>
        </w:rPr>
        <w:t>«ពេលទ្រង់បានចូលរួមជាមួយពួកគេ ទ្រង់មិនបានប្រាស្រ័យប្រាប់ភ្លាមៗនូវអ្វីដែលទ្រង់មានបំណងចង់បង្ហាញនោះទេ។ មុននឹងធ្វើដូច្នោះ ទ្រង់បានប្រទានឱកាសដល់ពួកគេឲ្យប្រកាសសារភាពជំនឿរបស់ពួកគេចំពោះទ្រង់ ដើម្បីឲ្យពួកគេបានរឹងមាំសម្រាប់ការល្បងលនៅខាងមុខ»។ The Desire of Ages, 411.</w:t>
      </w:r>
    </w:p>
    <w:p>
      <w:pPr>
        <w:pStyle w:val="ArticleBody"/>
        <w:jc w:val="left"/>
      </w:pPr>
      <w:r>
        <w:rPr>
          <w:rFonts w:ascii="Leelawadee UI" w:hAnsi="Leelawadee UI" w:eastAsia="Leelawadee UI" w:cs="Leelawadee UI"/>
        </w:rPr>
        <w:t>នៅខែកក្កដា ឆ្នាំ២០២៣ ព្រះអម្ចាស់បានចាប់ផ្តើមប្រទានឱកាសដល់អ្នកដែលពាក់ព័ន្ធនឹងការខកចិត្ត ដើម្បីបង្ហាញសេចក្តីជំនឿរបស់ពួកគេ។ ទ្រង់បានធ្វើដូច្នោះ ដោយបើកសារនៃអេសេគាល ជំពូក ៣៧ ដែលជាការបញ្ជាក់នៃសារថ្ងៃទី ១១ ខែកញ្ញា ឆ្នាំ២០០១។ នោះគឺជាខ្សែស្រឡាយដែលចងភ្ជាប់ពេលវេលានៃការបោះត្រា ចាប់ពីថ្ងៃទី ១១ ខែកញ្ញា ឆ្នាំ២០០១ រហូតដល់ច្បាប់ថ្ងៃអាទិត្យដែលនឹងមកដល់ឆាប់ៗនេះ ឲ្យរួមជាមួយគ្នា។ វាបានធ្វើដូច្នោះ ដោយដាក់ការខកចិត្តនៃថ្ងៃទី ១៨ ខែកក្កដា ឆ្នាំ២០២០ ទៅក្នុងរចនាសម្ព័ន្ធនៃសេចក្តីពិត ពីព្រោះ អ្នកដែលមានឆន្ទៈចង់ឃើញ អាចទទួលស្គាល់ថា រាល់ចលនាកែលម្អទាំងអស់ សុទ្ធតែមានប្រធានបទមួយដែលរត់កាត់ប្រវត្តិសាស្ត្របរិសុទ្ធដ៏ពិសេសរបស់ពួកគេ។</w:t>
      </w:r>
    </w:p>
    <w:p>
      <w:pPr>
        <w:pStyle w:val="ArticleBody"/>
        <w:jc w:val="left"/>
      </w:pPr>
      <w:r>
        <w:rPr>
          <w:rFonts w:ascii="Leelawadee UI" w:hAnsi="Leelawadee UI" w:eastAsia="Leelawadee UI" w:cs="Leelawadee UI"/>
        </w:rPr>
        <w:t>នៅគ្រាចុងក្រោយ សារនៃវេទនាទីបីបានមកដល់នៅថ្ងៃទី ១១ ខែកញ្ញា ឆ្នាំ ២០០១ បន្ទាប់មក សារក្លែងក្លាយនៃវេទនាទីបីមួយត្រូវបានប្រកាស ដែលបង្កើតឲ្យមានការខកចិត្ត ប៉ុន្តែសារដែលនាំពួកគេឲ្យមានជីវិតឡើងវិញ បន្ទាប់ពីស្លាប់អស់រយៈពេលបីថ្ងៃកន្លះ ជាឆ្អឹងស្ងួត និងរាត់រាយ គឺជាសារនៃខ្យល់ទាំងបួន ដែលក៏ជាវេទនាទីបីផងដែរ។</w:t>
      </w:r>
    </w:p>
    <w:p>
      <w:pPr>
        <w:pStyle w:val="ArticleBody"/>
        <w:jc w:val="left"/>
      </w:pPr>
      <w:r>
        <w:rPr>
          <w:rFonts w:ascii="Leelawadee UI" w:hAnsi="Leelawadee UI" w:eastAsia="Leelawadee UI" w:cs="Leelawadee UI"/>
        </w:rPr>
        <w:t>សិស្សនៅគ្រាចុងក្រោយអាចមើលឃើញបាន ប្រសិនបើពួកគេជ្រើសរើសមើលឃើញថា សញ្ញាសម្គាល់បីនៃការបោះត្រាលើមនុស្សមួយសែនសែសិបបួនពាន់នាក់ គឺជាប្រធានបទដូចគ្នានៅគ្រប់ជំហានទាំងអស់ ហើយថា នៅជំហានទីពីរ ការបះបោរដែលត្រូវបានតំណាងដោយអក្សរទីដប់បីនៃអក្ខរក្រមហេព្រើរ បានបញ្ជាក់សារនោះថាជា «សេចក្តីពិត»។ សាក្សីទីពីរមួយដែលព្រះអម្ចាស់បានប្រទាន គឺនៅក្នុងការពិតដែលថា ការខកចិត្តលើកដំបូងនៃចលនាកំណែទម្រង់មុនៗ ត្រូវបានផ្អែកលើការបះបោរប្រឆាំងនឹងព្រះហឫទ័យដែលព្រះបានបើកសម្ដែង មិនថាជាករណីដែលម៉ូសេមិនបានកាត់ស្បែកកូនប្រុសរបស់ខ្លួន ឬអ៊ូសាបានប៉ះហិបនោះ ឬម៉ាថា និងម៉ារា សង្ស័យព្រះបន្ទូលរបស់ព្រះយេស៊ូវអំពីការស្លាប់របស់ឡាសារ។ ខ្សែកំណែទម្រង់តែមួយគត់ដែលមិនបានគាំទ្រការពិតដែលថា ការខកចិត្តលើកដំបូងត្រូវបានផ្អែកលើការមិនស្តាប់បង្គាប់ គឺចលនាកំណែទម្រង់របស់ពួកមីល្លឺរ៉ាយត៍ ប៉ុន្តែនៅពេលនោះផងដែរ ត្រូវបានបង្ហាញថា ប្រវត្តិសាស្ត្ររបស់ពួកមីល្លឺរ៉ាយត៍មានសញ្ញាសម្គាល់ខាងក្នុងដែលត្រូវបានផ្អែកលើសេចក្តីពិតនៃអង្គទីប្រាំបី ដែលជាមួយក្នុងចំណោមប្រាំពីរ។</w:t>
      </w:r>
    </w:p>
    <w:p>
      <w:pPr>
        <w:pStyle w:val="ArticleBody"/>
        <w:jc w:val="left"/>
      </w:pPr>
      <w:r>
        <w:rPr>
          <w:rFonts w:ascii="Leelawadee UI" w:hAnsi="Leelawadee UI" w:eastAsia="Leelawadee UI" w:cs="Leelawadee UI"/>
        </w:rPr>
        <w:t>ការពិតដែលថា ទីប្រាំបី ជារបស់ទាំងប្រាំពីរ គឺជាធាតុដ៏សំខាន់មួយនៃវិវរណៈនៃព្រះយេស៊ូវគ្រីស្ទ ដែលឥឡូវនេះកំពុងត្រូវបានបើកត្រាចេញ ហើយការផ្លាស់ប្តូរពីចលនាមីល្លឺរ៉ាយត៍នៃភីល៉ាដែលភាទៅកាន់ពួកជំនុំឡាវឌីសេ គឺជាសញ្ញាសម្គាល់មួយដែលបានកំណត់អត្តសញ្ញាណថា ពេលណាចលនាឡាវឌីសេនៃទេវតាទីបី នឹងផ្លាស់ប្តូរទៅកាន់ចលនាភីល៉ាដែលភានៃមួយសែនបួនម៉ឺនបួនពាន់។ ដូច្នេះ ការពិតដែលថា ការខកចិត្តលើកដំបូងរបស់ពួកមីល្លឺរ៉ាយត៍ ត្រូវបានបំពេញដោយគ្មានចលនារបស់ពួកគេបង្ហាញការមិនស្តាប់បង្គាប់ នោះបានផ្តល់នូវការផ្ទុយគ្នាសម្រាប់សញ្ញាសម្គាល់ដូចគ្នានោះនៅក្នុងថ្ងៃចុងក្រោយ ដែលនៅទីនោះ ចលនាឡាវឌីសេនៃទេវតាទីបី នឹងមិនស្តាប់បង្គាប់ ហើយនឹងបង្កើតការខកចិត្តមួយ ហើយដោយការធ្វើដូច្នោះ វានឹងស្របតាមសញ្ញាសម្គាល់របស់មីល្លឺរ៉ាយត៍ ហើយបង្កើតតក្កវិជ្ជាដើម្បីឲ្យមើលឃើញថា ចលនានៃមួយសែនបួនម៉ឺនបួនពាន់ គឺជាទីប្រាំបី ដែលជារបស់ទាំងប្រាំពីរ។</w:t>
      </w:r>
    </w:p>
    <w:p>
      <w:pPr>
        <w:pStyle w:val="ArticleBody"/>
        <w:jc w:val="left"/>
      </w:pPr>
      <w:r>
        <w:rPr>
          <w:rFonts w:ascii="Leelawadee UI" w:hAnsi="Leelawadee UI" w:eastAsia="Leelawadee UI" w:cs="Leelawadee UI"/>
        </w:rPr>
        <w:t>នៅខែកក្កដា ឆ្នាំ២០២៣ ព្រះអម្ចាស់បានលើកតម្កើង «សំឡេងមួយនៅទីរហោស្ថាន» ដើម្បីរៀបចំប្រជារាស្ត្ររបស់ទ្រង់នៅថ្ងៃចុងក្រោយសម្រាប់វិបត្តិនៃច្បាប់ថ្ងៃអាទិត្យ ហើយក្រោយពីទ្រង់បានត្រឡប់មកពីការពន្យារពេលក្នុងការអធិស្ឋានឯសិស្សទាំងឡាយ ទ្រង់បានប្រទានឱកាសឲ្យពួកគេបង្ហាញសេចក្ដីជំនឿរបស់ខ្លួន។ នៅសម័យរបស់ព្រះគ្រីស្ទ សារនោះគឺជាពិធីបុណ្យជ្រមុជទឹករបស់ទ្រង់ គឺជាចំណុចដែលព្រះយេស៊ូវបានក្លាយជាព្រះយេស៊ូវគ្រីស្ទ។ ទីសម្គាល់ផ្លូវនោះស្របគ្នានឹងថ្ងៃទី ១១ ខែកញ្ញា ឆ្នាំ២០០១ ហើយសិស្សរបស់ទ្រង់ត្រូវបានសួរថា មនុស្សទាំងឡាយគិតយ៉ាងណាអំពីទ្រង់ ហើយបន្ទាប់មកក៏ត្រូវបានសួរថា សិស្សទាំងឡាយខ្លួនឯងគិតយ៉ាងណាអំពីព្រះគ្រីស្ទ។</w:t>
      </w:r>
    </w:p>
    <w:p>
      <w:pPr>
        <w:pStyle w:val="ArticleScripture"/>
        <w:jc w:val="left"/>
      </w:pPr>
      <w:r>
        <w:rPr>
          <w:rFonts w:ascii="Leelawadee UI" w:hAnsi="Leelawadee UI" w:eastAsia="Leelawadee UI" w:cs="Leelawadee UI"/>
        </w:rPr>
        <w:t>«ក្រោយពីទ្រង់បានចូលរួមជាមួយពួកគេហើយ ទ្រង់មិនបានប្រាស្រ័យបង្ហាញភ្លាមៗនូវអ្វីដែលទ្រង់មានព្រះបំណងចង់ប្រទានឲ្យពួកគេទេ។ មុននឹងធ្វើដូច្នោះ ទ្រង់បានប្រទានឱកាសដល់ពួកគេឲ្យសារភាពសេចក្តីជំនឿរបស់ខ្លួនលើទ្រង់ ដើម្បីឲ្យពួកគេបានរឹងមាំសម្រាប់ការសាកល្បងដែលនឹងមកដល់។ ទ្រង់បានសួរថា “មនុស្សទាំងឡាយនិយាយថា ខ្ញុំ ជាព្រះរាជបុត្រានៃមនុស្ស ជានរណា?”»</w:t>
      </w:r>
    </w:p>
    <w:p>
      <w:pPr>
        <w:pStyle w:val="ArticleScripture"/>
        <w:jc w:val="left"/>
      </w:pPr>
      <w:r>
        <w:rPr>
          <w:rFonts w:ascii="Leelawadee UI" w:hAnsi="Leelawadee UI" w:eastAsia="Leelawadee UI" w:cs="Leelawadee UI"/>
        </w:rPr>
        <w:t>«គួរឲ្យសោកស្តាយណាស់ ដែលពួកសិស្សត្រូវបង្ខំឲ្យទទួលស្គាល់ថា អ៊ីស្រាអែលបានបរាជ័យក្នុងការទទួលស្គាល់ព្រះមេស្ស៊ីរបស់ពួកគេ។ មនុស្សខ្លះពិតមែន នៅពេលពួកគេបានឃើញការអស្ចារ្យរបស់ទ្រង់ បានប្រកាសថា ទ្រង់គឺជាព្រះរាជបុត្រានៃដាវីឌ។ ហ្វូងមនុស្សដែលបានទទួលការផ្គត់ផ្គង់អាហារនៅបេថសៃដា បានមានបំណងចង់ប្រកាសទ្រង់ជាស្តេចនៃអ៊ីស្រាអែល។ មនុស្សជាច្រើនបានត្រៀមខ្លួនរួចជាស្រេចក្នុងការទទួលយកទ្រង់ជាព្យាការី ប៉ុន្តែពួកគេមិនបានជឿថា ទ្រង់ជាព្រះមេស្ស៊ីទេ»។ The Desire of Ages, 411.</w:t>
      </w:r>
    </w:p>
    <w:p>
      <w:pPr>
        <w:pStyle w:val="ArticleBody"/>
        <w:jc w:val="left"/>
      </w:pPr>
      <w:r>
        <w:rPr>
          <w:rFonts w:ascii="Leelawadee UI" w:hAnsi="Leelawadee UI" w:eastAsia="Leelawadee UI" w:cs="Leelawadee UI"/>
        </w:rPr>
        <w:t>អ្នកអាវេនទីស្ទភាគច្រើន មិនបានជឿលើវេទនាទីបីនៃថ្ងៃទី ១១ ខែកញ្ញា ឆ្នាំ ២០០១ ទេ។ ពួកគេបានជឿលើអស្ចារ្យការមួយចំនួននៃព្រះបន្ទូលព្យាករណ៍ ដែលបានត្រូវបង្ហាញនៅក្នុងចលនានោះ ហើយមនុស្សមួយចំនួនក៏បានយល់ថា សារនៃថ្ងៃទី ១១ ខែកញ្ញា ឆ្នាំ ២០០១ មានធាតុខ្លះៗនៃសេចក្តីពិត ប៉ុន្តែពួកគេមិនបានជឿយ៉ាងពិតប្រាកដលើសេចក្តីអះអាងទាំងឡាយនៃថ្ងៃទី ១១ ខែកញ្ញា ឆ្នាំ ២០០១ ឡើយ។</w:t>
      </w:r>
    </w:p>
    <w:p>
      <w:pPr>
        <w:pStyle w:val="ArticleBody"/>
        <w:jc w:val="left"/>
      </w:pPr>
      <w:r>
        <w:rPr>
          <w:rFonts w:ascii="Leelawadee UI" w:hAnsi="Leelawadee UI" w:eastAsia="Leelawadee UI" w:cs="Leelawadee UI"/>
        </w:rPr>
        <w:t>ការទាមទារនៃថ្ងៃទី ១១ ខែកញ្ញា ឆ្នាំ ២០០១ បានត្រូវបានជាប្រភេទសម្គាល់ជាមុនដោយការទាមទារនៃថ្ងៃទី ១១ ខែសីហា ឆ្នាំ ១៨៤០ ហើយការទាមទារនោះត្រូវបានបង្ហាញដោយបងស្រីវ៉ៃត៍ នៅពេលអធិប្បាយអំពីការបំពេញសម្រេចនៃថ្ងៃទី ១១ ខែសីហា ឆ្នាំ ១៨៤០។ នាងបានថ្លែងថា៖</w:t>
      </w:r>
    </w:p>
    <w:p>
      <w:pPr>
        <w:pStyle w:val="ArticleScripture"/>
        <w:jc w:val="left"/>
      </w:pPr>
      <w:r>
        <w:rPr>
          <w:rFonts w:ascii="Leelawadee UI" w:hAnsi="Leelawadee UI" w:eastAsia="Leelawadee UI" w:cs="Leelawadee UI"/>
        </w:rPr>
        <w:t>«នៅពេលដ៏ជាក់លាក់ដែលបានបញ្ជាក់នោះ ប្រទេសទួរគី តាមរយៈឯកអគ្គរដ្ឋទូតរបស់នាង បានទទួលយកការការពារពីអំណាចសម្ព័ន្ធមិត្តនៃទ្វីបអឺរ៉ុប ហើយដោយហេតុនេះ នាងបានដាក់ខ្លួនឯងឲ្យស្ថិតនៅក្រោមការគ្រប់គ្រងរបស់ប្រជាជាតិគ្រីស្ទាន។ ព្រឹត្តិការណ៍នោះបានបំពេញសេចក្តីទំនាយយ៉ាងត្រឹមត្រូវឥតខ្ចោះ។ នៅពេលដែលរឿងនេះបានក្លាយជាការដឹងទូលំទូលាយ មនុស្សជាច្រើនកុះករ ត្រូវបានបញ្ចុះបញ្ចូលឲ្យជឿអំពីភាពត្រឹមត្រូវនៃគោលការណ៍នៃការបកស្រាយសេចក្តីទំនាយដែល Miller និងសហការីរបស់គាត់បានទទួលយក ហើយចលនាការយាងមកបានទទួលកម្លាំងជំរុញដ៏អស្ចារ្យមួយ។ បុរសដែលមានការអប់រំ និងមានឋានៈ បានរួមជាមួយ Miller ទាំងក្នុងការផ្សព្វផ្សាយ និងក្នុងការបោះពុម្ពទស្សនៈរបស់គាត់ ហើយចាប់ពីឆ្នាំ 1840 ដល់ 1844 កិច្ចការនេះបានរីកសាយយ៉ាងឆាប់រហ័ស»។ The Great Controversy, 334, 335.</w:t>
      </w:r>
    </w:p>
    <w:p>
      <w:pPr>
        <w:pStyle w:val="ArticleBody"/>
        <w:jc w:val="left"/>
      </w:pPr>
      <w:r>
        <w:rPr>
          <w:rFonts w:ascii="Leelawadee UI" w:hAnsi="Leelawadee UI" w:eastAsia="Leelawadee UI" w:cs="Leelawadee UI"/>
        </w:rPr>
        <w:t>អ្វីដែលត្រូវបានបញ្ជាក់នៅថ្ងៃទី 11 ខែសីហា ឆ្នាំ 1840 គឺថា ទស្សនៈទំនាយរបស់ Miller មានភាពត្រឹមត្រូវ ហើយការអះអាងអំពីថ្ងៃទី 11 ខែកញ្ញា ឆ្នាំ 2001 គឺជាការបញ្ជាក់ថា ទស្សនៈទំនាយរបស់ Future for America មានភាពត្រឹមត្រូវ។ ហ្វូងមនុស្សដ៏ច្រើនដែលមិនប្រែចិត្តនៅក្នុងខែកក្កដា ឆ្នាំ 2023 មិនអាចទទួលយក ហើយក៏មិនព្រមទទួលយក គោលសន្និដ្ឋានថា វិធីសាស្ត្រដែលត្រូវបានរៀបចំឡើងដោយព្រះគ្រីស្ទ ហើយបានប្រគល់ទុកឲ្យ Future for America នោះ ជាវិធីសាស្ត្រនៃភ្លៀងចុងក្រោយពិតប្រាកដ។ ប៉ុន្តែ បន្ទាប់មក ព្រះគ្រីស្ទបានសួរសិស្សរបស់ទ្រង់ថា ពួកគេ មិនមែនហ្វូងមនុស្សដ៏ច្រើន នោះគិតយ៉ាងដូចម្តេច។</w:t>
      </w:r>
    </w:p>
    <w:p>
      <w:pPr>
        <w:pStyle w:val="ArticleScripture"/>
        <w:jc w:val="left"/>
      </w:pPr>
      <w:r>
        <w:rPr>
          <w:rFonts w:ascii="Leelawadee UI" w:hAnsi="Leelawadee UI" w:eastAsia="Leelawadee UI" w:cs="Leelawadee UI"/>
        </w:rPr>
        <w:t>«ព្រះយេស៊ូវទ្រង់បានសួរសំណួរទីពីរមួយទៀត ឥឡូវនេះ ដែលទាក់ទងនឹងពួកសិស្សខ្លួនឯងថា៖ “ប៉ុន្តែអ្នករាល់គ្នាថា ខ្ញុំជានរណា?” ពេត្រុសបានឆ្លើយថា៖ “ទ្រង់ជាព្រះគ្រីស្ទ ជាព្រះរាជបុត្រានៃព្រះដ៏មានព្រះជន្មរស់។”»</w:t>
      </w:r>
    </w:p>
    <w:p>
      <w:pPr>
        <w:pStyle w:val="ArticleScripture"/>
        <w:jc w:val="left"/>
      </w:pPr>
      <w:r>
        <w:rPr>
          <w:rFonts w:ascii="Leelawadee UI" w:hAnsi="Leelawadee UI" w:eastAsia="Leelawadee UI" w:cs="Leelawadee UI"/>
        </w:rPr>
        <w:t>«តាំងពីដំបូង ពេត្រុសបានជឿថា ព្រះយេស៊ូវគឺជាព្រះមេស្ស៊ី។ មនុស្សជាច្រើនទៀត ដែលបានទទួលការបញ្ចុះបញ្ចូលដោយការប្រកាសរបស់យ៉ូហាន បាទីស្ទ ហើយបានទទួលព្រះគ្រីស្ទ ចាប់ផ្ដើមសង្ស័យអំពីបេសកកម្មរបស់យ៉ូហាន នៅពេលដែលគាត់ត្រូវបានចាប់ឃុំ និងត្រូវគេប្រហារជីវិត; ហើយឥឡូវនេះ ពួកគេក៏សង្ស័យថា ព្រះយេស៊ូវជាព្រះមេស្ស៊ី ដែលពួកគេបានរង់ចាំអស់រយៈពេលយូរនោះដែរ។ ពួកសិស្សជាច្រើន ដែលបានរំពឹងយ៉ាងក្លៀវក្លាថា ព្រះយេស៊ូវនឹងឡើងគង់នៅលើបល្ល័ង្ករបស់ដាវីឌ បានចាកចេញពីទ្រង់ នៅពេលពួកគេយល់ឃើញថា ទ្រង់គ្មានបំណងដូច្នោះឡើយ។ ប៉ុន្តែ ពេត្រុស និងសហការីរបស់គាត់ មិនបានបែរចេញពីភាពស្មោះត្រង់របស់ខ្លួនឡើយ។ ដំណើរប្រែប្រួលទៅមករបស់អ្នកទាំងឡាយ ដែលម្សិលមិញសរសើរ ហើយថ្ងៃនេះថ្កោលទោស មិនបានបំផ្លាញសេចក្ដីជំនឿរបស់អ្នកដើរតាមព្រះអង្គសង្គ្រោះដ៏ពិតប្រាកដនោះទេ។ ពេត្រុសបានប្រកាសថា «ទ្រង់ជាព្រះគ្រីស្ទ ជាព្រះរាជបុត្រានៃព្រះដ៏មានព្រះជន្មរស់»។ គាត់មិនបានរង់ចាំកិត្តិយសបែបស្តេច ដើម្បីមកគ្រងលើព្រះអម្ចាស់របស់គាត់ឡើយ ប៉ុន្តែបានទទួលទ្រង់នៅក្នុងសភាពទាបទន់របស់ទ្រង់»។</w:t>
      </w:r>
    </w:p>
    <w:p>
      <w:pPr>
        <w:pStyle w:val="ArticleScripture"/>
        <w:jc w:val="left"/>
      </w:pPr>
      <w:r>
        <w:rPr>
          <w:rFonts w:ascii="Leelawadee UI" w:hAnsi="Leelawadee UI" w:eastAsia="Leelawadee UI" w:cs="Leelawadee UI"/>
        </w:rPr>
        <w:t>«ពេត្រុសបានបង្ហាញសេចក្តីជំនឿរបស់ពួកដប់ពីរ។ ទោះយ៉ាងនោះក្តី ពួកសិស្សនៅតែឆ្ងាយពីការយល់ដឹងអំពីបេសកកម្មរបស់ព្រះគ្រីស្ទ។ ការប្រឆាំង និងការបំភាន់ប្រែប្រាស់របស់ពួកសង្ឃ និងពួកអ្នកគ្រប់គ្រង ទោះបីមិនអាចបង្វែរពួកគេឲ្យចេញឆ្ងាយពីព្រះគ្រីស្ទបានក៏ដោយ ក៏នៅតែបណ្តាលឲ្យពួកគេមានការឆ្ងល់ច្របូកច្របល់យ៉ាងខ្លាំង។ ពួកគេមិនបានឃើញផ្លូវរបស់ខ្លួនយ៉ាងច្បាស់ទេ។ ឥទ្ធិពលនៃការបណ្តុះបណ្តាលដំបូងរបស់ពួកគេ សេចក្តីបង្រៀនរបស់ពួករ៉ាប៊ី និងអំណាចរបស់ប្រពៃណី នៅតែជាឧបសគ្គរារាំងទស្សនៈរបស់ពួកគេចំពោះសេចក្តីពិត។ ម្តងម្កាល កាំរស្មីដ៏មានតម្លៃនៃពន្លឺពីព្រះយេស៊ូវបានភ្លឺមកលើពួកគេ ប៉ុន្តែជាញឹកញាប់ពួកគេប្រៀបដូចជាមនុស្សដែលកំពុងស្ទាបស្ទង់នៅកណ្តាលស្រមោល។ ប៉ុន្តែ នៅថ្ងៃនេះ មុនពេលដែលពួកគេត្រូវបាននាំមកឲ្យប្រឈមមុខនឹងការសាកល្បងដ៏ធំនៃសេចក្តីជំនឿរបស់ពួកគេ ព្រះវិញ្ញាណបរិសុទ្ធបានសណ្ឋិតលើពួកគេដោយព្រះចេស្តា។ មួយរយៈខ្លី ភ្នែករបស់ពួកគេត្រូវបានបង្វែរចេញពី «របស់ដែលមើលឃើញ» ដើម្បីគយគន់ «របស់ដែលមើលមិនឃើញ»។ កូរិនថូសទី២ ៤:១៨។ ក្រោមរូបភាពនៃមនុស្សជាតិ ពួកគេបានយល់ឃើញសិរីរុងរឿងរបស់ព្រះរាជបុត្រានៃព្រះ។»</w:t>
      </w:r>
    </w:p>
    <w:p>
      <w:pPr>
        <w:pStyle w:val="ArticleScripture"/>
        <w:jc w:val="left"/>
      </w:pPr>
      <w:r>
        <w:rPr>
          <w:rFonts w:ascii="Leelawadee UI" w:hAnsi="Leelawadee UI" w:eastAsia="Leelawadee UI" w:cs="Leelawadee UI"/>
        </w:rPr>
        <w:t>«ព្រះយេស៊ូវមានព្រះបន្ទូលតបទៅកាន់ពេត្រុសថា “ស៊ីម៉ូន បារ-យ៉ូណា អើយ អ្នកមានពរហើយ ដ្បិតមិនមែនសាច់ឈាម និងឈាមបានបើកសម្ដែងការនេះដល់អ្នកទេ គឺជាព្រះវរបិតារបស់ខ្ញុំ ដែលគង់នៅស្ថានសួគ៌វិញ”»។ The Desire of Ages, 412.</w:t>
      </w:r>
    </w:p>
    <w:p>
      <w:pPr>
        <w:pStyle w:val="ArticleBody"/>
        <w:jc w:val="left"/>
      </w:pPr>
      <w:r>
        <w:rPr>
          <w:rFonts w:ascii="Leelawadee UI" w:hAnsi="Leelawadee UI" w:eastAsia="Leelawadee UI" w:cs="Leelawadee UI"/>
        </w:rPr>
        <w:t>ការសារភាពរបស់ពេត្រុស ក្នុងការកំណត់សម្គាល់ថា ព្រះគ្រីស្ទជាព្រះរាជបុត្រានៃព្រះ បាននិយាយឆ្លើយតបដោយផ្ទាល់ទៅនឹងសំណួរសាកល្បងនៃប្រវត្តិសាស្ត្រនោះ។ ពេលវេលាបានមកដល់សម្រាប់ព្រះមេស្ស៊ីឲ្យលេចមក ដូចដែលបានកំណត់ទុកដោយព្រះបន្ទូលទំនាយរបស់ព្រះ ហើយមានតែអ្នកដែលទទួលយកសេចក្តីពិតនោះប៉ុណ្ណោះ ដែលនឹងត្រូវបានរាប់បញ្ចូលជាមួយនឹងអ្នកដែលត្រូវបានតំណាងដោយសេចក្តីថ្លែងការណ៍របស់ពេត្រុស។ ពេត្រុសតំណាងឲ្យអ្នកដែលទទួលយកសារដែលបានបង្កើតឡើងនៅថ្ងៃទី 11 ខែកញ្ញា ឆ្នាំ 2001 ហើយដែលសារភាពថា ព្រះយេស៊ូវជាព្រះរាជបុត្រានៃព្រះ។ «ពេត្រុសបានបង្ហាញសេចក្តីជំនឿរបស់សាវកទាំងដប់ពីរ» ហើយសាវកទាំងដប់ពីរដែលគាត់បានតំណាងនោះ គឺមួយសែនសែសិបបួនពាន់នាក់។ ដោយហេតុនេះហើយ ព្រះគ្រីស្ទបានប្ដូរឈ្មោះរបស់ពេត្រុសពី ស៊ីម៉ូន បារ-យ៉ូណា ទៅជា ពេត្រុស នៅក្នុងអត្ថបទនោះ។</w:t>
      </w:r>
    </w:p>
    <w:p>
      <w:pPr>
        <w:pStyle w:val="ArticleBody"/>
        <w:jc w:val="left"/>
      </w:pPr>
      <w:r>
        <w:rPr>
          <w:rFonts w:ascii="Leelawadee UI" w:hAnsi="Leelawadee UI" w:eastAsia="Leelawadee UI" w:cs="Leelawadee UI"/>
        </w:rPr>
        <w:t>«ស៊ីម៉ូន» មានន័យថា «អ្នកដែលឮ» ហើយ «បារ» មានន័យថា «បុត្រនៃ» ហើយ «យ៉ូណា» មានន័យថា «សត្វព្រាប»។ ស៊ីម៉ូនតំណាងឲ្យអស់អ្នកដែលបានឮសាររបស់សត្វព្រាប ដែលតំណាងឲ្យសេចក្តីពិតទាំងឡាយដែលពាក់ព័ន្ធនឹងបុណ្យជ្រមុជទឹករបស់ព្រះយេស៊ូវ នៅពេលដែលទ្រង់បានក្លាយជាព្រះគ្រីស្ទ ដែលត្រូវបានចាក់ប្រេងតាំងដោយព្រះចេស្តា ដូចដែលត្រូវបានតំណាងជានិមិត្តរូបដោយការយាងចុះមកនៃព្រះវិញ្ញាណបរិសុទ្ធក្នុងរូបសត្វព្រាប។</w:t>
      </w:r>
    </w:p>
    <w:p>
      <w:pPr>
        <w:pStyle w:val="ArticleBody"/>
        <w:jc w:val="left"/>
      </w:pPr>
      <w:r>
        <w:rPr>
          <w:rFonts w:ascii="Leelawadee UI" w:hAnsi="Leelawadee UI" w:eastAsia="Leelawadee UI" w:cs="Leelawadee UI"/>
        </w:rPr>
        <w:t>បន្ទាត់កែទម្រង់ទាំងនោះស្របគ្នាទៅវិញទៅមក ហើយយ៉ូហានតំណាងឲ្យពួកមីឡឺរីត ដែលនៅថ្ងៃទី ១១ ខែសីហា ឆ្នាំ ១៨៤០ បានបរិភោគសៀវភៅតូចនោះ។ យេរេមាឈរស្របនឹងព្រឹត្តិការណ៍នោះ ហើយនៅពេលដែលគាត់បានបរិភោគសៀវភៅតូចនោះ គាត់ក៏ត្រូវបានហៅដោយព្រះនាមរបស់ព្រះនៅពេលនោះដែរ។</w:t>
      </w:r>
    </w:p>
    <w:p>
      <w:pPr>
        <w:pStyle w:val="ArticleScripture"/>
        <w:jc w:val="left"/>
      </w:pPr>
      <w:r>
        <w:rPr>
          <w:rFonts w:ascii="Leelawadee UI" w:hAnsi="Leelawadee UI" w:eastAsia="Leelawadee UI" w:cs="Leelawadee UI"/>
        </w:rPr>
        <w:t>ព្រះបន្ទូលរបស់ទ្រង់ត្រូវបានរកឃើញ ហើយខ្ញុំបានបរិភោគវា; ហើយព្រះបន្ទូលរបស់ទ្រង់បានជាសេចក្តីអំណរ និងសេចក្តីរីករាយដល់ចិត្តរបស់ខ្ញុំ: ដ្បិតទូលបង្គំត្រូវបានហៅដោយព្រះនាមរបស់ទ្រង់ ឱព្រះយេហូវ៉ា ជាព្រះនៃពលបរិវារទាំងឡាយ។ យេរេមា 15:16</w:t>
      </w:r>
    </w:p>
    <w:p>
      <w:pPr>
        <w:pStyle w:val="ArticleBody"/>
        <w:jc w:val="left"/>
      </w:pPr>
      <w:r>
        <w:rPr>
          <w:rFonts w:ascii="Leelawadee UI" w:hAnsi="Leelawadee UI" w:eastAsia="Leelawadee UI" w:cs="Leelawadee UI"/>
        </w:rPr>
        <w:t>នៅពេលដែលព្រះអម្ចាស់បានចូលក្នុងសេចក្តីសញ្ញាជាមួយអាប់រ៉ាម ទ្រង់បានផ្លាស់ប្តូរឈ្មោះរបស់គាត់ទៅជាអាប្រាហាំ ដូចដែលទ្រង់បានធ្វើចំពោះសារ៉ាយ និងយ៉ាកុបផងដែរ។ ការផ្លាស់ប្តូរឈ្មោះតំណាងឲ្យទំនាក់ទំនងនៃសេចក្តីសញ្ញា ហើយនៅត្រង់ waymark ដែលនិមិត្តសញ្ញាដ៏ទេវភាពចុះមក នោះប្រជារាស្ត្ររបស់ព្រះត្រូវបរិភោគសារ ចូលទៅក្នុងសេចក្តីសញ្ញា ហើយបន្ទាប់មកឈ្មោះរបស់ពួកគេត្រូវបានផ្លាស់ប្តូរ។ ក្នុងនាមជាតំណាងនៃពួកសិស្សនៅសម័យព្រះគ្រីស្ទ ស៊ីម៉ូន បារ-យ៉ូណា បានតំណាងឲ្យអស់អ្នកដែល «បានឮ» សារនៃ «សត្វព្រាប»។</w:t>
      </w:r>
    </w:p>
    <w:p>
      <w:pPr>
        <w:pStyle w:val="ArticleBody"/>
        <w:jc w:val="left"/>
      </w:pPr>
      <w:r>
        <w:rPr>
          <w:rFonts w:ascii="Leelawadee UI" w:hAnsi="Leelawadee UI" w:eastAsia="Leelawadee UI" w:cs="Leelawadee UI"/>
        </w:rPr>
        <w:t>ពេលគាត់បានធ្វើសក្ខីកម្មថា គាត់ទទួលស្គាល់ថា នៅត្រង់សញ្ញាសម្គាល់នោះ ព្រះយេស៊ូវបានក្លាយជាព្រះគ្រីស្ទ ហើយថា ព្រះអង្គជាព្រះរាជបុត្រានៃព្រះ និងអ្វីៗទាំងអស់ដែលមានន័យរួមក្នុងការនោះ នោះព្រះគ្រីស្ទក៏បានប្ដូរឈ្មោះរបស់គាត់ទៅជា ពេត្រុស។ គាត់បានបង្ហាញសារដែលប្រជាជននៃសេចក្ដីសញ្ញារបស់ព្រះគ្រីស្ទក្នុងប្រវត្តិសាស្ត្រនោះបានទទួលយក ហើយដោយការធ្វើដូច្នេះ គាត់ក៏បានជានិមិត្តរូបនៃមួយរយសែសិបបួនពាន់នាក់នៅថ្ងៃចុងក្រោយផងដែរ។</w:t>
      </w:r>
    </w:p>
    <w:p>
      <w:pPr>
        <w:pStyle w:val="ArticleBody"/>
        <w:jc w:val="left"/>
      </w:pPr>
      <w:r>
        <w:rPr>
          <w:rFonts w:ascii="Leelawadee UI" w:hAnsi="Leelawadee UI" w:eastAsia="Leelawadee UI" w:cs="Leelawadee UI"/>
        </w:rPr>
        <w:t>អក្សរ “P” គឺជាអក្សរទីដប់ប្រាំមួយក្នុងអក្ខរក្រមភាសាអង់គ្លេស ហើយអក្សរ “E” គឺជាអក្សរទីប្រាំក្នុងអក្ខរក្រម ហើយអក្សរ “T” គឺជាអក្សរទីម្ភៃ អក្សរ “E” ត្រូវបានធ្វើឡើងម្តងទៀត ហើយឈ្មោះនេះបញ្ចប់ដោយអក្សរ “R” ដែលជាអក្សរទីដប់ប្រាំបី។ ដប់ប្រាំមួយ “គុណ” ប្រាំ “គុណ” ម្ភៃ “គុណ” ប្រាំ “គុណ” ដប់ប្រាំបី ស្មើនឹងមួយសែនសែសិបបួនពាន់។ ព្រះអង្គជាអ្នកភាសាវិទូដ៏អស្ចារ្យ បានមានបន្ទូលទៅកាន់ពេត្រុសជាភាសាហេប្រឺ ហើយព្រះគម្ពីរសញ្ញាថ្មីត្រូវបានសរសេរជាភាសាក្រិក ហើយអ្នកបកប្រែនៃ King James Version បានបង្កើតព្រះគម្ពីរសញ្ញាថ្មីជាភាសាអង់គ្លេស។</w:t>
      </w:r>
    </w:p>
    <w:p>
      <w:pPr>
        <w:pStyle w:val="ArticleBody"/>
        <w:jc w:val="left"/>
      </w:pPr>
      <w:r>
        <w:rPr>
          <w:rFonts w:ascii="Leelawadee UI" w:hAnsi="Leelawadee UI" w:eastAsia="Leelawadee UI" w:cs="Leelawadee UI"/>
        </w:rPr>
        <w:t>ទោះបីមានបីជំហាននៃភាសាដែលខុសគ្នាក៏ដោយ ព្រះគ្រីស្ទ ដែលជាព្រះរាជបុត្រានៃព្រះ ជាអ្នកភាសាវិទូដ៏អស្ចារ្យ និងជាអ្នករាប់ដ៏អស្ចារ្យ បានដាក់រូបឧទាហរណ៍មួយអំពីការបោះត្រារបស់មនុស្សមួយសែនសែសិបបួនពាន់នាក់នៅក្នុង ម៉ាថាយ ជំពូក ១៦ ដែលស្របគ្នានឹងសង្គ្រាម Panium និងដំណើរទស្សនកិច្ចរបស់ទ្រង់ទៅកាន់ Caesarea Philippi។ ទ្រង់បានធ្វើដូច្នេះដោយប្រើអំណាចគ្រប់គ្រងរបស់ទ្រង់លើភាសា និងចំនួន ពីព្រោះទ្រង់ជាទាំង Palmoni (អ្នករាប់ដ៏អស្ចារ្យ) និងព្រះបន្ទូល (អ្នកភាសាវិទូដ៏អស្ចារ្យ)។</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ជិតពីរពាន់ឆ្នាំមុន សំឡេងមួយដែលមានន័យអាថ៌កំបាំងត្រូវបានឮនៅស្ថានសួគ៌ ពីបល្ល័ង្ករបស់ព្រះថា «មើល៍ ខ្ញុំមក»។ «ការបូជានិងតង្វាយ ទ្រង់មិនសព្វព្រះទ័យទេ ប៉ុន្តែទ្រង់បានរៀបចំរូបកាយមួយសម្រាប់ខ្ញុំ…. មើល៍ ខ្ញុំមក (ក្នុងមាឌនៃគម្ពីរ មានសេចក្តីសរសេរអំពីខ្ញុំ) ដើម្បីធ្វើតាមព្រះហឫទ័យរបស់ទ្រង់ ឱព្រះជាម្ចាស់អើយ»។ ហេព្រើរ 10:5–7។ ក្នុងពាក្យទាំងនេះ ការបំពេញនៃព្រះបំណងដែលបានលាក់បាំងតាំងពីអស់កល្បជានិច្ចត្រូវបានប្រកាសឲ្យដឹង។ ព្រះគ្រីស្ទកំពុងនឹងយាងមកកាន់លោកិយរបស់យើង ហើយក្លាយជាមនុស្សមានសាច់ឈាម។ ទ្រង់មានព្រះបន្ទូលថា «ទ្រង់បានរៀបចំរូបកាយមួយសម្រាប់ខ្ញុំ»។ ប្រសិនបើទ្រង់បានលេចមកជាមួយនឹងសិរីល្អដែលជារបស់ទ្រង់ជាមួយព្រះវរបិតា មុនពេលលោកិយមានឡើង យើងមិនអាចទ្រាំទ្រពន្លឺនៃវត្តមានរបស់ទ្រង់បានឡើយ។ ដើម្បីឲ្យយើងអាចមើលឃើញសិរីល្អនោះ ហើយមិនត្រូវបំផ្លាញ សេចក្តីសម្ដែងនៃសិរីល្អរបស់ទ្រង់ត្រូវបានគ្របបាំង។ ព្រះលក្ខណៈជាព្រះរបស់ទ្រង់ត្រូវបានបាំងដោយសភាពជាមនុស្ស—សិរីល្អដែលមើលមិនឃើញ នៅក្នុងរូបសណ្ឋានមនុស្សដែលអាចមើលឃើញ។</w:t>
      </w:r>
    </w:p>
    <w:p>
      <w:pPr>
        <w:pStyle w:val="ArticleScripture"/>
        <w:jc w:val="left"/>
      </w:pPr>
      <w:r>
        <w:rPr>
          <w:rFonts w:ascii="Leelawadee UI" w:hAnsi="Leelawadee UI" w:eastAsia="Leelawadee UI" w:cs="Leelawadee UI"/>
        </w:rPr>
        <w:t>«គោលបំណងដ៏ធំនេះ ត្រូវបានបង្ហាញជាមុនដោយរូបនិមិត្ត និងនិមិត្តសញ្ញា។ ព្រៃបន្លាដែលកំពុងឆេះ ដែលព្រះគ្រីស្ទបានលេចមកឲ្យលោកម៉ូសេឃើញ នោះបានបើកសម្ដែងព្រះ។ និមិត្តសញ្ញាដែលត្រូវបានជ្រើសសម្រាប់តំណាងដល់អង្គទេវភាព គឺជារុក្ខជាតិតូចទាបមួយ ដែលហាក់ដូចជាគ្មានអ្វីទាក់ទាញឡើយ។ ក្នុងនោះ ព្រះអនន្តត្រូវបានស្ថិតនៅ។ ព្រះដ៏មានព្រះហឫទ័យមេត្តាករុណាទាំងស្រុង បានបាំងសិរីរុងរឿងរបស់ទ្រង់នៅក្នុងរូបនិមិត្តដ៏ទាបបំផុតមួយ ដើម្បីឲ្យលោកម៉ូសេអាចសម្លឹងមើលវា ហើយរស់នៅបាន។ ដូចគ្នានេះដែរ ក្នុងសសរពពកនៅពេលថ្ងៃ និងសសរភ្លើងនៅពេលយប់ ព្រះបានប្រាស្រ័យទាក់ទងជាមួយអ៊ីស្រាអែល ដោយបើកសម្ដែងព្រះហឫទ័យរបស់ទ្រង់ដល់មនុស្ស និងប្រទានព្រះគុណរបស់ទ្រង់ដល់ពួកគេ។ សិរីរុងរឿងរបស់ព្រះត្រូវបានបន្ថយ ហើយព្រះមហិមារបស់ទ្រង់ត្រូវបានបាំងទុក ដើម្បីឲ្យចក្ខុវិស័យដ៏ខ្សោយរបស់មនុស្សមានកំណត់អាចមើលឃើញបាន។ ដូច្នេះ ព្រះគ្រីស្ទត្រូវយាងមកក្នុង «រូបកាយនៃសេចក្តីទាបទន់របស់យើង» (ភីលីព 3:21, R. V.) គឺ «ក្នុងរូបសណ្ឋានជាមនុស្ស»។ នៅក្នុងក្រសែភ្នែករបស់លោកិយ ទ្រង់គ្មានសោភ័ណភាពណាមួយដែលពួកគេគួរតែប្រាថ្នាចង់បានទ្រង់ឡើយ; ប៉ុន្តែ ទ្រង់ជាព្រះដែលបានយកសាច់ឈាមមកកំណើត ជាពន្លឺនៃស្ថានសួគ៌ និងផែនដី។ សិរីរុងរឿងរបស់ទ្រង់ត្រូវបានបាំងទុក ភាពអស្ចារ្យ និងព្រះមហិមារបស់ទ្រង់ត្រូវបានលាក់បាំង ដើម្បីឲ្យទ្រង់អាចយាងមកជិតមនុស្សដែលពោរពេញដោយទុក្ខព្រួយ និងការល្បួងបាន។»</w:t>
      </w:r>
    </w:p>
    <w:p>
      <w:pPr>
        <w:pStyle w:val="ArticleScripture"/>
        <w:jc w:val="left"/>
      </w:pPr>
      <w:r>
        <w:rPr>
          <w:rFonts w:ascii="Leelawadee UI" w:hAnsi="Leelawadee UI" w:eastAsia="Leelawadee UI" w:cs="Leelawadee UI"/>
        </w:rPr>
        <w:t>«ព្រះជាម្ចាស់បានបង្គាប់ដល់លោកម៉ូសេសសម្រាប់សាសន៍អ៊ីស្រាអែលថា “ចូរឲ្យពួកគេធ្វើទីបរិសុទ្ធមួយសម្រាប់យើង ដើម្បីឲ្យយើងអាចស្ថិតនៅកណ្ដាលពួកគេ” (និក្ខមនំ 25:8) ហើយទ្រង់បានគង់នៅក្នុងទីបរិសុទ្ធនោះ នៅកណ្ដាលប្រជារាស្ត្ររបស់ទ្រង់។ ពេញមួយការធ្វើដំណើរវង្វេងដ៏នឿយហត់របស់ពួកគេនៅក្នុងទីរហោស្ថាន និមិត្តសញ្ញានៃវត្តមានរបស់ទ្រង់បាននៅជាមួយពួកគេ។ ដូច្នេះដែរ ព្រះគ្រីស្ទបានតាំងរោងឧបោសថរបស់ទ្រង់នៅកណ្ដាលជំរំមនុស្សជាតិរបស់យើង។ ទ្រង់បានបោះតង់របស់ទ្រង់នៅក្បែរតង់ទាំងឡាយរបស់មនុស្ស ដើម្បីឲ្យទ្រង់បានស្នាក់នៅកណ្ដាលយើង ហើយធ្វើឲ្យយើងបានស្គាល់ច្បាស់អំពីព្រះលក្ខណៈ និងព្រះជីវិតដ៏ទេវភាពរបស់ទ្រង់។ “ព្រះបន្ទូលបានត្រឡប់ជាសាច់ឈាម ហើយបានស្នាក់នៅកណ្ដាលយើង (ហើយយើងបានឃើញសិរីល្អរបស់ទ្រង់ គឺជាសិរីល្អដូចជាព្រះរាជបុត្រាតែមួយគត់មកពីព្រះវរបិតា) ពេញដោយព្រះគុណ និងសេចក្ដីពិត។” យ៉ូហាន 1:14, R. V., margin.»</w:t>
      </w:r>
    </w:p>
    <w:p>
      <w:pPr>
        <w:pStyle w:val="ArticleScripture"/>
        <w:jc w:val="left"/>
      </w:pPr>
      <w:r>
        <w:rPr>
          <w:rFonts w:ascii="Leelawadee UI" w:hAnsi="Leelawadee UI" w:eastAsia="Leelawadee UI" w:cs="Leelawadee UI"/>
        </w:rPr>
        <w:t>«ដោយសារព្រះយេស៊ូវបានយាងមកស្នាក់នៅជាមួយយើង នោះយើងដឹងថា ព្រះទ្រង់ស្គាល់យ៉ាងច្បាស់អំពីការល្បងលរបស់យើង ហើយទ្រង់មានព្រះហឫទ័យអាណិតអាសូរចំពោះសេចក្តីទុក្ខព្រួយរបស់យើង។ បុត្របុរស និងបុត្រីគ្រប់រូបនៃអាដាម អាចយល់បានថា ព្រះបង្កើតរបស់យើងគឺជាមិត្តនៃមនុស្សមានបាប។ ដ្បិត ក្នុងគ្រប់លទ្ធិសាស្ត្រនៃព្រះគុណ គ្រប់ព្រះបន្ទូលសន្យានៃសេចក្តីអំណរ គ្រប់ការប្រព្រឹត្តដោយសេចក្តីស្រឡាញ់ គ្រប់ការទាក់ទាញដ៏ទេវភាពដែលបានបង្ហាញនៅក្នុងជីវិតរបស់ព្រះអង្គសង្គ្រោះលើផែនដី យើងឃើញ “ព្រះជាម្ចាស់គង់នៅជាមួយយើង”។»</w:t>
      </w:r>
    </w:p>
    <w:p>
      <w:pPr>
        <w:pStyle w:val="ArticleScripture"/>
        <w:jc w:val="left"/>
      </w:pPr>
      <w:r>
        <w:rPr>
          <w:rFonts w:ascii="Leelawadee UI" w:hAnsi="Leelawadee UI" w:eastAsia="Leelawadee UI" w:cs="Leelawadee UI"/>
        </w:rPr>
        <w:t>«សាតាំងតំណាងឲ្យក្រឹត្យវិន័យនៃសេចក្តីស្រឡាញ់របស់ព្រះ ថាជាក្រឹត្យវិន័យនៃភាពអាត្មានិយម។ វាប្រកាសថា យើងមិនអាចគោរពតាមបញ្ញត្តិទាំងឡាយរបស់វាបានឡើយ។ ការធ្លាក់ចុះរបស់បុព្វបិតាមាតារបស់យើង ជាមួយនឹងទុក្ខវេទនាទាំងអស់ដែលបានកើតមានពីនោះ វាបន្ទោសលើព្រះបង្កើត ដោយនាំឲ្យមនុស្សមើលព្រះថាជាអ្នកនិពន្ធនៃអំពើបាប ការរងទុក្ខ និងសេចក្តីស្លាប់។ ព្រះយេស៊ូវត្រូវបើកបង្ហាញការបោកបញ្ឆោតនេះ។ ក្នុងនាមជាម្នាក់ក្នុងចំណោមយើង ទ្រង់ត្រូវផ្តល់គំរូនៃការគោរពប្រតិបត្តិ។ ដើម្បីការនេះ ទ្រង់បានទទួលយកធម្មជាតិរបស់យើងមកលើអង្គទ្រង់ ហើយបានឆ្លងកាត់បទពិសោធន៍របស់យើង។ «ក្នុងគ្រប់ការទាំងអស់ ទ្រង់ត្រូវតែបានធ្វើឲ្យដូចជាបងប្អូនរបស់ទ្រង់»។ ហេព្រើរ 2:17។ ប្រសិនបើយើងត្រូវទ្រាំទ្រអ្វីមួយដែលព្រះយេស៊ូវមិនបានទ្រាំទ្រ នោះត្រង់ចំណុចនេះ សាតាំងនឹងតំណាងអំណាចរបស់ព្រះថាមិនគ្រប់គ្រាន់សម្រាប់យើង។ ហេតុនេះហើយបានជា ព្រះយេស៊ូវ «ត្រូវបានល្បួងគ្រប់យ៉ាង ដូចដែលយើងត្រូវបានល្បួង»។ ហេព្រើរ 4:15។ ទ្រង់បានទ្រាំទ្ររាល់ការល្បងលដែលយើងស្ថិតនៅក្រោម។ ហើយទ្រង់មិនបានប្រើអំណាចណាមួយសម្រាប់ប្រយោជន៍ផ្ទាល់របស់ទ្រង់ ដែលមិនបានផ្តល់ជូនដល់យើងដោយសេរីនោះឡើយ។ ក្នុងនាមជាមនុស្ស ទ្រង់បានប្រឈមមុខនឹងការល្បួង ហើយបានឈ្នះដោយកម្លាំងដែលព្រះបានប្រទានដល់ទ្រង់។ ទ្រង់មានព្រះបន្ទូលថា «ឱព្រះនៃទូលបង្គំអើយ ទូលបង្គំរីករាយនឹងធ្វើតាមព្រះហឫទ័យរបស់ទ្រង់ មែនហើយ ក្រឹត្យវិន័យរបស់ទ្រង់ស្ថិតនៅក្នុងចិត្តទូលបង្គំ»។ ទំនុកតម្កើង 40:8។ ខណៈដែលទ្រង់បានយាងទៅគ្រប់ទីកន្លែង ដោយប្រព្រឹត្តការល្អ និងប្រោសឲ្យជាដល់អស់អ្នកដែលត្រូវសាតាំងបៀតបៀន ទ្រង់បានបង្ហាញយ៉ាងច្បាស់ដល់មនុស្សអំពីលក្ខណៈនៃក្រឹត្យវិន័យរបស់ព្រះ និងសភាពនៃការបម្រើទ្រង់។ ព្រះជីវិតរបស់ទ្រង់ធ្វើជាសក្ខីភាពថា យើងក៏អាចគោរពតាមក្រឹត្យវិន័យរបស់ព្រះបានដែរ។»</w:t>
      </w:r>
    </w:p>
    <w:p>
      <w:pPr>
        <w:pStyle w:val="ArticleScripture"/>
        <w:jc w:val="left"/>
      </w:pPr>
      <w:r>
        <w:rPr>
          <w:rFonts w:ascii="Leelawadee UI" w:hAnsi="Leelawadee UI" w:eastAsia="Leelawadee UI" w:cs="Leelawadee UI"/>
        </w:rPr>
        <w:t>«តាមរយៈសភាពជាមនុស្សរបស់ទ្រង់ ព្រះគ្រីស្ទបានប៉ះពាល់ដល់មនុស្សជាតិ; តាមរយៈសភាពជាព្រះរបស់ទ្រង់ ទ្រង់កាន់ចាប់បល្ល័ង្ករបស់ព្រះ។ ក្នុងនាមជាព្រះរាជបុត្រានៃមនុស្ស ទ្រង់បានប្រទានគំរូនៃការគោរពប្រតិបត្តិដល់យើង; ក្នុងនាមជាព្រះរាជបុត្រានៃព្រះ ទ្រង់ប្រទានអំណាចឲ្យយើងគោរពប្រតិបត្តិ។ គឺព្រះគ្រីស្ទនេះហើយ ដែលបានមានបន្ទូលទៅកាន់ម៉ូសេពីក្នុងគុម្ពោតលើភ្នំហូរេបថា «ខ្ញុំជាអង្គដែលខ្ញុំជា…. ដូច្នេះ អ្នកត្រូវប្រាប់កូនចៅអ៊ីស្រាអែលថា “ខ្ញុំជា” បានចាត់ខ្ញុំមករកអ្នករាល់គ្នា»។ និក្ខមនំ 3:14។ នេះគឺជាការធានានៃការរំដោះអ៊ីស្រាអែល។ ដូច្នេះ នៅពេលដែលទ្រង់បានយាងមក «ក្នុងរូបរាងដូចមនុស្សទាំងឡាយ» ទ្រង់បានប្រកាសអង្គទ្រង់ថា ជា «ខ្ញុំជា»។ ព្រះកុមារនៅបេថ្លេហិម ព្រះអង្គសង្គ្រោះដ៏សុភាព និងទាបទន់ គឺជាព្រះ «ដែលបានសម្ដែងក្នុងសាច់ឈាម»។ 1 ធីម៉ូថេ 3:16។ ហើយទ្រង់មានបន្ទូលមកកាន់យើងថា៖ «ខ្ញុំជាអ្នកគង្វាលល្អ»។ «ខ្ញុំជានំប៉័ងដ៏មានជីវិត»។ «ខ្ញុំជាផ្លូវ សេចក្ដីពិត និងជីវិត»។ «អំណាចទាំងអស់នៅស្ថានសួគ៌ និងនៅលើផែនដី ត្រូវបានប្រគល់មកឲ្យខ្ញុំហើយ»។ យ៉ូហាន 10:11; 6:51; 14:6; ម៉ាថាយ 28:18។ «ខ្ញុំជា» គឺជាការធានានៃគ្រប់ទាំងសេចក្ដីសន្យា។ «ខ្ញុំជា»; កុំភ័យឡើយ។ «ព្រះជាម្ចាស់គង់ជាមួយយើង» គឺជាការធានាច្បាស់លាស់នៃការរំដោះយើងចេញពីអំពើបាប និងជាការធានាថាយើងមានអំណាចដើម្បីគោរពតាមក្រឹត្យវិន័យនៃស្ថានសួគ៌»។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លេខ​មួយ​រយ​ប៉ែតសិប​ពីរ</dc:title>
  <dc:subject>សម្ព័ន្ធភាព និងសង្គ្រាមតាមព្យាការណ៍៖ ពីសេលេអ៊ូកុសបុរាណ ដល់ភូមិសាស្ត្រនយោបាយសម័យទំនើប</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