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លេខមួយរយប៉ែតសិបបី</w:t>
      </w:r>
    </w:p>
    <w:p>
      <w:pPr>
        <w:pStyle w:val="ArticleSubtitle"/>
        <w:jc w:val="left"/>
      </w:pPr>
      <w:r>
        <w:rPr>
          <w:rFonts w:ascii="Leelawadee UI" w:hAnsi="Leelawadee UI" w:eastAsia="Leelawadee UI" w:cs="Leelawadee UI"/>
        </w:rPr>
        <w:t>មូលដ្ឋានអស់កល្បជានិច្ច៖ ព្រះគ្រីស្ទក្នុងប្រវត្តិសាស្ត្រព្យាករណ៍ និងជំនឿរបស់អ្នកជឿ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2024-04-13</w:t>
      </w:r>
    </w:p>
    <w:p>
      <w:pPr>
        <w:pStyle w:val="ArticleBody"/>
        <w:jc w:val="left"/>
      </w:pPr>
      <w:r>
        <w:rPr>
          <w:rFonts w:ascii="Leelawadee UI" w:hAnsi="Leelawadee UI" w:eastAsia="Leelawadee UI" w:cs="Leelawadee UI"/>
        </w:rPr>
        <w:t>«សេចក្តីពិតដែលពេត្រុសបានសារភាពនោះ ជាមូលដ្ឋាននៃសេចក្តីជំនឿរបស់អ្នកជឿ។ នោះគឺជាអ្វីដែលព្រះគ្រីស្ទទ្រង់ផ្ទាល់បានប្រកាសថាជាជីវិតអស់កល្បជានិច្ច»។ «សេចក្តីពិត» នោះបានកំណត់អត្តសញ្ញាណទិដ្ឋភាពពីរនៃព្រះគ្រីស្ទ។ ទិដ្ឋភាពទីមួយគឺថា ព្រះគ្រីស្ទជាធាតុមួយនៃប្រវត្តិសាស្ត្រព្យាករណ៍។ សញ្ញាសម្គាល់ដែលតំណាងឲ្យព្រឹត្តិការណ៍នៃប្រវត្តិសាស្ត្រព្យាករណ៍ ក៏តំណាងឲ្យព្រះគ្រីស្ទផងដែរ។ ការភ្ជាប់ទ្រង់ជាមួយព្រឹត្តិការណ៍ទាំងនោះ បង្ហាញអំពីភាពវិសុទ្ធនៃសញ្ញាសម្គាល់ព្យាករណ៍ ហើយផ្ដល់ហេតុផលដល់ការដែល Sister White តែងនិយាយញឹកញាប់ថា យើងត្រូវតែការពារសញ្ញាសម្គាល់ទាំងនោះ ពីព្រោះសញ្ញាសម្គាល់ទាំងនោះតំណាងឲ្យព្រះយេស៊ូវគ្រីស្ទ។ សញ្ញាសម្គាល់ដែលតំណាងឲ្យប្រធានបទនៃការសាកល្បងនៅក្នុងសម័យរបស់ព្រះគ្រីស្ទ គឺជាពិធីបុណ្យជ្រមុជទឹករបស់ទ្រង់ ហើយវាស្របគ្នាជាមួយព្រឹត្តិការណ៍ផ្សេងៗទៀតនៅក្នុងបន្ទាត់កំណែទម្រង់ដ៏វិសុទ្ធ ដែលត្រូវបានសម្គាល់ដោយការយាងចុះមកនៃនិមិត្តសញ្ញាដ៏ទេវភាព។</w:t>
      </w:r>
    </w:p>
    <w:p>
      <w:pPr>
        <w:pStyle w:val="ArticleBody"/>
        <w:jc w:val="left"/>
      </w:pPr>
      <w:r>
        <w:rPr>
          <w:rFonts w:ascii="Leelawadee UI" w:hAnsi="Leelawadee UI" w:eastAsia="Leelawadee UI" w:cs="Leelawadee UI"/>
        </w:rPr>
        <w:t>នៅក្នុងខ្សែការកែទម្រង់របស់ម៉ូសេ ព្រះភាពបានយាងចុះមក ហើយស្ថិតនៅក្នុងគុម្ពបន្លាដែលកំពុងឆេះ ដែលជានិមិត្តរូបនៃព្រះអ្នកបង្កើតរួមបញ្ចូលជាមួយនឹងស្នាដៃបង្កើត។ នៅក្នុងខ្សែការកែទម្រង់នៅចុងបញ្ចប់នៃចិតសិបឆ្នាំ មីកាអែលបានយាងចុះមក ដើម្បីប្រទានអំណាចដល់ស៊ីរូសឲ្យបន្តទៅមុខជាមួយនឹងក្រឹត្យទីមួយ ហើយនៅពេលដំណាលគ្នានោះ ដានីយ៉ែលត្រូវបានផ្លាស់ប្តូរឲ្យមានរូបដូចព្រះគ្រីស្ទ។ នៅក្នុងខ្សែការកែទម្រង់របស់ព្រះគ្រីស្ទ ព្រះវិញ្ញាណបរិសុទ្ធបានយាងចុះមកក្នុងរូបសត្វព្រាប ដើម្បីចាក់ប្រេងតាំងដល់ព្រះរាជបុត្រានៃព្រះ ដែលជានិមិត្តរូបនៃព្រះភាពរួមបញ្ចូលជាមួយមនុស្សជាតិ។ នៅក្នុងប្រវត្តិសាស្ត្រ Millerite ទេវតាដែលបានយាងចុះមកនៅថ្ងៃទី 11 ខែសីហា ឆ្នាំ 1840 គឺ «មិនតិចជាងព្រះយេស៊ូវគ្រីស្ទទេ» ដែលបានយាងចុះមកជាមួយនឹងកណ្ឌតូចមួយដែលត្រូវបរិភោគ ហើយទ្រង់គឺជាកណ្ឌតូចនោះឯង។ នៅទីនោះ ទ្រង់បានបង្ហាញថា ការរួមបញ្ចូលគ្នារវាងព្រះភាព និងមនុស្សជាតិ ត្រូវបានសម្រេចឡើងដោយការបរិភោគ និងការផឹកសាច់ និងឈាមនៃនំបុ័ងពីស្ថានសួគ៌។</w:t>
      </w:r>
    </w:p>
    <w:p>
      <w:pPr>
        <w:pStyle w:val="ArticleBody"/>
        <w:jc w:val="left"/>
      </w:pPr>
      <w:r>
        <w:rPr>
          <w:rFonts w:ascii="Leelawadee UI" w:hAnsi="Leelawadee UI" w:eastAsia="Leelawadee UI" w:cs="Leelawadee UI"/>
        </w:rPr>
        <w:t>ប្រវត្តិសាស្ត្របរិសុទ្ធ គឺបរិសុទ្ធ ពីព្រោះវាត្រូវបានបញ្ចាក់ជារូបកាយដោយវត្តមានរបស់ព្រះគ្រីស្ទ។ ការព្យាករណ៍នានានៃព្រះបន្ទូលរបស់ព្រះ ដែលកំណត់អត្តសញ្ញាណព្រឹត្តិការណ៍នាពេលអនាគត គឺជាព្រះយេស៊ូវគ្រីស្ទ ដ្បិតទ្រង់ជា «ព្រះបន្ទូល»។ នៅពេលការព្យាករណ៍ទាំងនោះត្រូវបានសម្រេចក្នុងប្រវត្តិសាស្ត្រ ព្រឹត្តិការណ៍ទាំងនោះតំណាងឲ្យការសម្រេចពេញលេញនៃព្រះបន្ទូលរបស់ទ្រង់ ហើយព្រះបន្ទូលរបស់ទ្រង់គឺជាសេចក្ដីពិត។ គឺព្រះបន្ទូលរបស់ទ្រង់ដែលបង្ហាញការព្យាករណ៍នោះចេញមក ហើយក៏ជាព្រះបន្ទូលរបស់ទ្រង់ដែរ ដែលត្រូវបានសម្រេចនៅពេលព្រឹត្តិការណ៍នោះមកដល់ ដូច្នេះ ទាំងនៅដើមដំបូង និងនៅទីបញ្ចប់ គឺជាព្រះយេស៊ូវគ្រីស្ទ ដ្បិតទ្រង់ជា អាល់ផា និង អូមេហ្គា។ ដូច្នេះ នៅពេលពេត្រុសបានប្រកាសថា ព្រះយេស៊ូវជាព្រះគ្រីស្ទ និងជាព្រះរាជបុត្រានៃព្រះដ៏មានព្រះជន្មរស់ នោះគាត់កំពុងកំណត់អត្តសញ្ញាណសញ្ញាសម្គាល់តាមផ្លូវមួយ ដែលជាព្រះយេស៊ូវគ្រីស្ទ ហើយជាសញ្ញាសម្គាល់តាមផ្លូវមួយដែលឈានទៅដល់ការសម្រេចពេញលេញដ៏ល្អឥតខ្ចោះរបស់វានៅថ្ងៃចុងក្រោយ។ ថ្ងៃទី 11 ខែកញ្ញា ឆ្នាំ 2001 គឺជាការសម្រេចពេញលេញដ៏ល្អឥតខ្ចោះនៃព្រះគ្រីស្ទ។</w:t>
      </w:r>
    </w:p>
    <w:p>
      <w:pPr>
        <w:pStyle w:val="ArticleBody"/>
        <w:jc w:val="left"/>
      </w:pPr>
      <w:r>
        <w:rPr>
          <w:rFonts w:ascii="Leelawadee UI" w:hAnsi="Leelawadee UI" w:eastAsia="Leelawadee UI" w:cs="Leelawadee UI"/>
        </w:rPr>
        <w:t>ការបដិសេធការសម្រេចឡើងតាមទំនាយនៅថ្ងៃទី ១១ ខែកញ្ញា ឆ្នាំ ២០០១ គឺជាការបដិសេធព្រះគ្រីស្ទ ព្រះរាជបុត្រានៃព្រះដ៏មានព្រះជន្មរស់។ សេចក្តីពិតនោះ ដែលបានសម្ដែងដោយពេត្រុស គឺជា «មូលដ្ឋាននៃសេចក្តីជំនឿរបស់អ្នកជឿ» ហើយនៅថ្ងៃទី ១១ ខែកញ្ញា ឆ្នាំ ២០០១ ព្រះគ្រីស្ទបាននាំប្រជាជនរបស់ទ្រង់នៅគ្រាចុងក្រោយ ត្រឡប់ទៅកាន់ «ផ្លូវបុរាណ» របស់យេរេមា ដែលតំណាងឲ្យ «មូលដ្ឋាន» នៃចលនាសាររបស់ទេវតាទីមួយ និងទីបី។ ពេត្រុសតំណាងឲ្យមួយសែនសែសិបបួនពាន់នាក់ ដែលត្រូវបានបោះត្រានៅក្នុងអំឡុងពេលដែលទេវតាទាំងបួនកំពុងទប់ស្កាត់ខ្យល់ទាំងបួន។ ពេលវេលានៃការបោះត្រា គឺជារយៈពេលទំនាយជាក់លាក់មួយ ដែលចាប់ផ្ដើមនៅថ្ងៃទី ១១ ខែកញ្ញា ឆ្នាំ ២០០១ ហើយបញ្ចប់នៅពេលច្បាប់ថ្ងៃអាទិត្យដែលនឹងមកដល់ក្នុងពេលឆាប់ៗ។ ព្រះយេស៊ូវតែងតែបង្ហាញចុងបញ្ចប់នៃរឿងមួយ ដោយប្រើការចាប់ផ្ដើមនៃរឿងនោះ។</w:t>
      </w:r>
    </w:p>
    <w:p>
      <w:pPr>
        <w:pStyle w:val="ArticleBody"/>
        <w:jc w:val="left"/>
      </w:pPr>
      <w:r>
        <w:rPr>
          <w:rFonts w:ascii="Leelawadee UI" w:hAnsi="Leelawadee UI" w:eastAsia="Leelawadee UI" w:cs="Leelawadee UI"/>
        </w:rPr>
        <w:t>នៅដើមនៃពេលវេលាបោះត្រា ទេវតានៃវិវរណៈ ជំពូក ១៨ បានចុះមក ដូចដែលព្រះវិញ្ញាណបរិសុទ្ធបានចុះមកនៅពេលបុណ្យជ្រមុជទឹកដែរ ហើយទេវតានោះគឺ «មិនមែនជាបុគ្គលណាផ្សេងក្រៅពីព្រះយេស៊ូវគ្រីស្ទទេ» ព្រោះទេវតាដែលបានចុះមកបំភ្លឺផែនដីដោយសិរីល្អរបស់ទ្រង់ក្នុងប្រវត្តិសាស្ត្រ Millerite គឺ «មិនមែនជាបុគ្គលណាផ្សេងក្រៅពីព្រះយេស៊ូវគ្រីស្ទទេ»។ នៅពេលច្បាប់ថ្ងៃអាទិត្យដែលនឹងមកដល់ឆាប់ៗនេះ «មិនមែនជាបុគ្គលណាផ្សេងក្រៅពីព្រះយេស៊ូវគ្រីស្ទទេ» ទ្រង់នឹងចុះមកម្ដងទៀត ហើយបង្ហាញសារទីពីរនៃសារទាំងពីរនៅក្នុងវិវរណៈ ជំពូក ១៨ ខណៈដែលទ្រង់ហៅហ្វូងចៀមផ្សេងទៀតរបស់ទ្រង់ឲ្យចេញពីបាប៊ីឡូន។ នៅកណ្ដាលនៃអំឡុងពេលនៃពេលវេលាបោះត្រា ទេវតាមួយបានចុះមក ដូចដែលទេវតាទីពីរបានចុះមកនៅថ្ងៃទី ១៩ ខែមេសា ឆ្នាំ ១៨៤៤ នៅពេលនៃការខកចិត្តលើកដំបូងនៃចលនា Millerite។</w:t>
      </w:r>
    </w:p>
    <w:p>
      <w:pPr>
        <w:pStyle w:val="ArticleBody"/>
        <w:jc w:val="left"/>
      </w:pPr>
      <w:r>
        <w:rPr>
          <w:rFonts w:ascii="Leelawadee UI" w:hAnsi="Leelawadee UI" w:eastAsia="Leelawadee UI" w:cs="Leelawadee UI"/>
        </w:rPr>
        <w:t>រវាងការមកដល់របស់ទេវតាទីពីរនោះ និងការមកដល់របស់ទេវតាទីបីនៅថ្ងៃទី 22 ខែតុលា ឆ្នាំ 1844 ទេវតាជាច្រើនត្រូវបានបញ្ជូនមក ដើម្បីបន្ថែមអំណាចដល់ទេវតាទីពីរ នៅពេលសារនៃសម្រែកកណ្ដាលអធ្រាត្របានមកដល់។ ក្នុងការនិយាយអំពីប្រវត្តិសាស្ត្រនៅពេលដែលទេវតាទាំងនេះបានមកដល់ក្នុងប្រវត្តិសាស្ត្រ Millerite បងស្រី White បានប្រាប់យើងថា អ្នកទាំងឡាយណាដែលបានបដិសេធសារទាំងនេះ បានឆ្កាងព្រះគ្រីស្ទយ៉ាងពិតប្រាកដដូចជាជនជាតិយូដាបានឆ្កាងព្រះគ្រីស្ទដែរ។</w:t>
      </w:r>
    </w:p>
    <w:p>
      <w:pPr>
        <w:pStyle w:val="ArticleScripture"/>
        <w:jc w:val="left"/>
      </w:pPr>
      <w:r>
        <w:rPr>
          <w:rFonts w:ascii="Leelawadee UI" w:hAnsi="Leelawadee UI" w:eastAsia="Leelawadee UI" w:cs="Leelawadee UI"/>
        </w:rPr>
        <w:t>«ខ្ញុំបានឃើញថា ដូចជាពួកយូដាបានឆ្កាងព្រះយេស៊ូវដែរ ដូច្នេះក្រុមជំនុំដែលមានតែនាមទាំងនោះក៏បានឆ្កាងសារទាំងនេះដែរ ហេតុនេះពួកគេគ្មានចំណេះដឹងអំពីផ្លូវចូលទៅកាន់ទីបរិសុទ្ធបំផុតឡើយ ហើយពួកគេមិនអាចទទួលអត្ថប្រយោជន៍ពីការអង្វររបស់ព្រះយេស៊ូវនៅទីនោះបានទេ»។ Early Writings, 261.</w:t>
      </w:r>
    </w:p>
    <w:p>
      <w:pPr>
        <w:pStyle w:val="ArticleBody"/>
        <w:jc w:val="left"/>
      </w:pPr>
      <w:r>
        <w:rPr>
          <w:rFonts w:ascii="Leelawadee UI" w:hAnsi="Leelawadee UI" w:eastAsia="Leelawadee UI" w:cs="Leelawadee UI"/>
        </w:rPr>
        <w:t>សារដែលត្រូវបានតំណាងដោយទេវតាទាំងឡាយ កាលណាត្រូវបានបដិសេធ នោះតំណាងឲ្យការឆ្កាងព្រះគ្រីស្ទ ពីព្រោះព្រះអង្គជាសាច់រូបនៃសារទាំងនោះ និងនៃការបំពេញសម្រេចរបស់វានៅក្នុងប្រវត្តិសាស្ត្រ។ នៅថ្ងៃទី 18 ខែកក្កដា ឆ្នាំ 2020 «គ្មាននរណាម្នាក់ទាបជាងព្រះយេស៊ូវគ្រីស្ទឡើយ» បានយាងចុះមក ដោយសម្គាល់ការខកចិត្តលើកដំបូង និងការចាប់ផ្តើមនៃរយៈពេលពន្យារពេល។ ត្រូវបានសម្លាប់នៅតាមផ្លូវឯសាធារណៈ ឆ្អឹងស្ងួតស្លាប់នៃប្រជាជនរបស់ព្រះអង្គនៅថ្ងៃចុងក្រោយ ត្រូវបានដាស់ឲ្យភ្ញាក់ឡើង ដោយការឮតែសំឡេងតែមួយគត់ ដែលអាចនាំមនុស្សត្រឡប់មកកាន់ជីវិតវិញ។</w:t>
      </w:r>
    </w:p>
    <w:p>
      <w:pPr>
        <w:pStyle w:val="ArticleScripture"/>
        <w:jc w:val="left"/>
      </w:pPr>
      <w:r>
        <w:rPr>
          <w:rFonts w:ascii="Leelawadee UI" w:hAnsi="Leelawadee UI" w:eastAsia="Leelawadee UI" w:cs="Leelawadee UI"/>
        </w:rPr>
        <w:t>ប្រាកដមែន ប្រាកដមែន ខ្ញុំប្រាប់អ្នករាល់គ្នាថា ម៉ោងនោះកំពុងមក ហើយឥឡូវនេះក៏មកដល់ហើយ គឺពួកមនុស្សស្លាប់នឹងឮព្រះសូរសៀងរបស់ព្រះរាជបុត្រានៃព្រះ ហើយអស់អ្នកដែលឮ នឹងមានជីវិត។ ដ្បិត ដូចជាព្រះវរបិតាទ្រង់មានជីវិតនៅក្នុងអង្គទ្រង់ផ្ទាល់ ដូច្នោះដែរ ទ្រង់បានប្រទានឲ្យព្រះរាជបុត្រាមានជីវិតនៅក្នុងអង្គទ្រង់ផ្ទាល់ដែរ។ ហើយទ្រង់បានប្រទានអំណាចដល់ព្រះរាជបុត្រឲ្យប្រតិបត្តិការជំនុំជម្រះផង ពីព្រោះទ្រង់ជាកូនមនុស្ស។ កុំឲ្យអស្ចារ្យចិត្តនឹងសេចក្តីនេះឡើយ ពីព្រោះម៉ោងនោះកំពុងមក ដែលអស់អ្នកដែលនៅក្នុងផ្នូរទាំងឡាយ នឹងឮព្រះសូរសៀងរបស់ទ្រង់ ហើយនឹងចេញមក៖ អស់អ្នកដែលបានប្រព្រឹត្តអំពើល្អ ទៅកាន់ការរស់ឡើងវិញនៃជីវិត ហើយអស់អ្នកដែលបានប្រព្រឹត្តអំពើអាក្រក់ ទៅកាន់ការរស់ឡើងវិញនៃការផ្តន្ទាទោស។ យ៉ូហាន ៥:២៥–២៩។</w:t>
      </w:r>
    </w:p>
    <w:p>
      <w:pPr>
        <w:pStyle w:val="ArticleBody"/>
        <w:jc w:val="left"/>
      </w:pPr>
      <w:r>
        <w:rPr>
          <w:rFonts w:ascii="Leelawadee UI" w:hAnsi="Leelawadee UI" w:eastAsia="Leelawadee UI" w:cs="Leelawadee UI"/>
        </w:rPr>
        <w:t>នៅខែកក្កដា ឆ្នាំ ២០២៣ ព្រះសូរសៀងរបស់ទ្រង់បានហៅឲ្យឆ្អឹងស្ងួតដែលស្លាប់រស់ឡើងវិញ ហើយអាល់ហ្វា និងអូមេហ្គា បន្ទាប់មកបានធ្វើម្តងទៀតនូវការចាប់ផ្តើមនៃពេលវេលាបោះត្រា ពីព្រោះខែកក្កដា ឆ្នាំ ២០២៣ សម្គាល់អំឡុងពេលបញ្ចប់នៃពេលវេលាបោះត្រា។ បន្ទាប់មក ប្រជារាស្ត្ររបស់ទ្រង់ត្រូវបានហៅឲ្យត្រឡប់ទៅកាន់ផ្លូវបុរាណរបស់យេរេមា វិញ ទៅកាន់គ្រឹះនៃប្រវត្តិសាស្ត្រមីល្លឺរាយ។ សារគ្រឹះនៃការចាប់ផ្តើម និងការបញ្ចប់របស់ពួកមីល្លឺរាយ គឺជាសារដំបូង និងសារចុងក្រោយនៃប្រវត្តិសាស្ត្រមីល្លឺរាយ ដែលជាពាក្យថា «ប្រាំពីរដង» នៃលេវីវិន័យ ជំពូក ២៦។</w:t>
      </w:r>
    </w:p>
    <w:p>
      <w:pPr>
        <w:pStyle w:val="ArticleBody"/>
        <w:jc w:val="left"/>
      </w:pPr>
      <w:r>
        <w:rPr>
          <w:rFonts w:ascii="Leelawadee UI" w:hAnsi="Leelawadee UI" w:eastAsia="Leelawadee UI" w:cs="Leelawadee UI"/>
        </w:rPr>
        <w:t>នៅក្នុងខែកក្កដា ឆ្នាំ២០២៣ ប្រជារាស្ត្រនៃព្រះនៅថ្ងៃចុងក្រោយ ត្រូវបានបង្គាប់ម្តងទៀតឲ្យយកសៀវភៅតូចមកបរិភោគ។ ខណៈដែលពួកគេបរិភោគសៀវភៅតូចនោះ ពួកគេត្រូវបានល្បង ដើម្បីឲ្យឃើញថា តើពួកគេនឹងទទួលស្គាល់សារនៃវេទនាទីបីនៅក្នុងវិវរណៈ ជំពូក៩ (ដំណឹងពីទិសខាងកើត) និងសារនៃដានីយ៉ែល ជំពូក១១ (ដំណឹងពីទិសខាងជើង) ដែរឬទេ។ ដំណើរការនៃការល្បងនេះ នាំពួកគេទៅកាន់ខទី១៣ ដល់ខទី១៥ នៃដានីយ៉ែល ជំពូក១១ ដែលជាសង្គ្រាមប៉ាន្យូម ដែលជាកេសារា ភីលីព ហើយដែលជាសារនៃសម្រែកកណ្តាលអធ្រាត្រ ជាទីដែលមនុស្សពីរប្រភេទដែលបានឮសំឡេងរបស់ទ្រង់ ត្រូវបានសម្តែងឲ្យឃើញ គឺមួយប្រភេទ «អ្នកដែលបានប្រព្រឹត្តល្អ ទៅឯការរស់ឡើងវិញនៃជីវិត; ហើយអ្នកដែលបានប្រព្រឹត្តអាក្រក់ ទៅឯការរស់ឡើងវិញនៃការផ្តន្ទាទោស»។</w:t>
      </w:r>
    </w:p>
    <w:p>
      <w:pPr>
        <w:pStyle w:val="ArticleBody"/>
        <w:jc w:val="left"/>
      </w:pPr>
      <w:r>
        <w:rPr>
          <w:rFonts w:ascii="Leelawadee UI" w:hAnsi="Leelawadee UI" w:eastAsia="Leelawadee UI" w:cs="Leelawadee UI"/>
        </w:rPr>
        <w:t>មានសំឡេងបីនៅក្នុងពេលវេលានៃការបោះត្រារបស់មនុស្សមួយរយសែសិបបួនពាន់នាក់ ហើយសំឡេងទាំងអស់នោះសុទ្ធតែជាសំឡេងរបស់ «ពុំមែនជាអ្នកណាតិចជាងព្រះយេស៊ូវគ្រីស្ទទេ»។ សំឡេងទីមួយនៃវិវរណៈ ជំពូក ១៨ បានបន្លឺឡើង នៅពេលអគារធំៗនៃទីក្រុងញូវយ៉កត្រូវបានបំផ្លាញដោយការប៉ះមួយពីព្រះ។ សំឡេងទីពីរគឺជាសំឡេងរបស់មីកែល មហាទេវតា ដែលហៅមនុស្សស្លាប់ចេញពីផ្នូររបស់ពួកគេ។ សំឡេងទីបីគឺជាសំឡេងទីពីរនៃវិវរណៈ ជំពូក ១៨ ដែលហៅហ្វូងចៀមដទៃរបស់ទ្រង់ចេញពីបាប៊ីឡូន ក្នុងម៉ោងនៃ «រញ្ជួយដីដ៏ធំ» នៃវិវរណៈ ជំពូក ១១។ ការសម្រេចបំពេញយ៉ាងគ្រប់លក្ខណ៍នៃសេចក្តីសារភាពរបស់ពេត្រុសនៅកេសារីយ៉ា ភីលីព ត្រូវបានធ្វើឡើង នៅពេលព្រះគ្រីស្ទដឹកនាំប្រជារាស្ត្ររបស់ទ្រង់នៅថ្ងៃចុងក្រោយ ទៅកាន់ «ផ្នែកនៃទំនាយរបស់ដានីយ៉ែលដែលទាក់ទងនឹងថ្ងៃចុងក្រោយ»។</w:t>
      </w:r>
    </w:p>
    <w:p>
      <w:pPr>
        <w:pStyle w:val="ArticleBody"/>
        <w:jc w:val="left"/>
      </w:pPr>
      <w:r>
        <w:rPr>
          <w:rFonts w:ascii="Leelawadee UI" w:hAnsi="Leelawadee UI" w:eastAsia="Leelawadee UI" w:cs="Leelawadee UI"/>
        </w:rPr>
        <w:t>ផានីយ៉ូម នៃខទីដប់បីដល់ដប់ប្រាំ នៃដានីយែល ជំពូក ១១ គឺជា «ផ្នែក» នៃទំនាយរបស់ដានីយែល ដែលត្រូវបានបិទត្រាទុក ហើយជាផ្នែកដែលកំណត់អត្តសញ្ញាណសារនៃសម្រែកអធ្រាត្រ។ ផានីយ៉ូម គឺជាការប្រជុំជំរំអ៊ិចស៊ីទ័រ នៅខែសីហា ឆ្នាំ ១៨៤៤; វាជាប្រវត្តិសាស្ត្រមួយដែលត្រូវបានបំពេញនៅក្នុងអាណត្តិទីពីររបស់ ដូណាល់ ត្រាំ ហើយវាគឺជាសារព្យាករណ៍ដែលបោះត្រារបស់ព្រះជាម្ចាស់លើថ្ងាសរបស់មនុស្សមួយសែនបួនម៉ឺនបួនពាន់នាក់។ ខដែលយើងកំពុងសិក្សាឥឡូវនេះ ជាទីដីដ៏បរិសុទ្ធខ្លាំងណាស់។</w:t>
      </w:r>
    </w:p>
    <w:p>
      <w:pPr>
        <w:pStyle w:val="ArticleScripture"/>
        <w:jc w:val="left"/>
      </w:pPr>
      <w:r>
        <w:rPr>
          <w:rFonts w:ascii="Leelawadee UI" w:hAnsi="Leelawadee UI" w:eastAsia="Leelawadee UI" w:cs="Leelawadee UI"/>
        </w:rPr>
        <w:t>«សេចក្តីពិតដែលពេត្រុសបានសារភាពនោះ គឺជាមូលដ្ឋាននៃសេចក្តីជំនឿរបស់អ្នកជឿ។ នោះហើយជាអ្វីដែលព្រះគ្រីស្ទផ្ទាល់បានប្រកាសថា ជាជីវិតអស់កល្បជានិច្ច។ ប៉ុន្តែ ការកាន់កាប់ចំណេះដឹងនេះ មិនមែនជាមូលហេតុសម្រាប់ការលើកតម្កើងខ្លួនឯងឡើយ។ វាមិនបានត្រូវបើកសម្ដែងដល់ពេត្រុស ដោយប្រាជ្ញា ឬដោយសេចក្តីល្អណាមួយរបស់គាត់ផ្ទាល់ទេ។ មនុស្សជាតិមិនអាច ដោយខ្លួនឯង ទទួលបានការស្គាល់អំពីព្រះបានឡើយ។ “វាខ្ពស់ដូចស្ថានសួគ៌; តើអ្នកអាចធ្វើអ្វីបាន? វាជ្រៅជាងនរក; តើអ្នកអាចដឹងអ្វីបាន?” យ៉ូប 11:8។ មានតែវិញ្ញាណនៃការទទួលជាកូនប៉ុណ្ណោះ ដែលអាចបើកសម្ដែងដល់យើងនូវសេចក្តីជ្រាលជ្រៅរបស់ព្រះ ដែល “ភ្នែកមិនដែលឃើញ ត្រចៀកមិនដែលឮ ហើយក៏មិនដែលចូលមកក្នុងចិត្តមនុស្សដែរ”។ “ព្រះបានបើកសម្ដែងសេចក្តីទាំងនោះដល់យើងដោយព្រះវិញ្ញាណរបស់ទ្រង់ ដ្បិតព្រះវិញ្ញាណស្វែងរកគ្រប់ការទាំងអស់ ព្រមទាំងសេចក្តីជ្រាលជ្រៅរបស់ព្រះផងដែរ”។ ១ កូរិនថូស 2:9, 10។ “អាថ៌កំបាំងរបស់ព្រះយេហូវ៉ា ស្ថិតនៅជាមួយនឹងអស់អ្នកដែលកោតខ្លាចទ្រង់”; ហើយការដែលពេត្រុសបានយល់ឃើញសិរីល្អរបស់ព្រះគ្រីស្ទ នោះជាភស្តុតាងថា គាត់បាន “ទទួលការបង្រៀនពីព្រះ”។ ទំនុកតម្កើង 25:14; យ៉ូហាន 6:45។ អូ ពិតប្រាកដណាស់ “អ្នកមានពរហើយ ស៊ីម៉ូន បារ-យ៉ូណា ដ្បិតមិនមែនសាច់ឈាម និងឈាមបានបើកសម្ដែងសេចក្តីនេះដល់អ្នកទេ”។</w:t>
      </w:r>
    </w:p>
    <w:p>
      <w:pPr>
        <w:pStyle w:val="ArticleScripture"/>
        <w:jc w:val="left"/>
      </w:pPr>
      <w:r>
        <w:rPr>
          <w:rFonts w:ascii="Leelawadee UI" w:hAnsi="Leelawadee UI" w:eastAsia="Leelawadee UI" w:cs="Leelawadee UI"/>
        </w:rPr>
        <w:t>ព្រះយេស៊ូវបានបន្តថា៖ «ខ្ញុំក៏និយាយដល់អ្នកដែរថា អ្នកគឺពេត្រុស ហើយលើថ្មដានេះ ខ្ញុំនឹងសង់ក្រុមជំនុំរបស់ខ្ញុំ ហើយទ្វារនរកនឹងមិនអាចឈ្នះលើវាបានឡើយ»។ ពាក្យ «ពេត្រុស» មានន័យថា ថ្មមួយដុំ—ថ្មរមៀលមួយ។ ពេត្រុសមិនមែនជាថ្មដាដែលក្រុមជំនុំត្រូវបានស្ថាបនាលើនោះទេ។ ទ្វារនរកបានឈ្នះលើគាត់មែន នៅពេលដែលគាត់បានបដិសេធព្រះអម្ចាស់របស់គាត់ដោយការដាក់បណ្តាសា និងស្បថ។ ក្រុមជំនុំត្រូវបានស្ថាបនាលើព្រះអង្គមួយព្រះអង្គ ដែលទ្វារនរកមិនអាចឈ្នះលើព្រះអង្គបានឡើយ»។ The Desire of Ages, 413</w:t>
      </w:r>
    </w:p>
    <w:p>
      <w:pPr>
        <w:pStyle w:val="ArticleBody"/>
        <w:jc w:val="left"/>
      </w:pPr>
      <w:r>
        <w:rPr>
          <w:rFonts w:ascii="Leelawadee UI" w:hAnsi="Leelawadee UI" w:eastAsia="Leelawadee UI" w:cs="Leelawadee UI"/>
        </w:rPr>
        <w:t>សារដែលព្រះគ្រីស្ទកំពុងប្រកាសដល់សិស្សរបស់ទ្រង់នៅកេសារីយ៉ា ភីលីព គឺជាសារនៃ «សម្រែកពាក់កណ្ដាលអធ្រាត្រ» ហើយក៏នៅតែជាសារនោះដដែល ហើយវាត្រូវបានដាក់នៅក្នុងបរិបទនៃសង្គ្រាមខាងវិញ្ញាណមួយ រវាងព្រះក្រិកប៉ាន់ ដែលព្រះវិហាររបស់វាត្រូវបានហៅថា «ទ្វារនរក» និងស្នែងក្បត់ជំនឿទាំងពីរនៃសត្វពីផែនដី។ ពួកម៉ាកាបេគឺជារាស្ត្ររបស់ព្រះដែលបានក្បត់ជំនឿ ជាអ្នកដែលអះអាងថាខ្លួនជាអ្នកការពារក្រុមជំនុំរបស់ព្រះ ខណៈដែលពួកគេកំពុងធ្វើសង្គ្រាមប្រឆាំងនឹងសាសនារបស់ពួកក្រិក។ ពួកគេបានកំណត់អត្តសញ្ញាណខ្លួនឯងថាជាទាំងមេដឹកនាំខាងសាសនា និងខាងនយោបាយ។ ពួកគេតំណាងឲ្យប្រូតេស្តង់និយមក្បត់ជំនឿ នៃក្រុមជំនុំដែលបានដួលរលំទាំងនោះ ដែលឥឡូវនេះ រួមជាមួយរដ្ឋាភិបាលសហរដ្ឋអាមេរិក កំពុងបង្កើតរូបសត្វ ហើយកំពុងធ្វើសង្គ្រាមប្រឆាំងនឹងសាសនារបស់ពួកសកលនិយម គឺវោកនិយម និងមាតាផែនដី។ ស្នែងក្បត់ជំនឿទាំងនោះមានជ័យជម្នះក្នុងការតស៊ូរបស់ពួកវាជាមួយធាតុខាងសាសនា និងខាងនយោបាយនៃសកលនិយម ហើយក្នុងពេលដំណាលគ្នានោះ ស្នែងប្រូតេស្តង់ពិតកំពុងត្រូវបានសម្អាតបរិសុទ្ធ ដោយការដកចេញនូវសំណល់ចុងក្រោយនៃព្រហ្មចារីល្ងីល្ងើទាំងឡាយ មុនពេលត្រូវបានលើកឡើងជាទង់សញ្ញានៅឯ «ការរញ្ជួយដីយ៉ាងខ្លាំង» នៃច្បាប់ថ្ងៃអាទិត្យដែលនឹងមកដល់ក្នុងពេលឆាប់ៗនេះ។</w:t>
      </w:r>
    </w:p>
    <w:p>
      <w:pPr>
        <w:pStyle w:val="ArticleBody"/>
        <w:jc w:val="left"/>
      </w:pPr>
      <w:r>
        <w:rPr>
          <w:rFonts w:ascii="Leelawadee UI" w:hAnsi="Leelawadee UI" w:eastAsia="Leelawadee UI" w:cs="Leelawadee UI"/>
        </w:rPr>
        <w:t>ផ្នែកនៃពាក្យទំនាយក្នុងគម្ពីរដានីយ៉ែល ដែលទាក់ទងនឹងថ្ងៃចុងក្រោយ ដែលក៏ជាវិវរណៈនៃព្រះយេស៊ូវគ្រីស្ទ ហើយជាសារនៃសម្រែកកណ្ដាលអធ្រាត្រ ត្រូវបានបើកត្រាដោយសិង្ហនៃកុលសម្ព័ន្ធយូដា នៅកេសារីភីលីព ដែលជាប៉ានីអ៊ូម។ វាត្រូវបានបើកត្រានៅកណ្ដាលសង្គ្រាមរវាងសត្វសាហាវអធេវនិយមពីរណ្ដៅគ្មានបាត និងស្នែងនៃគណបក្សសាធារណរដ្ឋនិយម ដែលបានចាប់ផ្ដើមកម្រើកសត្វសាហាវនោះនៅឆ្នាំ 2015 ហើយទាស់នឹងស្នែងពិតប្រាកដនៃប្រូតេស្តង់និយម ដែលឥឡូវនេះកំពុងត្រូវបានប្រោសឲ្យរស់ឡើងវិញជាកងទ័ពដ៏មហិមា។</w:t>
      </w:r>
    </w:p>
    <w:p>
      <w:pPr>
        <w:pStyle w:val="ArticleBody"/>
        <w:jc w:val="left"/>
      </w:pPr>
      <w:r>
        <w:rPr>
          <w:rFonts w:ascii="Leelawadee UI" w:hAnsi="Leelawadee UI" w:eastAsia="Leelawadee UI" w:cs="Leelawadee UI"/>
        </w:rPr>
        <w:t>សេចក្តីពិតដែលពេត្រុសបានសារភាពនោះ តំណាងឲ្យសញ្ញាសម្គាល់ផ្លូវនៃថ្ងៃទី ១១ ខែកញ្ញា ឆ្នាំ ២០០១ ហើយក៏ថា ព្រះគ្រីស្ទទ្រង់ជាព្រះរាជបុត្រានៃព្រះដ៏មានព្រះជន</w:t>
      </w:r>
      <w:r>
        <w:rPr>
          <w:rFonts w:ascii="Nirmala UI" w:hAnsi="Nirmala UI" w:eastAsia="Nirmala UI" w:cs="Nirmala UI"/>
        </w:rPr>
        <w:t>్మ</w:t>
      </w:r>
      <w:r>
        <w:rPr>
          <w:rFonts w:ascii="Leelawadee UI" w:hAnsi="Leelawadee UI" w:eastAsia="Leelawadee UI" w:cs="Leelawadee UI"/>
        </w:rPr>
        <w:t>រស់ផងដែរ។ សេចក្តីពិតនៃអ្វីដែលត្រូវបានតំណាងដោយព្រះយេស៊ូវជាព្រះរាជបុត្រានៃព្រះ នោះជាសេចក្តីពិតសម្រាប់ការល្បងល ដោយពិតប្រាកដដូចគ្នានឹងសំណួរថា តើព្រះយេស៊ូវជាព្រះមេស្ស៊ីឬមិនមែន នៅក្នុងសម័យរបស់ពេត្រុសដែរ។ ការប្រកាសថា ព្រះយេស៊ូវជាព្រះរាជបុត្រានៃព្រះ តំណាងឲ្យគ្រប់យ៉ាងដែលបានបើកសម្ដែងអំពីអត្តសញ្ញាណរបស់ព្រះរាជបុត្រា។ វាតំណាងមិនត្រឹមតែថា ទ្រង់ជាព្រះរាជបុត្ររបស់ព្រះប៉ុណ្ណោះទេ ប៉ុន្តែថា ទ្រង់ក៏ជាបុត្រមនុស្សផងដែរ។ នេះគឺជាសេចក្តីពិតអំពីការយាងចូលមកជាសាច់ឈាមនៃទេវភាពក្នុងមនុស្សជាតិ ដែលជាកិច្ចការដែលត្រូវបានសម្រេចក្នុងអំឡុងពេលបោះត្រារបស់មួយសែនបួនម៉ឺនបួនពាន់នាក់នោះឯង។ សេចក្តីពិតអំពី «ការយាងចូលមកជាសាច់ឈាម» នោះ គឺជាសេចក្តីពិតនៅចុងបញ្ចប់ ដែលត្រូវបានតំណាងជាមុនដោយសេចក្តីពិតអំពី «ថ្ងៃសប្ប័ទ» នៅដើមដំបូង។</w:t>
      </w:r>
    </w:p>
    <w:p>
      <w:pPr>
        <w:pStyle w:val="ArticleBody"/>
        <w:jc w:val="left"/>
      </w:pPr>
      <w:r>
        <w:rPr>
          <w:rFonts w:ascii="Leelawadee UI" w:hAnsi="Leelawadee UI" w:eastAsia="Leelawadee UI" w:cs="Leelawadee UI"/>
        </w:rPr>
        <w:t>ថ្ងៃទី២២ ខែតុលា ឆ្នាំ១៨៤៤ បានសម្គាល់ការមកដល់របស់ទេវតាទីបី។ នៅពេលទេវតាមួយមកដល់ សេចក្តីពិតពិសេសមួយដែលសមស្របនឹងសម័យកាលដែលសេចក្តីពិតនោះត្រូវបានបើកត្រា ត្រូវបានសិង្ហនៃពូជយូដាបើកសម្ដែង ហើយសេចក្តីពិតនោះបន្ទាប់មកក្លាយជាការល្បងដល់ជំនាន់ដែលសេចក្តីពិតនោះត្រូវបានបើកបង្ហាញ។ នៅថ្ងៃទី២២ ខែតុលា ឆ្នាំ១៨៤៤ សេចក្តីពិតទាំងឡាយដែលទាក់ទងនឹងកិច្ចការរបស់ព្រះគ្រីស្ទ ដែលបានយាងមកភ្លាមៗដល់ព្រះវិហារដែលទ្រង់បានសង់ឡើងក្នុងរយៈពេលសែសិបប្រាំមួយឆ្នាំ ចាប់ពីឆ្នាំ១៧៩៨ ដល់ឆ្នាំ១៨៤៤ ត្រូវបានបើកសម្ដែង។ កិច្ចការជំនុំជម្រះរបស់ព្រះគ្រីស្ទ ក្រឹត្យវិន័យរបស់ព្រះ តួនាទីរបស់ទ្រង់ជាមហាបូជាចារ្យ បញ្ហាសញ្ញារបស់សត្វសាហាវ និងការបោះត្រាលើមនុស្សមួយសែនបួនម៉ឺនបួនពាន់នាក់ សុទ្ធតែត្រូវបានបើកបង្ហាញ។ បងស្រី វ៉ាយត៍ ត្រូវបានបង្ហាញថា ក្នុងចំណោមសេចក្តីពិតទាំងនោះ មានសេចក្តីពិតមួយ ដែលអាល់ហ្វា និងអូមេហ្គា បានកំណត់សម្គាល់ដោយពន្លឺពិសេស។</w:t>
      </w:r>
    </w:p>
    <w:p>
      <w:pPr>
        <w:pStyle w:val="ArticleScripture"/>
        <w:jc w:val="left"/>
      </w:pPr>
      <w:r>
        <w:rPr>
          <w:rFonts w:ascii="Leelawadee UI" w:hAnsi="Leelawadee UI" w:eastAsia="Leelawadee UI" w:cs="Leelawadee UI"/>
        </w:rPr>
        <w:t>«ខ្ញុំបានអស្ចារ្យចិត្ត ខណៈដែលខ្ញុំបានឃើញបញ្ញត្តិទីបួនស្ថិតនៅកណ្ដាលបំផុតនៃបញ្ញត្តិទាំងដប់ ដោយមានរង្វង់ពន្លឺស្រាលមួយព័ទ្ធជុំវិញវា។ ទេវតាបានមានប្រសាសន៍ថា៖ “នោះគឺជាបញ្ញត្តិតែមួយគត់ក្នុងចំណោមបញ្ញត្តិទាំងដប់ ដែលកំណត់បង្ហាញអំពីព្រះដ៏មានព្រះជន្មរស់ ដែលបានបង្កើតស្ថានសួគ៌ និងផែនដី ព្រមទាំងអ្វីៗទាំងអស់ដែលនៅក្នុងនោះ។ នៅពេលដែលគ្រឹះនៃផែនដីត្រូវបានដាក់ឡើង នោះគ្រឹះនៃថ្ងៃសប្ប័ទក៏ត្រូវបានដាក់ឡើងដែរ។”» Testimonies, volume 1, 75.</w:t>
      </w:r>
    </w:p>
    <w:p>
      <w:pPr>
        <w:pStyle w:val="ArticleBody"/>
        <w:jc w:val="left"/>
      </w:pPr>
      <w:r>
        <w:rPr>
          <w:rFonts w:ascii="Leelawadee UI" w:hAnsi="Leelawadee UI" w:eastAsia="Leelawadee UI" w:cs="Leelawadee UI"/>
        </w:rPr>
        <w:t>ពេលវេលានៃការបោះត្រាលើមនុស្សមួយសែនបួនម៉ឺនបួនពាន់នាក់បានមកដល់ហើយ ប៉ុន្តែវាត្រូវបានពន្យារដោយការបះបោរនៅឆ្នាំ 1863។ នៅថ្ងៃទី 11 ខែកញ្ញា ឆ្នាំ 2001 ដំណើរការនៃការបោះត្រាបានចាប់ផ្តើម នៅពេលដែលព្រះគ្រីស្ទ ដែលត្រូវបានតំណាងថាជាទេវតាដ៏មានអំណាចក្នុង វិវរណៈ ជំពូក 18 បានយាងចុះមក ដោយមានសៀវភៅលាក់កំបាំងមួយនៅក្នុងព្រះហស្តរបស់ទ្រង់ ដែលជារាស្ត្ររបស់ព្រះនៅថ្ងៃចុងក្រោយត្រូវបរិភោគ។ អាល់ផា និង អូមេហ្គា តែងតែបង្ហាញទីបញ្ចប់ដោយការចាប់ផ្តើម ដូច្នេះ នៅថ្ងៃចុងក្រោយ មានសេចក្តីពិតមួយទៀតដែលត្រូវបានដាក់ក្នុងពន្លឺពិសេស ហើយវាបានជាប់ទាក់ទងដោយផ្ទាល់នឹងសេចក្តីពិតអំពីថ្ងៃសប្ប័ទ ដែលត្រូវបានលើកបង្ហាញនៅពេលដំបូងដែលព្រះគ្រីស្ទបានព្យាយាមបោះត្រាលើមនុស្សមួយសែនបួនម៉ឺនបួនពាន់នាក់។</w:t>
      </w:r>
    </w:p>
    <w:p>
      <w:pPr>
        <w:pStyle w:val="ArticleScripture"/>
        <w:jc w:val="left"/>
      </w:pPr>
      <w:r>
        <w:rPr>
          <w:rFonts w:ascii="Leelawadee UI" w:hAnsi="Leelawadee UI" w:eastAsia="Leelawadee UI" w:cs="Leelawadee UI"/>
        </w:rPr>
        <w:t>“ពេលវេលាបានមកដល់ហើយ សម្រាប់ដានីយ៉ែលឲ្យឈរនៅក្នុងចំណែករបស់គាត់។ ពេលវេលាបានមកដល់ហើយ សម្រាប់ពន្លឺដែលបានប្រទានដល់គាត់ឲ្យទៅដល់ពិភពលោក ដូចមិនដែលធ្លាប់មានពីមុនមក។ ប្រសិនបើអស់អ្នកដែលព្រះអម្ចាស់បានធ្វើការជាច្រើនយ៉ាងសម្រាប់ពួកគេ នឹងដើរនៅក្នុងពន្លឺ នោះចំណេះដឹងរបស់ពួកគេអំពីព្រះគ្រីស្ទ និងអំពីពាក្យទំនាយដែលទាក់ទងនឹងព្រះអង្គ នឹងត្រូវបានបន្ថែមឡើងយ៉ាងខ្លាំង ខណៈដែលពួកគេចូលកាន់តែជិតដល់ទីបញ្ចប់នៃប្រវត្តិសាស្ត្ររបស់ផែនដីនេះ។”</w:t>
      </w:r>
    </w:p>
    <w:p>
      <w:pPr>
        <w:pStyle w:val="ArticleScripture"/>
        <w:jc w:val="left"/>
      </w:pPr>
      <w:r>
        <w:rPr>
          <w:rFonts w:ascii="Leelawadee UI" w:hAnsi="Leelawadee UI" w:eastAsia="Leelawadee UI" w:cs="Leelawadee UI"/>
        </w:rPr>
        <w:t>«អ្នកដែលមានសេចក្តីសង្គមរួមជាមួយព្រះ ដើរក្នុងពន្លឺនៃព្រះអាទិត្យនៃសេចក្តីសុចរិត។ ពួកគេមិនបង្អាប់ព្រះអង្គសង្គ្រោះរបស់ខ្លួនដោយបង្ខូចផ្លូវរបស់ខ្លួននៅចំពោះព្រះឡើយ។ ពន្លឺស្ថានសួគ៌ភ្លឺចែងចាំងលើពួកគេ។ នៅក្នុងព្រះនេត្ររបស់ព្រះ ពួកគេមានតម្លៃឥតកំណត់ ព្រោះពួកគេជាមួយនឹងព្រះគ្រីស្ទ។ ចំពោះពួកគេ ព្រះបន្ទូលរបស់ព្រះមានសោភ័ណភាព និងភាពគួរស្រឡាញ់លើសលប់។ ពួកគេមើលឃើញសារៈសំខាន់របស់វា។ សេចក្តីពិតត្រូវបានបើកសម្ដែងដល់ពួកគេ។ គោលលទ្ធិអំពីការចាប់កំណើតជាមនុស្សត្រូវបានគ្របដណ្តប់ដោយរស្មីទន់ភ្លន់មួយ។ ពួកគេមើលឃើញថា ព្រះគម្ពីរជាគន្លឹះដែលបើកសោអាថ៌កំបាំងទាំងអស់ និងដោះស្រាយការលំបាកទាំងអស់។ អ្នកដែលមិនស្ម័គ្រចិត្តទទួលពន្លឺ ហើយដើរក្នុងពន្លឺ នឹងមិនអាចយល់អាថ៌កំបាំងនៃការគោរពព្រះបានទេ ប៉ុន្តែអ្នកដែលមិនបានស្ទាក់ស្ទើរក្នុងការលើកឈើឆ្កាង ហើយដើរតាមព្រះយេស៊ូវ នឹងឃើញពន្លឺនៅក្នុងពន្លឺរបស់ព្រះ»។ Manuscript Releases, លេខ 21, 406, 407.</w:t>
      </w:r>
    </w:p>
    <w:p>
      <w:pPr>
        <w:pStyle w:val="ArticleBody"/>
        <w:jc w:val="left"/>
      </w:pPr>
      <w:r>
        <w:rPr>
          <w:rFonts w:ascii="Leelawadee UI" w:hAnsi="Leelawadee UI" w:eastAsia="Leelawadee UI" w:cs="Leelawadee UI"/>
        </w:rPr>
        <w:t>គោលលទ្ធិនៃការចូលសណ្ឋិតជាមនុស្ស គឺជាសេចក្តីពិតថា ព្រះជាតិដែលបានរួមផ្សំជាមួយមនុស្សជាតិ មិនប្រព្រឹត្តអំពើបាបឡើយ ហើយសញ្ញារបស់អស់អ្នកដែលបានឈានដល់បទពិសោធន៍នោះនៅថ្ងៃចុងក្រោយ គឺថ្ងៃសប្ប័ទ។</w:t>
      </w:r>
    </w:p>
    <w:p>
      <w:pPr>
        <w:pStyle w:val="ArticleScripture"/>
        <w:jc w:val="left"/>
      </w:pPr>
      <w:r>
        <w:rPr>
          <w:rFonts w:ascii="Leelawadee UI" w:hAnsi="Leelawadee UI" w:eastAsia="Leelawadee UI" w:cs="Leelawadee UI"/>
        </w:rPr>
        <w:t>លើសពីនេះទៀត ខ្ញុំបានប្រទានថ្ងៃសប្ប័ទរបស់ខ្ញុំដល់ពួកគេ ដើម្បីជាសញ្ញារវាងខ្ញុំ និងពួកគេ ដើម្បីឲ្យពួកគេបានដឹងថា ខ្ញុំជាព្រះយេហូវ៉ា ដែលញែកពួកគេចេញជាបរិសុទ្ធ។ អេសេគាល 20:12។</w:t>
      </w:r>
    </w:p>
    <w:p>
      <w:pPr>
        <w:pStyle w:val="ArticleBody"/>
        <w:jc w:val="left"/>
      </w:pPr>
      <w:r>
        <w:rPr>
          <w:rFonts w:ascii="Leelawadee UI" w:hAnsi="Leelawadee UI" w:eastAsia="Leelawadee UI" w:cs="Leelawadee UI"/>
        </w:rPr>
        <w:t>មនុស្សមួយរយសែសិបបួនពាន់នាក់ ត្រូវបានបោះត្រាសម្រាប់អស់កល្បជានិច្ច ហើយដំណើរការនៃការបោះត្រានោះកំណត់ឲ្យឃើញរយៈពេលខ្លីមួយនៅចុងបញ្ចប់នៃដំណើរការបោះត្រា មុនច្បាប់ថ្ងៃអាទិត្យបន្តិច គឺជាពេលដែលត្រាត្រូវបានបោះបញ្ចូល។ ក្នុងរយៈពេលខ្លីនោះ ព្រះភាពត្រូវបានរួមបញ្ចូលជាមួយមនុស្សភាព យ៉ាងអចិន្ត្រៃយ៍។</w:t>
      </w:r>
    </w:p>
    <w:p>
      <w:pPr>
        <w:pStyle w:val="ArticleScripture"/>
        <w:jc w:val="left"/>
      </w:pPr>
      <w:r>
        <w:rPr>
          <w:rFonts w:ascii="Leelawadee UI" w:hAnsi="Leelawadee UI" w:eastAsia="Leelawadee UI" w:cs="Leelawadee UI"/>
        </w:rPr>
        <w:t>«បងប្អូនអើយ អ្នកកំពុងធ្វើអ្វីខ្លះ ក្នុងកិច្ចការដ៏ធំនៃការរៀបចំខ្លួន? អស់អ្នកដែលកំពុងរួមខ្លួនជាមួយលោកិយ កំពុងទទួលយកគំរូរបស់លោកិយ ហើយកំពុងត្រៀមខ្លួនសម្រាប់សញ្ញារបស់សត្វសាហាវ។ អស់អ្នកដែលមិនទុកចិត្តលើខ្លួនឯង ដែលកំពុងបន្ទាបខ្លួននៅចំពោះព្រះ ហើយកំពុងបរិសុទ្ធព្រលឹងរបស់ខ្លួនដោយការគោរពតាមសេចក្តីពិត នោះពួកគេកំពុងទទួលយកគំរូស្ថានសួគ៌ ហើយកំពុងត្រៀមខ្លួនសម្រាប់ត្រារបស់ព្រះនៅលើថ្ងាសរបស់ពួកគេ។ នៅពេលក្រឹត្យត្រូវបានប្រកាសចេញទៅ ហើយស្នាមត្រាត្រូវបានបោះសម្គាល់ នោះលក្ខណៈអាកប្បកិរិយារបស់ពួកគេនឹងនៅតែបរិសុទ្ធ និងឥតសៅហ្មង ជារៀងរហូតអស់កល្បជានិច្ច។»</w:t>
      </w:r>
    </w:p>
    <w:p>
      <w:pPr>
        <w:pStyle w:val="ArticleScripture"/>
        <w:jc w:val="left"/>
      </w:pPr>
      <w:r>
        <w:rPr>
          <w:rFonts w:ascii="Leelawadee UI" w:hAnsi="Leelawadee UI" w:eastAsia="Leelawadee UI" w:cs="Leelawadee UI"/>
        </w:rPr>
        <w:t>«ឥឡូវនេះជាពេលវេលាសម្រាប់រៀបចំខ្លួន។ ត្រារបស់ព្រះជាម្ចាស់មិនដែលត្រូវបានដាក់លើថ្ងាសរបស់បុរសឬស្ត្រីដែលមិនបរិសុទ្ធឡើយ។ វាមិនដែលត្រូវបានដាក់លើថ្ងាសរបស់បុរសឬស្ត្រីដែលមានមហិច្ឆតា ហើយស្រឡាញ់លោកិយឡើយ។ វាមិនដែលត្រូវបានដាក់លើថ្ងាសរបស់បុរសឬស្ត្រីដែលមានអណ្តាតក្លែងក្លាយ ឬចិត្តបោកបញ្ឆោតឡើយ។ អស់អ្នកដែលទទួលត្រានោះ ត្រូវតែឥតស្នាមប្រឡាក់នៅចំពោះព្រះ—ជាបេក្ខជនសម្រាប់ស្ថានសួគ៌។ ចូរបន្តទៅមុខ បងប្អូនប្រុសស្រីរបស់ខ្ញុំ។ នៅពេលនេះ ខ្ញុំអាចសរសេរបានតែដោយសង្ខេបប៉ុណ្ណោះអំពីចំណុចទាំងនេះ គ្រាន់តែទាក់ទាញការយកចិត្តទុកដាក់របស់អ្នករាល់គ្នាទៅកាន់សេចក្ដីចាំបាច់នៃការរៀបចំខ្លួនប៉ុណ្ណោះ។ ចូរស្វែងរកព្រះគម្ពីរដោយខ្លួនអ្នករាល់គ្នា ដើម្បីឲ្យអ្នករាល់គ្នាបានយល់អំពីភាពគួរឲ្យភ័យខ្លាចនិងឧត្តុង្គឧត្តមនៃម៉ោងបច្ចុប្បន្ននេះ»។ Testimonies, volume 5, 216.</w:t>
      </w:r>
    </w:p>
    <w:p>
      <w:pPr>
        <w:pStyle w:val="ArticleBody"/>
        <w:jc w:val="left"/>
      </w:pPr>
      <w:r>
        <w:rPr>
          <w:rFonts w:ascii="Leelawadee UI" w:hAnsi="Leelawadee UI" w:eastAsia="Leelawadee UI" w:cs="Leelawadee UI"/>
        </w:rPr>
        <w:t>ឃ្លាមុននេះអាចបង្កើតការយល់ថា ត្រាត្រូវបានបោះសម្ពាធនៅពេលច្បាប់ថ្ងៃអាទិត្យចូលជាធរមាន ប៉ុន្តែមិនមែនដូច្នោះទេ។ បងស្រី White បានបញ្ជាក់យ៉ាងច្បាស់ថា ច្បាប់ថ្ងៃអាទិត្យគឺជាវិបត្តិដ៏ធំមួយ ហើយនាងក៏បង្រៀនយ៉ាងច្បាស់ដែរថា អត្តចរិតត្រូវបានបង្ហាញនៅក្នុងវិបត្តិ ប៉ុន្តែមិនដែលត្រូវបានអភិវឌ្ឍនៅក្នុងវិបត្តិឡើយ។ ត្រាត្រូវបានបោះសម្ពាធនៅពេលច្បាប់ថ្ងៃអាទិត្យ ក្នុងន័យថា នៅពេលនោះវាក្លាយជាអ្វីដែលអាចមើលឃើញបាន ពីព្រោះអ្នកដែលមានត្រានោះនៅពេលនោះ ត្រូវបានលើកឡើងជាទង់សញ្ញា។ ត្រាត្រូវបានបោះសម្ពាធក្នុងរយៈពេលខ្លីមួយ មុនពេលទ្វារការសាកល្បងត្រូវបានបិទ ហើយសម្រាប់អ្នករក្សាថ្ងៃសប្ប័ទ ទ្វារការសាកល្បងត្រូវបានបិទនៅពេលច្បាប់ថ្ងៃអាទិត្យ។ ការបោះត្រាបានចាប់ផ្តើមនៅថ្ងៃទី 11 ខែកញ្ញា ឆ្នាំ 2001 ហើយនៅពេលនោះ មិនមាននរណាម្នាក់ទទួលបានត្រារបស់ព្រះឡើយ ពីព្រោះ ដូចដែលត្រូវបានបង្ហាញនៅក្នុងរយៈពេលបន្ទាប់ពីថ្ងៃទី 22 ខែតុលា ឆ្នាំ 1844 ជាមុនសិន ត្រូវតែមានដំណើរការសាកល្បងមួយ។</w:t>
      </w:r>
    </w:p>
    <w:p>
      <w:pPr>
        <w:pStyle w:val="ArticleBody"/>
        <w:jc w:val="left"/>
      </w:pPr>
      <w:r>
        <w:rPr>
          <w:rFonts w:ascii="Leelawadee UI" w:hAnsi="Leelawadee UI" w:eastAsia="Leelawadee UI" w:cs="Leelawadee UI"/>
        </w:rPr>
        <w:t>ក្នុងគ្រប់ចលនាកំណែទម្រង់ទាំងអស់ នៅពេលនិមិត្តសញ្ញាដ៏ទេវភាពចុះមក ដើម្បីប្រទានអំណាចដល់សារដែលត្រូវបានបើកត្រានៅពេលចុងបញ្ចប់ នោះដំណើរការនៃការល្បងលក៏ចាប់ផ្តើមឡើង។ នៅពេលមានីកែលចុះមក ដើម្បីប្រទានអំណាចដល់គីរូសឲ្យបន្តទៅមុខជាមួយព្រះរាជក្រឹត្យទីមួយ នោះជនជាតិយូដាត្រូវបានល្បងលថា តើពួកគេនឹងចាកចេញពីគេហដ្ឋានដែលពួកគេបានរស់នៅអស់រយៈពេលចិតសិបឆ្នាំកន្លងមក ហើយត្រឡប់ទៅក្រុងដែលបានបាក់បែក ហើយស្ថាបនាវាឡើងវិញដែរឬទេ។ នៅពេលព្រះវិញ្ញាណបរិសុទ្ធចុះមកនៅពិធីបុណ្យជ្រមុជទឹករបស់ព្រះគ្រីស្ទ ជនជាតិយូដាត្រូវបានល្បងលលើប្រធានបទអំពីព្រះមេស្ស៊ី។ នៅពេលទេវតាដ៏មានឫទ្ធានុភាពនៃ វិវរណៈ ១០ ចុះមកនៅថ្ងៃទី ១១ ខែសីហា ឆ្នាំ ១៨៤០ ជំនាន់នោះត្រូវបានល្បងលថា តើពួកគេនឹងបរិភោគសៀវភៅតូចនោះ និងអ្វីៗទាំងអស់ដែលសៀវភៅតូចនោះតំណាងឲ្យដែរឬទេ។</w:t>
      </w:r>
    </w:p>
    <w:p>
      <w:pPr>
        <w:pStyle w:val="ArticleBody"/>
        <w:jc w:val="left"/>
      </w:pPr>
      <w:r>
        <w:rPr>
          <w:rFonts w:ascii="Leelawadee UI" w:hAnsi="Leelawadee UI" w:eastAsia="Leelawadee UI" w:cs="Leelawadee UI"/>
        </w:rPr>
        <w:t>ដំណើរការនៃការសាកល្បងមួយបានចាប់ផ្តើមនៅថ្ងៃទី ១១ ខែសីហា ឆ្នាំ ១៨៤០ ដែលបានបង្កើតអ្នកថ្វាយបង្គំជាពីរក្រុម ហើយក្រុមដែលបានតាមព្រះមេសាចូលទៅក្នុងទីបរិសុទ្ធបំផុត គឺជាបេក្ខជនដើម្បីស្ថិតក្នុងចំណោមមួយសែនសែសិបបួនពាន់នាក់។ ការសាកល្បងចុងក្រោយសម្រាប់ជំនាន់នោះ ដែលបានបរាជ័យក្នុងដំណើរការសាកល្បង បានចាប់ផ្តើមជាមួយនឹងការមកដល់នៃពន្លឺកើនឡើងលើ “ប្រាំពីរដង” នៃលេវីវិន័យ ជំពូក ២៦។ ចាប់ពីឆ្នាំ ១៨៥៦ ដល់ឆ្នាំ ១៨៦៣ សាររបស់ឡាវឌីសេបានសម្គាល់រយៈពេលចុងក្រោយមួយនៅក្នុងរយៈពេលដែលបានចាប់ផ្តើមជាមួយនឹងការមកដល់របស់ទេវតាទីបីនៅថ្ងៃទី ២២ ខែតុលា ឆ្នាំ ១៨៤៤។ រយៈពេលនោះត្រូវបានតំណាងដោយខទី ១៣ ដល់ ១៥ នៃដានីយ៉ែល ជំពូក ១១។</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«នៅដើមដំបូង ព្រះបន្ទូលគង់នៅ ហើយព្រះបន្ទូលនៅជាមួយព្រះ ហើយព្រះបន្ទូលគឺជាព្រះ។ ព្រះអង្គដដែលនោះ គង់នៅជាមួយព្រះតាំងពីដើមដំបូង។ របស់ទាំងអស់ត្រូវបានបង្កើតឡើងដោយសារព្រះអង្គ ហើយក្រៅពីព្រះអង្គ នោះគ្មានអ្វីណាមួយដែលបានបង្កើតឡើង អាចកើតមានឡើយ។ នៅក្នុងព្រះអង្គមានជីវិត ហើយជីវិតនោះជាពន្លឺរបស់មនុស្សទាំងឡាយ។ ពន្លឺនោះភ្លឺក្នុងសេចក្តីងងឹត ហើយសេចក្តីងងឹតមិនបានយល់ចាប់វាឡើយ»។ «ព្រះបន្ទូលបានត្រឡប់ជាសាច់ឈាម ហើយស្នាក់នៅក្នុងចំណោមយើងរាល់គ្នា (ហើយយើងរាល់គ្នាបានឃើញសិរីល្អរបស់ព្រះអង្គ គឺជាសិរីល្អដូចជារបស់ព្រះរាជបុត្រាតែមួយគត់ពីព្រះវរបិតា) ពេញដោយព្រះគុណ និងសេចក្តីពិត» (យ៉ូហាន 1:1–5, 14)។</w:t>
      </w:r>
    </w:p>
    <w:p>
      <w:pPr>
        <w:pStyle w:val="ArticleScripture"/>
        <w:jc w:val="left"/>
      </w:pPr>
      <w:r>
        <w:rPr>
          <w:rFonts w:ascii="Leelawadee UI" w:hAnsi="Leelawadee UI" w:eastAsia="Leelawadee UI" w:cs="Leelawadee UI"/>
        </w:rPr>
        <w:t>«ជំពូកនេះបង្ហាញយ៉ាងច្បាស់អំពីលក្ខណៈ និងសារៈសំខាន់នៃព្រះរាជកិច្ចរបស់ព្រះគ្រីស្ទ។ ដូចជាអ្នកម្នាក់ដែលយល់ច្បាស់អំពីប្រធានបទរបស់ខ្លួន យ៉ូហានប្រគល់អំណាចទាំងអស់ដល់ព្រះគ្រីស្ទ ហើយនិយាយអំពីភាពអស្ចារ្យ និងព្រះឫទ្ធិរុងរឿងរបស់ទ្រង់។ គាត់បញ្ចេញពន្លឺនៃសេចក្តីពិតដ៏មានតម្លៃដែលមកពីព្រះ ដូចជាពន្លឺចេញពីព្រះអាទិត្យ។ គាត់បង្ហាញព្រះគ្រីស្ទថាជាអង្គកណ្ដាលតែមួយគត់រវាងព្រះ និងមនុស្សជាតិ។»</w:t>
      </w:r>
    </w:p>
    <w:p>
      <w:pPr>
        <w:pStyle w:val="ArticleScripture"/>
        <w:jc w:val="left"/>
      </w:pPr>
      <w:r>
        <w:rPr>
          <w:rFonts w:ascii="Leelawadee UI" w:hAnsi="Leelawadee UI" w:eastAsia="Leelawadee UI" w:cs="Leelawadee UI"/>
        </w:rPr>
        <w:t>“គោលលទ្ធិនៃការចាប់កំណើតជាមនុស្សសាច់ឈាមរបស់ព្រះគ្រីស្ទ ជាអាថ៌កំបាំងមួយ គឺជា ‘អាថ៌កំបាំងដែលបានលាក់បាំងពីសម័យកាលទាំងឡាយ និងពីជំនាន់ទាំងឡាយ’ (Colossians 1:26)។ នេះជាអាថ៌កំបាំងដ៏ធំ និងជ្រាលជ្រៅនៃសេចក្តីគោរពព្រះ។ ‘ព្រះបន្ទូលបានត្រឡប់ជាសាច់ឈាម ហើយស្នាក់នៅក្នុងចំណោមយើង’ (John 1:14)។ ព្រះគ្រីស្ទបានយកធម្មជាតិមនុស្សមកលើព្រះអង្គផ្ទាល់ ជាធម្មជាតិមួយដែលទាបជាងធម្មជាតិស្ថានសួគ៌របស់ព្រះអង្គ។ គ្មានអ្វីណាមួយបង្ហាញឲ្យឃើញការបន្ទាបព្រះអង្គដ៏អស្ចារ្យរបស់ព្រះជាម្ចាស់បានដូចនេះឡើយ។ ព្រះអង្គ ‘បានស្រឡាញ់លោកិយយ៉ាងខ្លាំង ដល់ថ្នាក់បានប្រទានព្រះរាជបុត្រាតែមួយរបស់ព្រះអង្គ’ (John 3:16)។ យ៉ូហានបានបង្ហាញប្រធានបទដ៏អស្ចារ្យនេះដោយភាពសាមញ្ញយ៉ាងនេះ ដើម្បីឲ្យមនុស្សទាំងអស់អាចយល់ចាប់យកគំនិតដែលបានដាក់បង្ហាញ ហើយទទួលបានការបំភ្លឺ។</w:t>
      </w:r>
    </w:p>
    <w:p>
      <w:pPr>
        <w:pStyle w:val="ArticleScripture"/>
        <w:jc w:val="left"/>
      </w:pPr>
      <w:r>
        <w:rPr>
          <w:rFonts w:ascii="Leelawadee UI" w:hAnsi="Leelawadee UI" w:eastAsia="Leelawadee UI" w:cs="Leelawadee UI"/>
        </w:rPr>
        <w:t>«ព្រះគ្រីស្ទមិនបានធ្វើដូចជាទ្រង់យកសភាពជាមនុស្សឡើយ; ទ្រង់ពិតជាបានយកសភាពនោះមែន។ ទ្រង់ពិតប្រាកដជាមានសភាពជាមនុស្ស។ “ដោយព្រោះកូនទាំងឡាយមានចំណែកក្នុងសាច់ និងឈាម នោះទ្រង់ក៏បានចូលរួមក្នុងរបស់ដដែលនោះដែរ” (ហេប្រឺ 2:14)។ ទ្រង់ជាព្រះរាជបុត្រារបស់ម៉ារា; តាមខាងពូជពង្សមនុស្ស ទ្រង់កើតពីពូជរបស់ដាវីឌ។ ទ្រង់ត្រូវបានប្រកាសថាជាមនុស្ស មែនហើយគឺជា មនុស្ស ព្រះគ្រីស្ទយេស៊ូវ។ ប៉ុលសរសេរថា “មនុស្សនេះ” “ត្រូវបានរាប់ថាសមគួរនឹងសិរីល្អលើសជាងម៉ូសេ ដោយសារអ្នកដែលបានសង់ផ្ទះ មានកិត្តិយសលើសជាងផ្ទះ” (ហេប្រឺ 3:3)។»</w:t>
      </w:r>
    </w:p>
    <w:p>
      <w:pPr>
        <w:pStyle w:val="ArticleScripture"/>
        <w:jc w:val="left"/>
      </w:pPr>
      <w:r>
        <w:rPr>
          <w:rFonts w:ascii="Leelawadee UI" w:hAnsi="Leelawadee UI" w:eastAsia="Leelawadee UI" w:cs="Leelawadee UI"/>
        </w:rPr>
        <w:t>«ប៉ុន្តែ ខណៈដែលព្រះបន្ទូលរបស់ព្រះមានបន្ទូលអំពីភាពជាមនុស្សរបស់ព្រះគ្រីស្ទ នៅពេលដែលទ្រង់គង់នៅលើផែនដីនេះ នោះក៏មានបន្ទូលយ៉ាងច្បាស់លាស់ផងដែរ អំពីការមានស្រាប់ជាមុនរបស់ទ្រង់។ ព្រះបន្ទូលមានស្រាប់ជាព្រះដ៏ទេវភាព ដូចជាព្រះរាជបុត្រាអស់កល្បជានិច្ចនៃព្រះ ជាប់រួម និងជាតែមួយជាមួយព្រះវរបិតារបស់ទ្រង់។ តាំងពីអស់កល្បជានិច្ចមក ទ្រង់ជាព្រះមជ្ឈដ្ឋាននៃសញ្ញាសន្ធិសញ្ញា ជាព្រះអង្គដែលក្នុងទ្រង់ នគរទាំងអស់នៃផែនដី ទាំងសាសន៍យូដា និងសាសន៍ដទៃ ប្រសិនបើពួកគេទទួលយកទ្រង់ នោះត្រូវបានប្រទានពរ។ «ព្រះបន្ទូលគង់នៅជាមួយព្រះ ហើយព្រះបន្ទូលជាព្រះ» (យ៉ូហាន 1:1)។ មុនពេលមនុស្ស ឬទេវតា ត្រូវបានបង្កើត ព្រះបន្ទូលគង់នៅជាមួយព្រះ ហើយជាព្រះ។»</w:t>
      </w:r>
    </w:p>
    <w:p>
      <w:pPr>
        <w:pStyle w:val="ArticleScripture"/>
        <w:jc w:val="left"/>
      </w:pPr>
      <w:r>
        <w:rPr>
          <w:rFonts w:ascii="Leelawadee UI" w:hAnsi="Leelawadee UI" w:eastAsia="Leelawadee UI" w:cs="Leelawadee UI"/>
        </w:rPr>
        <w:t>លោកីយ៍ត្រូវបានបង្កើតដោយព្រះអង្គ «ហើយក្រៅពីព្រះអង្គ គ្មានអ្វីមួយណាដែលបានកើតមាន ត្រូវបានបង្កើតឡើយ» (John 1:3)។ បើព្រះគ្រីស្ទបានបង្កើតគ្រប់ទាំងអស់ នោះព្រះអង្គមានព្រះជន្មមុនគ្រប់ទាំងអស់។ ពាក្យដែលបានមានប្រសាសន៍ទាក់ទងនឹងការនេះ មានលក្ខណៈច្បាស់លាស់ដាច់ខាត ដល់ថ្នាក់គ្មាននរណាម្នាក់ចាំបាច់ត្រូវស្ថិតនៅក្នុងសេចក្តីសង្ស័យឡើយ។ ព្រះគ្រីស្ទទ្រង់ជាព្រះដោយសារព្រះសភាវៈជាសារសំខាន់ ហើយក្នុងន័យខ្ពង់ខ្ពស់បំផុត។ ព្រះអង្គគង់នៅជាមួយព្រះជាម្ចាស់តាំងពីអស់កល្បជានិច្ច ជាព្រះលើសទាំងអស់ ទ្រង់ប្រកបដោយព្រះពរជានិច្ចតរៀងទៅ។</w:t>
      </w:r>
    </w:p>
    <w:p>
      <w:pPr>
        <w:pStyle w:val="ArticleScripture"/>
        <w:jc w:val="left"/>
      </w:pPr>
      <w:r>
        <w:rPr>
          <w:rFonts w:ascii="Leelawadee UI" w:hAnsi="Leelawadee UI" w:eastAsia="Leelawadee UI" w:cs="Leelawadee UI"/>
        </w:rPr>
        <w:t>«ព្រះអម្ចាស់យេស៊ូវគ្រីស្ទ ព្រះរាជបុត្រាទេវភាពនៃព្រះ ទ្រង់មានស្ថិតនៅតាំងពីអស់កល្បជានិច្ច ជាបុគ្គលដាច់ដោយឡែកមួយ ប៉ុន្តែជាមួយនឹងព្រះវរបិតាតែមួយ។ ទ្រង់ជាសិរីរុងរឿងដ៏លើសលប់នៃស្ថានសួគ៌។ ទ្រង់ជាមេបញ្ជាការនៃបញ្ញាវន្តនៅស្ថានសួគ៌ ហើយការថ្វាយបង្គំដោយសេចក្ដីគោរពស្រឡាញ់របស់ពួកទេវតា ត្រូវបានទ្រង់ទទួលជាសិទ្ធិសមស្របរបស់ទ្រង់។ នេះមិនមែនជាការលួចយកអ្វីដែលជារបស់ព្រះឡើយ។ ទ្រង់ប្រកាសថា៖ «ព្រះយេហូវ៉ាបានកាន់កាប់ខ្ញុំ នៅដើមផ្លូវរបស់ទ្រង់ មុនស្នាព្រះហស្តរបស់ទ្រង់ពីបុរាណ។ ខ្ញុំត្រូវបានតែងតាំងតាំងពីអស់កល្ប តាំងពីដើមដំបូង មុនផែនដីមានឡើង។ កាលណាមិនទាន់មានជម្រៅ ខ្ញុំក៏ត្រូវបានបង្កើតចេញមកហើយ កាលណាមិនទាន់មានប្រភពទឹកដែលពេញបរិបូរ។ មុនភ្នំទាំងឡាយត្រូវបានតាំងឡើង មុនភ្នំតូចៗ ខ្ញុំក៏ត្រូវបានបង្កើតចេញមកហើយ។ កាលណាទ្រង់មិនទាន់បានបង្កើតផែនដី ឬវាលស្រែ ឬធូលីដ៏ខ្ពស់បំផុតនៃលោកិយ។ កាលណាទ្រង់រៀបចំស្ថានសួគ៌ ខ្ញុំនៅទីនោះ កាលណាទ្រង់គូរវង់មួយលើផ្ទៃនៃទីជម្រៅ» (សុភាសិត 8:22–27)។»</w:t>
      </w:r>
    </w:p>
    <w:p>
      <w:pPr>
        <w:pStyle w:val="ArticleScripture"/>
        <w:jc w:val="left"/>
      </w:pPr>
      <w:r>
        <w:rPr>
          <w:rFonts w:ascii="Leelawadee UI" w:hAnsi="Leelawadee UI" w:eastAsia="Leelawadee UI" w:cs="Leelawadee UI"/>
        </w:rPr>
        <w:t>«មានពន្លឺ និងសិរីល្អនៅក្នុងសេចក្តីពិតដែលថា ព្រះគ្រីស្ទទ្រង់ជាមួយតែមួយនឹងព្រះវរបិតា មុនពេលដាក់គ្រឹះលោកិយ។ នេះជាពន្លឺដែលកំពុងបំភ្លឺនៅក្នុងទីកន្លែងងងឹត ធ្វើឲ្យទីនោះភ្លឺរុងរឿងដោយសិរីល្អដ៏ទេវភាព និងដើមកំណើត។ សេចក្តីពិតនេះ ដែលដោយខ្លួនវាផ្ទាល់មានអាថ៌កំបាំងឥតកំណត់ ពន្យល់សេចក្តីពិតអាថ៌កំបាំងផ្សេងៗទៀត ដែលបើមិនដូច្នោះទេ នឹងមិនអាចពន្យល់បាន ខណៈដែលវាត្រូវបានដាក់តម្កល់នៅក្នុងពន្លឺ ដែលមិនអាចចូលទៅជិតបាន និងមិនអាចយល់ដឹងបាន។»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លេខមួយរយប៉ែតសិបបី</dc:title>
  <dc:subject>មូលដ្ឋានអស់កល្បជានិច្ច៖ ព្រះគ្រីស្ទក្នុងប្រវត្តិសាស្ត្រព្យាករណ៍ និងជំនឿរបស់អ្នកជឿ</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