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លេខមួយរយប៉ែតសិបប្រាំ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អាទិទេពបានសម្ដែងក្នុងរូបកាយមនុស្ស៖ សេចក្តីសារភាពដ៏ជ្រាលជ្រៅរបស់ពេត្រុស និងន័យបង្កប់របស់វា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នៅពេលពេត្រុសបានបង្ហាញចម្លើយរបស់គាត់ចំពោះសំណួររបស់ព្រះគ្រីស្ទអំពីថា ពួកសិស្សនិយាយថាព្រះគ្រីស្ទជានរណា នោះគាត់បានបញ្ជាក់ថា ព្រះយេស៊ូវគឺជាព្រះអង្គដែលបានត្រូវចាក់ប្រេងតាំង គឺព្រះគ្រីស្ទ ព្រះមេស្ស៊ី។ គាត់ក៏បាននិយាយផងដែរថា ព្រះអង្គគឺជាព្រះរាជបុត្រារបស់ព្រះ។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លុះព្រះយេស៊ូវយាងមកដល់ស្រុកកេសារា ភីលីព ទ្រង់បានសួរពួកសិស្សរបស់ទ្រង់ថា៖ «មនុស្សទាំងឡាយថា ខ្ញុំ ជាបុត្រមនុស្ស នោះជានរណា?» ពួកគេទូលឆ្លើយថា៖ «អ្នកខ្លះថា ទ្រង់ជាយ៉ូហាន បាទីស្ទ; អ្នកខ្លះទៀតថា ជាអេលីយ៉ា; ហើយអ្នកផ្សេងទៀតថា ជាយេរេមា ឬជាព្យាការីម្នាក់ក្នុងចំណោមព្យាការីទាំងឡាយ»។ ទ្រង់មានព្រះបន្ទូលទៅកាន់ពួកគេថា៖ «ចុះពួកអ្នកវិញ ថា ខ្ញុំជានរណា?» ស៊ីម៉ូន ពេត្រុស ទូលឆ្លើយថា៖ «ទ្រង់ជាព្រះគ្រីស្ទ ជាព្រះរាជបុត្រានៃព្រះដ៏មានព្រះជន្មរស់»។ ព្រះយេស៊ូវមានព្រះបន្ទូលតបទៅគាត់ថា៖ «ស៊ីម៉ូន បារយ៉ូណា អើយ អ្នកមានពរហើយ ដ្បិតសាច់ឈាមពុំបានសម្ដែងសេចក្ដីនេះដល់អ្នកទេ គឺព្រះវរបិតារបស់ខ្ញុំ ដែលគង់នៅស្ថានសួគ៌វិញ។ ហើយខ្ញុំក៏ប្រាប់អ្នកដែរថា អ្នកជាពេត្រុស ហើយខ្ញុំនឹងសង់ក្រុមជំនុំរបស់ខ្ញុំលើថ្មដានេះ; ទ្វារនរកនឹងមិនអាចឈ្នះលើក្រុមជំនុំនោះបានឡើយ។ ខ្ញុំនឹងប្រគល់កូនសោនៃនគរស្ថានសួគ៌ឲ្យអ្នក; ហើយអ្វីៗទាំងអស់ដែលអ្នកចងនៅផែនដី នោះនឹងត្រូវបានចងនៅស្ថានសួគ៌ដែរ; ហើយអ្វីៗទាំងអស់ដែលអ្នកស្រាយនៅផែនដី នោះនឹងត្រូវបានស្រាយនៅស្ថានសួគ៌ដែរ»។ ម៉ាថាយ 16:13–19។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តាមរយៈពេត្រុស ព្រះវិញ្ញាណបរិសុទ្ធបានបង្ហាញសេចក្ដីពិតសំខាន់សម្រាប់មនុស្សមួយសែនសែសិបបួនពាន់នាក់ឲ្យយល់។ ទ្រង់បានធ្វើដូច្នេះនៅប៉ានីយុំ ដែលគឺសេសារា ភីលីព។ ប៉ានីយុំជាទីតាំងព្រះវិហារដ៏វិសុទ្ធបំផុតក្នុងការថ្វាយបង្គំនាគ ពីព្រោះក្រិកតំណាងឲ្យលោកិយ ហើយលោកិយនៅគ្រាចុងក្រោយគឺអង្គការសហប្រជាជាតិ ដែលជាតំណាងនៅលើផែនដីរបស់នាគ។ «ទ្វារនរក» គឺជាឈ្មោះសម្រាប់ព្រះវិហាររបស់ប៉ាន ដែលជាព្រះក្រិកមានរូបជាពពែ។ ព្រះវិហារនោះត្រូវបានសាងសង់នៅមុខរូងភ្នំមួយ ដែលមានប្រភពទឹកប៉ានីយុំស្ថិតនៅក្នុងនោះ។ ប្រភពទឹកប៉ានីយុំបានផ្គត់ផ្គង់ទឹកដល់ទន្លេយ័រដាន់ ដែលជានិមិត្តរូបនៃព្រះគ្រីស្ទ។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 «យ័រដាន់» មានន័យថា «អ្នកចុះក្រោម» ហើយវាចាប់ផ្តើមដំណើររបស់វានៅតំបន់ភ្នំនៃភាគខាងជើងអ៊ីស្រាអែល ដោយទទួលប្រភពសំខាន់របស់វាពីប្រភពទឹកនានានៃភ្នំហ៊ឺម៉ូន ដែលជាកំពូលខ្ពស់បំផុតក្នុងជួរភ្នំហ៊ឺម៉ូន ជាកន្លែងដែលមានប្រភពទឹកមួយហៅថា «ទ្វារនរក» ស្ថិតនៅ។ ហ៊ឺម៉ូន មានន័យថា «បរិសុទ្ធ» ហើយ «យ័រដាន់» មានន័យថា «ចុះក្រោម»។ ទន្លេយ័រដាន់ហូរចេញពីតំបន់ខ្ពង់រាបនៃភ្នំហ៊ឺម៉ូន ហើយចុះតាមជ្រលងប្រេះរបស់យ័រដាន់ នៅទីបំផុតទៅដល់សមុទ្រស្លាប់ ដែលជាចំណុចទាបបំផុតលើផ្ទៃផែនដី។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ទឹកដែលចិញ្ចឹមទន្លេយ័រដាន់ ដែលមានប្រភពចេញពីវិហាររបស់ប៉ាន ហើយទីបំផុតទៅដល់ចំណុចទាបបំផុតលើផែនដី តំណាងឲ្យការចុះមកដែលព្រះរាជបុត្រានៃព្រះបានធ្វើ នៅពេលដែលទ្រង់បានចាកចេញពីភ្នំបរិសុទ្ធដ៏ខ្ពស់បំផុត ដើម្បីចុះមកកាន់ «សមុទ្រស្លាប់» ដ៏ទាបបំផុតនៃលោកិយនេះ។ ការចុះមករបស់ព្រះគ្រីស្ទពីស្ថានសួគ៌មកដល់សេចក្ដីស្លាប់លើឈើឆ្កាង ក៏តំណាងផងដែរថា ទ្រង់បានយកសាច់ឈាមរបស់មនុស្សដែលបានធ្លាក់ចុះមកដាក់លើអង្គទ្រង់ ដ្បិតដំណើររបស់ទ្រង់ពីស្ថានសួគ៌មកកាន់ឈើឆ្កាង ត្រូវបានចិញ្ចឹមដោយទឹកដែលមានប្រភពចេញពី «ទ្វារនរក»។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សមុទ្រស្លាប់ មិនត្រឹមតែជាកន្លែងទាបបំផុតលើផែនដីប៉ុណ្ណោះទេ ប៉ុន្តែក៏ជាទឹកដែលមានជាតិប្រៃខ្លាំងបំផុតលើផែនដីផងដែរ គឺប្រៃជាងមហាសមុទ្រ៩ដង។ ការសោយទិវង្គតរបស់ព្រះគ្រីស្ទលើឈើឆ្កាង ដូចដែលត្រូវបានតំណាងដោយសមុទ្រស្លាប់ គឺជាកន្លែងដែលទ្រង់បានបញ្ជាក់សម្ពន្ធមេត្រីរបស់ទ្រង់ជាមួយមនុស្សជាច្រើន។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ហើយគ្រប់គ្រឿងតង្វាយអាហាររបស់អ្នក ត្រូវឲ្យមានអំបិលច្របល់ជាមួយ; កុំឲ្យអំបិលនៃសេចក្តីសញ្ញារបស់ព្រះនៃអ្នក ខ្វះពីគ្រឿងតង្វាយអាហាររបស់អ្នកឡើយ។ ជាមួយនឹងគ្រប់ទាំងតង្វាយរបស់អ្នក នោះអ្នកត្រូវថ្វាយអំបិលផង។ លេវីវិន័យ ២:៣។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នៅតាមផ្លូវពីប្រភពទឹកនៃភ្នំហើរម៉ូន ទន្លេយ័រដាន់ឆ្លងកាត់សមុទ្រកាលីឡេ ដែលក៏ត្រូវបានស្គាល់ថាជាបឹងទីបេរាស និងបឹងគិន្នេរ៉េតផងដែរ។ កាលីឡេមានន័យថា «កន្លែងបង្វិល» ឬ «ចំណុចវេន»។ ទីបេរាសគឺជាព្រះនាមរបស់អ្នកគ្រប់គ្រងរ៉ូម៉ាំងដែលស្នងតំណែងបន្ទាប់ពីអូហ្គុសទូស សេសារ ហើយដោយសាររូបរាងរបស់បឹង នោះវាត្រូវបានហៅថា គិន្នេរ៉េត ដែលមានន័យថា «ពិណ» ឬ «លៀរ»។ ចំណុចវេនសម្រាប់មនុស្សជាតិគឺនៅពេលទីបេរាស សេសារគ្រប់គ្រង ហើយព្រះយេស៊ូវត្រូវបានឆ្កាង ហើយពិណទាំងអស់នៅស្ថានសួគ៌ក៏បានស្ងប់ស្ងាត់។ សក្ខីភាពខាងភូមិសាស្ត្ររបស់ទន្លេយ័រដាន់ដែលជាប់ទាក់ទងនឹង «ទ្វារនរក» ដែលជាព្រះវិហាររបស់ព្រះប៉ាននៃក្រិក និយាយអំពីសក្ខីភាពដែលពេត្រុសបានប្រកាសដោយការបំភ្លឺព្រះវិញ្ញាណបរិសុទ្ធ។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ការចាប់កំណើតជាមនុស្សរបស់ព្រះគ្រីស្ទ គឺជាការរួមបញ្ចូលគ្នានៃព្រះជាតិ និងមនុស្សជាតិ ដែលបានកើតឡើងនៅពេលដែលព្រះរាជបុត្រាដ៏ទេវភាពនៃព្រះ បានយកសាច់ឈាមមនុស្សមកលើអង្គទ្រង់ ដោយហេតុនេះបានរួមបញ្ចូលព្រះជាតិជាមួយនឹងមនុស្សជាតិ ដូចដែលត្រូវបានតំណាងដោយទឹកដែលចេញពីប្រភពផានចិញ្ចឹមទន្លេយ័រដាន់។ អ្វីដែលចិញ្ចឹមប្រភពផាន គឺទឹកសន្សើម ភ្លៀង និងព្រិល ដែលធ្លាក់លើភ្នំហ៊ឺម៉ូន ហ៊ឺម៉ូនតំណាងឱ្យភ្នំ «បរិសុទ្ធ» គឺជាក្រុងយេរូសាឡិមខាងលើ។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បទចម្រៀងនៃការឡើងទៅ របស់ដាវីឌ។ មើលចុះ ការដែលបងប្អូនរស់នៅជាមួយគ្នាក្នុងសាមគ្គីភាព នោះល្អប៉ុណ្ណា ហើយគួរឲ្យរីករាយប៉ុណ្ណា! វាប្រៀបដូចជាប្រេងលាបដ៏មានតម្លៃលើក្បាល ដែលហូរចុះមកលើពុកមាត់ គឺពុកមាត់របស់អើរ៉ុន ហើយហូរចុះទៅដល់ជាយសម្លៀកបំពាក់របស់គាត់; ដូចជាទឹកសន្សើមនៃភ្នំហើម៉ូន ហើយដូចជាទឹកសន្សើមដែលធ្លាក់ចុះលើភ្នំនានានៃស៊ីយ៉ូន: ដ្បិតនៅទីនោះ ព្រះយេហូវ៉ាបានបង្គាប់ព្រះពរ គឺជាជីវិតអស់កល្បជានិច្ច។ ទំនុកតម្កើង 133:1–3។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«ប្រេងក្រអូបដ៏មានតម្លៃ» ដែលហូរចុះតាមពុកចង្ការរបស់អើរ៉ុន គឺជាប្រេងដែលត្រូវបានប្រើនៅពេលដែលគាត់ និងកូនប្រុសរបស់គាត់ ត្រូវបានចាក់ប្រេងតាំងជាបូជាចារ្យរបស់ព្រះ។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ហើយអ្នកត្រូវយកឈាមដែលនៅលើអាសនៈ និងប្រេងចាក់តាំង ហើយប្រោះវាលើអារ៉ុន និងលើសម្លៀកបំពាក់របស់គាត់ និងលើកូនប្រុសរបស់គាត់ និងលើសម្លៀកបំពាក់របស់កូនប្រុសរបស់គាត់ជាមួយនឹងគាត់ផង ដើម្បីឲ្យគាត់បានបរិសុទ្ធ ព្រមទាំងសម្លៀកបំពាក់របស់គាត់ និងកូនប្រុសរបស់គាត់ និងសម្លៀកបំពាក់របស់កូនប្រុសរបស់គាត់ជាមួយនឹងគាត់ផង។ និក្ខមនំ 29:21។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ពេត្រុសបានសម្ដែងសេចក្ដីសារភាពរបស់សិស្សទាំងអស់ ហើយដោយការនោះ គាត់ក៏បានសម្ដែងសេចក្ដីសារភាពរបស់មួយសែនសែសិបបួនពាន់នាក់ផងដែរ ដែលត្រូវបានចាក់ប្រេងតាំងជាបូជាចារ្យភាពតែមួយរួមគ្នា ដែលត្រូវបានលើកឡើងជាទង់សញ្ញា។ «ប្រេង» ដែលបានចាក់តាំងអើរ៉ុន ក៏ដូចជាទឹកសន្សើមនៃភ្នំហែម៉ូន ហើយក៏ដូចជាទឹកសន្សើមនៃភ្នំនានានៃស៊ីយ៉ូនផងដែរ។ «ប្រេង» និង «ទឹកសន្សើម» គឺជាសារដែលតំណាងឲ្យការចាក់ប្រេងតាំងដោយព្រះវិញ្ញាណបរិសុទ្ធ។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ឱផ្ទៃមេឃអើយ ចូរស្តាប់ ហើយខ្ញុំនឹងនិយាយ; ឱផែនដីអើយ ចូរស្តាប់ពាក្យចេញពីមាត់ខ្ញុំ។ សេចក្តីបង្រៀនរបស់ខ្ញុំនឹងធ្លាក់ចុះដូចជាភ្លៀង សុន្ទរកថារបស់ខ្ញុំនឹងស្រក់ចុះដូចជាទឹកសន្សើម ដូចជាភ្លៀងស្រាលលើស្មៅខ្ចី ហើយដូចជាភ្លៀងបង្អុរលើស្មៅ ដ្បិតខ្ញុំនឹងប្រកាសព្រះនាមនៃព្រះយេហូវ៉ា៖ ចូរថ្វាយសេចក្តីអស្ចារ្យដល់ព្រះនៃយើង។ ចោទិយកថា ៣២:១–៣។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“ទឹកសន្សើម” គឺជា “គោលលទ្ធិ” ដែលធ្លាក់មកលើភ្នំទាំងឡាយនៃស៊ីយ៉ូន ហើយវាគឺជា “ប្រេង” នៃការចាក់តាំង ដែលបង្រួបបង្រួមមនុស្សមួយសែនសែសិបបួនពាន់នាក់ ដែលជាសង្ឃរបស់ព្រះនៅថ្ងៃចុងក្រោយ។ គោលលទ្ធិនោះធ្លាក់ចុះដូចភ្លៀង ហើយហូរចុះដូចទឹកសន្សើម ពីព្រោះវាត្រូវបាន “ប្រកាសផ្សាយ”។ វាត្រូវបានប្រកាសផ្សាយ ពីព្រោះស្ថានសួគ៌ និងផែនដីត្រូវស្តាប់ និងឮពាក្យពីព្រះឱស្ឋរបស់ទ្រង់ តាមរយៈសង្ឃភាពដ៏រួបរួមមួយ ដែលជាទង់សញ្ញា ប្រកាសសារនៃការយំកណ្តាលអធ្រាត្រ និងការយំយ៉ាងខ្លាំង។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ឱ ជើងរបស់អ្នកដែលនាំដំណឹងល្អ នៅលើភ្នំ មានសោភ័ណភាពយ៉ាងណា! គឺអ្នកដែលប្រកាសសេចក្តីសុខសាន្ត អ្នកដែលនាំដំណឹងល្អអំពីការល្អ អ្នកដែលប្រកាសសេចក្តីសង្គ្រោះ អ្នកដែលនិយាយដល់ស៊ីយ៉ូនថា «ព្រះរបស់អ្នកទ្រង់សោយរាជ្យហើយ!» ពួកយាមរបស់អ្នកនឹងលើកសំឡេងឡើង ពួកគេនឹងច្រៀងរួមគ្នាដោយសំឡេងតែមួយ ដ្បិតពួកគេនឹងឃើញផ្ទាល់ភ្នែកទៅវិញទៅមក នៅពេលដែលព្រះយេហូវ៉ានឹងនាំស៊ីយ៉ូនត្រឡប់មកវិញ។ ចូរផ្ទុះឡើងដោយអំណរ ចូរច្រៀងរួមគ្នា ឱ ទីកន្លែងបាក់បែករបស់ក្រុងយេរូសាឡិមអើយ ដ្បិតព្រះយេហូវ៉ាបានកម្សាន្តចិត្តប្រជារាស្ត្ររបស់ទ្រង់ហើយ ទ្រង់បានប្រោសលោះក្រុងយេរូសាឡិមហើយ។ ព្រះយេហូវ៉ាបានបើកបង្ហាញព្រះហស្តបរិសុទ្ធរបស់ទ្រង់ នៅចំពោះភ្នែកនៃជាតិសាសន៍ទាំងអស់ ហើយចុងផែនដីទាំងអស់នឹងឃើញសេចក្តីសង្គ្រោះនៃព្រះរបស់យើង។ អេសាយ 52:7–10។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ពួកអ្នកយាមនៅថ្ងៃចុងក្រោយ ដែលត្រូវបានតំណាងដោយពេត្រុស ប្រកាសអំពីសេចក្ដីសង្គ្រោះ និងសេចក្ដីសុខសាន្ត ហើយពួកគេនឹងមានឯកភាពគ្នា ដ្បិតពួកគេនឹងឃើញស្របគ្នា។ ការនេះកើតឡើងនៅពេល «ព្រះអម្ចាស់នាំស៊ីយ៉ូនត្រឡប់មកវិញ»។ ពាក្យហេប្រ៊ូដែលត្រូវបានបកប្រែថា «នាំត្រឡប់មកវិញ» មានន័យថា «បញ្ច្រាស»។ នៅពេលព្រះអម្ចាស់បញ្ច្រាសស៊ីយ៉ូន នោះមានន័យថា ស៊ីយ៉ូនធ្លាប់ស្ថិតនៅក្នុងការជាប់ឃុំ ដូចដែលត្រូវបានតំណាងដោយការបែកខ្ចាត់ខ្ចាយ ហើយវាត្រូវបានបញ្ច្រាសឡើងវិញ នៅពេលការជាប់ឃុំនោះបានបញ្ចប់។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ដ្បិតព្រះយេហូវ៉ាមានព្រះបន្ទូលដូច្នេះថា ក្រោយពីគ្រប់ចំនួនចិតសិបឆ្នាំនៅបាប៊ីឡូនហើយ នោះអញនឹងយាងមកសួរសុខទុក្ខអ្នករាល់គ្នា ហើយនឹងសម្រេចព្រះបន្ទូលល្អរបស់អញចំពោះអ្នករាល់គ្នា ដោយនាំអ្នករាល់គ្នាត្រឡប់មកកាន់កន្លែងនេះវិញ។ ដ្បិតអញស្គាល់គំនិតដែលអញគិតចំពោះអ្នករាល់គ្នា ព្រះយេហូវ៉ាមានព្រះបន្ទូលថា គឺជាគំនិតនៃសេចក្តីសុខសាន្ត មិនមែននៃអាក្រក់ឡើយ ដើម្បីប្រទានឲ្យអ្នករាល់គ្នាមានអនាគត និងសេចក្តីសង្ឃឹម។ ពេលនោះ អ្នករាល់គ្នានឹងអំពាវនាវរកអញ ហើយអ្នករាល់គ្នានឹងមកអធិស្ឋានដល់អញ ហើយអញនឹងស្តាប់អ្នករាល់គ្នា។ អ្នករាល់គ្នានឹងស្វែងរកអញ ហើយនឹងឃើញអញ កាលណាអ្នករាល់គ្នាស្វែងរកអញដោយអស់ពីចិត្ត។ ព្រះយេហូវ៉ាមានព្រះបន្ទូលថា អញនឹងឲ្យអ្នករាល់គ្នារកឃើញអញ ហើយអញនឹងបង្វែរការជាឈ្លើយរបស់អ្នករាល់គ្នាចេញ ហើយនឹងប្រមូលអ្នករាល់គ្នាពីគ្រប់ទាំងសាសន៍ និងពីគ្រប់ទីកន្លែងដែលអញបានបណ្តេញអ្នករាល់គ្នាទៅ ព្រះយេហូវ៉ាមានព្រះបន្ទូលថា ហើយអញនឹងនាំអ្នករាល់គ្នាត្រឡប់មកវិញទៅកាន់កន្លែងដែលអញបានធ្វើឲ្យអ្នករាល់គ្នាត្រូវបាននាំទៅជាឈ្លើយ។ យេរេមា ២៩៖១០–១៤។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ពួកហោរាទាំងអស់កំពុងថ្លែងអំពីគ្រាចុងក្រោយ ហើយនៅក្នុងគ្រាចុងក្រោយ ប្រជារាស្ត្ររបស់ព្រះអង្គស្ថិតនៅក្នុងការជាប់ជាឈ្លើយមួយ ដែលត្រូវបានដកត្រឡប់វិញ ដើម្បីបំពេញទីបន្ទាល់នៃព្យាករណ៍។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ព្រះបន្ទូលដែលមកដល់យេរេមា ពីព្រះយេហូវ៉ា ដោយមានព្រះបន្ទូលថា៖ «ព្រះយេហូវ៉ា ជាព្រះនៃអ៊ីស្រាអែល ទ្រង់មានព្រះបន្ទូលដូច្នេះថា ចូរសរសេរពាក្យទាំងអស់ដែលយើងបាននិយាយមកកាន់អ្នក ទុកក្នុងសៀវភៅមួយ។ ដ្បិត មើល៍ ថ្ងៃទាំងឡាយកំពុងមកដល់ហើយ នេះជាព្រះបន្ទូលរបស់ព្រះយេហូវ៉ា ដែលយើងនឹងនាំការជាប់ជាឈ្លើយរបស់ប្រជារាស្ត្រយើង គឺអ៊ីស្រាអែល និងយូដា ឲ្យវិលត្រឡប់មកវិញ នេះជាព្រះបន្ទូលរបស់ព្រះយេហូវ៉ា ហើយយើងនឹងធ្វើឲ្យពួកគេត្រឡប់ទៅឯស្រុកដែលយើងបានប្រទានដល់បុព្វបុរសរបស់ពួកគេ ហើយពួកគេនឹងកាន់កាប់ស្រុកនោះ»។ យេរេមា 30:1–3។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បន្ទាប់ពីការដេកលង់អស់បីថ្ងៃកន្លះ ដូចដែលឡាសារបានដេកអស់បួនថ្ងៃ ហើយដានីយ៉ែលបានកាន់ទុក្ខអស់ម្ភៃមួយថ្ងៃ មីកាអែលបានប្រោសសាក្សីទាំងពីរឲ្យរស់ឡើងវិញ ដែលជារាស្ត្ររបស់ទ្រង់នៅថ្ងៃចុងក្រោយ ហើយនាំពួកគេចូលក្នុងសាមគ្គីភាព ព្រមទាំងចាក់ប្រេងតាំងពួកគេតាមរយៈសារមួយដែលត្រូវបានផ្សព្វផ្សាយទៅជុំវិញពិភពលោក។ សារនោះគឺជា «ទឹកសន្សើម» នៃភ្នំហឺម៉ូន (ភ្នំបរិសុទ្ធ) ដែលចិញ្ចឹមប្រភពទឹកប៉ាន ដែលបន្ទាប់មកចិញ្ចឹមទន្លេយ័រដាន់។ ការចាក់ប្រេងតាំងដែលត្រូវបានសម្រេចដោយសារនោះ តំណាងឲ្យការចាក់ប្រេងតាំងរបស់ព្រះយេស៊ូវ ដែលបានសម្គាល់ពេលដែលទ្រង់បានក្លាយជាព្រះគ្រីស្ទ ដូចដែលពេត្រុសបានបញ្ជាក់។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នៅពេលដែលពេត្រុសបានសម្គាល់ព្រះគ្រីស្ទថាជាព្រះរាជបុត្រានៃព្រះ នោះគាត់បានតំណាងឲ្យព្រះគ្រីស្ទទាំងជាព្រះរាជបុត្រានៃព្រះ និងជាបុត្រានៃមនុស្ស ដូចដែលត្រូវបានតំណាងដោយទឹកនៃ «ទ្វារនរក» ដែលហូរចិញ្ចឹមទន្លេយ័រដាន់។ ការសារភាពរបស់ពេត្រុសត្រូវបានបង្កើតឡើងដោយការបំផុសគំនិតនៃព្រះវិញ្ញាណបរិសុទ្ធ ហើយសេចក្តីពិតនោះ គឺថា ព្រះយេស៊ូវជាព្រះគ្រីស្ទ ជាព្រះអង្គដែលបានចាក់តាំង ហើយថាទ្រង់ទាំងជាព្រះ និងជាមនុស្ស នេះហើយដែលព្រះយេស៊ូវបានសម្គាល់ថាជាសេចក្តីពិត ដែលនឹងក្លាយជាចំណុចផ្តោតនៃសង្គ្រាមទាស់នឹងរាស្ត្ររបស់ព្រះនៅថ្ងៃចុងក្រោយ ដែលព្រះគ្រីស្ទបានសន្យាថានឹងទទួលជ័យជម្នះ ពីព្រោះ «ទ្វារនរក» នឹងមិនឈ្នះលើសេចក្តីពិតនេះឡើយ។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ការពិតគឺថា នៅថ្ងៃទី ១១ ខែកញ្ញា ឆ្នាំ ២០០១ ដូចដែលព្រះយេស៊ូវត្រូវបានចាក់ប្រេងតាំងនៅពេលព្រះអង្គទទួលបុណ្យជ្រមុជទឹក ការបោះត្រាលើមនុស្សមួយរយសែសិបបួនពាន់នាក់ក៏បានចាប់ផ្តើម ហើយនៅក្នុងប្រវត្តិសាស្ត្រនោះ នឹងមានការខកចិត្តមួយ ដែលនឹងសម្លាប់រាស្ត្ររបស់ព្រះអង្គនៅថ្ងៃចុងក្រោយ រហូតទាល់តែព្រះអង្គប្រោសពួកគេឲ្យរស់ឡើងវិញ ហើយបង្វែរការជាប់ជាឈ្លើយរបស់ពួកគេត្រឡប់វិញ។ ដំណើរការនៃការប្រោសឲ្យរស់ឡើងវិញ រួមបញ្ចូលទាំងការបង្រួបបង្រួមរាស្ត្ររបស់ព្រះអង្គឲ្យក្លាយជាកងទ័ពដ៏ខ្លាំងពូកែ ដែលត្រូវបានលើកឡើងជាទង់សញ្ញា។ កិច្ចការនៃការប្រោសឲ្យរស់ឡើងវិញ ការសម្អាតឲ្យបរិសុទ្ធ ការបង្រួបបង្រួម និងការលើកឡើង បន្ទាប់ពីការស្លាប់នៅតាមផ្លូវធំៗ ត្រូវបានបង្ហាញក្នុងខទីដប់ដល់ខទីដប់ប្រាំ នៃដានីយ៉ែល ជំពូក ១១ ក៏ដូចជានៅក្នុងបទគម្ពីរផ្សេងទៀតផងដែរ។ ប៉ុន្តែនៅក្នុងខទីដប់បីដល់ខទីដប់ប្រាំ ព្រះគ្រីស្ទបាននាំសិស្សរបស់ព្រះអង្គទៅកាន់កេសារា ភីលីព ម្តងទៀត គឺទៅកាន់ប៉ានីយ៉ូម ហើយនៅទីនោះហើយដែលត្រារបស់ព្រះត្រូវបានបោះបញ្ចូលយ៉ាងជាប់ជានិច្ចអស់កល្បជានិច្ច។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លុះត្រាតែយើងយល់ដឹងអំពីជម្រៅដ៏ជ្រាលជ្រៅនៃសេចក្តីពិតទាំងនេះ នោះទើបយើងអាចទទួលស្គាល់ការបើកសម្ដែងនៃសេចក្តីពិតដែលស្ថិតនៅក្នុងសាក្សីរបស់ Caesarea Philippi បាន។ នៅក្នុងខទីដប់ប្រាំបី នៃជំពូកទីដប់ប្រាំមួយ នៃ Matthew ឈ្មោះរបស់ Simon Barjonah ត្រូវបានផ្លាស់ប្ដូរទៅជា Peter ដែលជានិមិត្តសញ្ញានៃមនុស្សមួយសែនសែសិបបួនពាន់ ដូចដែលបានកត់សម្គាល់រួចមកហើយក្នុងអត្ថបទមួយថ្មីៗនេះ។ ការបើកសម្ដែងខាងគណិតវិទ្យាដែលបានបង្កើតឡើងនៅក្នុងខគម្ពីរនោះ លើកតម្កើងព្រះយេស៊ូវថាជា Wonderful Numberer ពីព្រោះមិនត្រឹមតែអាចយល់ Peter ថាជាតំណាងឲ្យមួយសែនសែសិបបួនពាន់ប៉ុណ្ណោះទេ ប៉ុន្តែ Matthew 16:18 ក៏ជានិមិត្តសញ្ញាខាងគណិតវិទ្យានៃ “phi”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មុននឹងយើងពិចារណាអំពីគណិតវិទ្យាដែលពាក់ព័ន្ធនឹង “phi” គួរត្រូវបានកត់សម្គាល់ថា “phi” ជាផ្នែកមួយនៃពាក្យ “Philippi” ដែលជាឈ្មោះទីពីរនៃឈ្មោះទាំងពីររបស់ទីក្រុង Panium។ ខទីដប់ប្រាំបីកំណត់អត្តសញ្ញាណថា ព្រះយេស៊ូវបានមានបន្ទូលទៅកាន់ពេត្រុសជាភាសាហេព្រើរ ដែលត្រូវបានកត់ត្រាជាភាសាក្រិក ហើយក្រោយមកត្រូវបានបកប្រែជាភាសាអង់គ្លេស។ ជំហានទាំងបីនោះបញ្ជាក់អំពីការគ្រប់គ្រងរបស់ព្រះគ្រីស្ទលើព្រះបន្ទូលរបស់ទ្រង់។ នៅពេលពាក្យនោះត្រូវបានពិចារណារួមជាមួយនឹងប្រព័ន្ធគណិតវិទ្យានៃការគុណទីតាំងលេខរៀង វាបញ្ជាក់ថា ឈ្មោះ Peter ស្មើនឹងមួយសែនសែសិបបួនពាន់ ដូច្នេះហើយសង្កត់ធ្ងន់លើព្រះយេស៊ូវថា ជាព្រះអង្គរាប់លេខដ៏អស្ចារ្យ។ នៅក្នុងខដដែលនោះផ្ទាល់ ដែលព្រះយេស៊ូវប្រកាសថា ទ្រង់នឹងសង់ក្រុមជំនុំរបស់ទ្រង់ ព្រះអង្គរាប់លេខដ៏អស្ចារ្យបានគ្រប់គ្រងដំណើរការបកប្រែ ដើម្បីធានាថា សេចក្តីពិតដែលតំណាងនៅក្នុងខទីដប់ប្រាំបី នៃជំពូកទីដប់ប្រាំមួយ នឹងតំណាងឲ្យនិមិត្តសញ្ញាគណិតវិទ្យានៃ “phi”។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ខ្ញុំក៏ប្រាប់អ្នកដែរថា អ្នកគឺពេត្រុស ហើយនៅលើថ្មដានេះ ខ្ញុំនឹងសង់សាសនាចក្ររបស់ខ្ញុំ; ហើយទ្វារនៃស្ថាននរកនឹងមិនអាចឈ្នះលើវាបានឡើយ។ ម៉ាថាយ 16:18។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សាសនាចក្ររបស់ព្រះអង្គ មិនត្រឹមតែត្រូវបានស្ថាបនាឡើងលើគោលលទ្ធិថា ព្រះយេស៊ូវគឺជាព្រះគ្រីស្ទ និងថា ព្រះអង្គជាព្រះរាជបុត្រានៃព្រះប៉ុណ្ណោះទេ ប៉ុន្តែថែមទាំងលើសេចក្តីពិតថា ព្រះអង្គជាព្រះបន្ទូល ហើយព្រះបន្ទូលបានបង្កើត និងគ្រប់គ្រងគ្រប់សព្វសារពើ រួមទាំងគណិតវិទ្យា វេយ្យាករណ៍ និងស្នាដៃទាំងឡាយរបស់មនុស្សផងដែរ។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នៅក្នុងព្រះអង្គ យើងក៏បានទទួលមរតកមួយដែរ ដោយត្រូវបានកំណត់ទុកជាមុន ស្របតាមព្រះបំណងរបស់ព្រះអង្គ ដែលទ្រង់ប្រព្រឹត្តការទាំងអស់តាមគម្រោងនៃព្រះហឫទ័យរបស់ទ្រង់ផ្ទាល់។ អេភេសូរ 1:11។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 xml:space="preserve">ហ្វី ដែលជាញឹកញាប់ត្រូវបានតំណាងដោយអក្សរក្រិក </w:t>
      </w:r>
      <w:r>
        <w:rPr>
          <w:rFonts w:ascii="Times New Roman" w:hAnsi="Times New Roman" w:eastAsia="Times New Roman" w:cs="Times New Roman"/>
        </w:rPr>
        <w:t>φ</w:t>
      </w:r>
      <w:r>
        <w:rPr>
          <w:rFonts w:ascii="Leelawadee UI" w:hAnsi="Leelawadee UI" w:eastAsia="Leelawadee UI" w:cs="Leelawadee UI"/>
        </w:rPr>
        <w:t xml:space="preserve"> (phi) គឺជាថេរគណិតវិទ្យាមួយ ដែលមានតម្លៃប្រហែលស្មើនឹង 1.618033988749895។ ចំនួននេះត្រូវបានស្គាល់ថាជា សមាមាត្រមាស ឬ សមាមាត្រដ៏ទេវភាព។ វាជា «ចំនួនអនិមិត្តផល» មួយ មានន័យថា វាមិនអាចបង្ហាញជាប្រភាគសាមញ្ញបានទេ ហើយទម្រង់ទសភាគរបស់វាបន្តទៅដោយអនន្តដោយគ្មានការកើតឡើងវិញ។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សមាមាត្រមាសមានលក្ខណៈសម្បត្តិគួរឲ្យកត់សម្គាល់ជាច្រើន ហើយបង្ហាញឲ្យឃើញនៅក្នុងបរិបទផ្សេងៗក្នុងគណិតវិទ្យា សិល្បៈ ស្ថាបត្យកម្ម ធម្មជាតិ និងវិស័យដទៃទៀត។ ជាញឹកញាប់ វាត្រូវបានរកឃើញនៅក្នុងរូបរាងធរណីមាត្រ ដូចជាចតុកោណកែង បញ្ចកោណ និងដូដិកាហេដ្រុន ដែលនៅទីនោះ សមាមាត្រនៃជ្រុងវែងទៅនឹងជ្រុងខ្លី ស្មើនឹង phi។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ក្នុងសិល្បៈ និងស្ថាបត្យកម្ម សមាមាត្រមាសត្រូវបានចាត់ទុកថា បង្កើតសមាមាត្រដែលមានសោភ័ណភាពគួរឱ្យពេញចិត្ត។ វាត្រូវបានប្រើដោយសិល្បករ និងស្ថាបត្យករទូទាំងប្រវត្តិសាស្ត្រ ចាប់ពីអរិយធម៌បុរាណរហូតដល់សម័យរស្សង់ និងលើសពីនោះ ដើម្បីរចនាការតែងនិពន្ធ សំណង់អគារ និងស្នាដៃសិល្បៈ។ ក្នុងគណិតវិទ្យា សមាមាត្រមាសលេចឡើងក្នុងសមីការគណិតវិទ្យា និងលំដាប់ផ្សេងៗជាច្រើន រួមទាំងលំដាប់ហ្វីបូណាក់ស៊ី ដែលក្នុងនោះ ពាក្យនីមួយៗគឺជាផលបូកនៃពាក្យពីរដែលនៅមុនវា។ នៅពេលពាក្យក្នុងលំដាប់ហ្វីបូណាក់ស៊ីកើនឡើង សមាមាត្ររវាងពាក្យជាប់គ្នានឹងខិតជិតទៅរក phi។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 ១៦:១៨ យើងឃើញតម្លៃគណិតវិទ្យា phi (1.618…)។ ព្រះយេស៊ូវ គឺជាព្រះ «ដែលធ្វើគ្រប់ការទាំងអស់តាមព្រះរាជបំណងនៃព្រះហឫទ័យរបស់ទ្រង់ផ្ទាល់» បានកំណត់ដាក់ហត្ថលេខារបស់ទ្រង់ថា ជា Palmoni គឺជា ព្រះដ៏អស្ចារ្យនៃលេខ ឬជាព្រះអ្នករាប់អាថ៌កំបាំង នៅក្នុងភូមិសាស្ត្រព្យាករណ៍ ដែលកំណត់ទីសមរភូមិនៃព្រះវិហាររបស់ទ្រង់ ទាស់នឹងទ្វារនរក នៅថ្ងៃចុងក្រោយ។ នៅទីសមរភូមិព្យាករណ៍នោះ តាមរយៈការគ្រប់គ្រងរបស់ទ្រង់លើលេខ ទ្រង់បានតំណាងមួយសែនសែសិបបួនពាន់នាក់ដោយ «ពេត្រុស» ដែលឈ្មោះរបស់គាត់ត្រូវបានប្ដូរពី «ស៊ីម៉ូន» គឺជាអ្នកដែលឮសាររបស់សត្វព្រាប ទៅជា «ពេត្រុស» ដូច្នេះហើយ ទ្រង់បានសម្គាល់មួយសែនសែសិបបួនពាន់នាក់ថាជាប្រជារាស្ត្រនៃសេចក្តីសញ្ញារបស់ទ្រង់សម្រាប់ថ្ងៃចុងក្រ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«ថ្មដា» ដែលទ្រង់បានជ្រើសរើសសម្រាប់សង់ព្រះវិហាររបស់ទ្រង់នោះ គឺជាថ្មគ្រឹះ ជាគ្រឹះ និងជាថ្មជ្រុងដ៏សំខាន់បំផុតនៃ «ប្រាំពីរដង» ក្នុង លេវីវិន័យ ២៦ ព្រោះគ្មានគ្រឹះពិតណាមួយដែលមិនមែនជាព្រះគ្រីស្ទឡើយ។ ចាប់ពីពិធីបុណ្យជ្រមុជទឹករបស់ព្រះគ្រីស្ទ នៅពេលស៊ីម៉ូន «បានឮ» សាររបស់សត្វព្រាប រហូតដល់ឈើឆ្កាងនៃសមុទ្រស្លាប់ អស់រយៈពេលមួយពាន់ពីររយហុកសិបថ្ងៃ ក្នុងមួយថ្ងៃពីរដង មានយញ្ញបូជាពេលព្រឹក និងពេលល្ងាច លើកលែងតែនៅថ្ងៃចុងក្រោយនៃមួយពាន់ពីររយហុកសិបថ្ងៃនោះ ព្រោះនៅថ្ងៃនោះ យញ្ញបូជាពេលល្ងាចបានរួចផុតពីសង្ឃ ហើយនៅលើឈើឆ្កាង ព្រះគ្រីស្ទបានសោយទិវង្គតជាតង្វាយទីពីរពាន់ប្រាំរយម្ភៃ។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«អ្វីៗទាំងអស់សុទ្ធតែជាការភ័យរន្ធត់ និងភាពច្របូកច្របល់។ បូជាចារ្យហៀបនឹងសម្លាប់យញ្ញបូជា ប៉ុន្តែកាំបិតបានធ្លាក់ចុះពីដៃដែលអស់កម្លាំងរបស់គាត់ ហើយកូនចៀមបានរត់គេចផុត។ គំរូបានជួបសេចក្ដីពិតដើមរបស់វា ក្នុងសេចក្ដីស្លាប់នៃព្រះរាជបុត្រារបស់ព្រះ។ យញ្ញបូជាដ៏ធំបានត្រូវថ្វាយរួចហើយ។ ផ្លូវចូលទៅក្នុងទីបរិសុទ្ធបំផុតត្រូវបានបើកចំហ។ ផ្លូវថ្មី ហើយមានជីវិតមួយ ត្រូវបានរៀបចំសម្រាប់មនុស្សទាំងអស់។ មនុស្សជាតិដែលមានបាប ហើយពោរពេញដោយទុក្ខព្រួយ មិនចាំបាច់រង់ចាំការយាងមករបស់សម្ដេចសង្ឃទៀតឡើយ»។ The Desire of Ages, 757.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«ថ្មដា» ដែលទ្រង់នឹងសាងសង់ព្រះវិហាររបស់ទ្រង់លើវា គឺជាថ្មគ្រឹះដែលពួកអ្នកសាងសង់បានបដិសេធ ហើយលេខរបស់វាគឺ «ពីរពាន់ប្រាំរយម្ភៃ»។ ក្នុងខ្លីមួយខណ្ឌ ព្រះគ្រីស្ទទ្រង់បង្ហាញព្រះអង្គទ្រង់ថាជាព្រះអម្ចាស់នៃគ្រប់សព្វសារពើ ហើយនៅពេលដែលទ្រង់ធ្វើដូច្នោះ ទ្រង់កំពុងឈរ និងមានព្រះបន្ទូលនៅក្នុងខណ្ឌទីដប់បី ដល់ទីដប់ប្រាំ នៃដានីយ៉ែល ជំពូកទីដប់មួយ។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ខ្ញុំក៏និយាយដល់អ្នកថា អ្នកជាពេត្រុស ហើយលើថ្មដានេះ ខ្ញុំនឹងសង់ព្រះវិហាររបស់ខ្ញុំ ហើយទ្វារនៃស្ថាននរកនឹងមិនអាចឈ្នះវាបានឡើយ។ ម៉ាថាយ 16:18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«ការសម្ងាត់ទាំងឡាយជារបស់ព្រះយេហូវ៉ាជាព្រះនៃយើងរាល់គ្នា; ប៉ុន្តែអ្វីៗដែលបានបើកសម្ដែងនោះជារបស់យើង និងរបស់កូនចៅយើងជារៀងរហូត»។ ចោទិយកថា 29:29។ ព្រះមិនដែលបានបើកសម្ដែងដល់មនុស្សឡើយថា ទ្រង់បានសម្រេចកិច្ចការនៃការបង្កើតយ៉ាងដូចម្តេច។ វិទ្យាសាស្ត្ររបស់មនុស្សមិនអាចស្វែងរកឲ្យឃើញអាថ៌កំបាំងទាំងឡាយរបស់ព្រះដ៏ខ្ពង់ខ្ពស់បំផុតបានទេ។ ព្រះចេស្តាបង្កើតរបស់ទ្រង់ មិនអាចឲ្យយល់ដឹងបានដូចជាអត្ថិភាពរបស់ទ្រង់ដែរ។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«ព្រះជាម្ចាស់បានអនុញ្ញាតឲ្យពន្លឺដ៏បរិបូរណ៍មួយត្រូវបានបង្ហូរមកលើពិភពលោក ទាំងក្នុងវិទ្យាសាស្ត្រ និងសិល្បៈ; ប៉ុន្តែ នៅពេលមនុស្សដែលអះអាងថាជាអ្នកវិទ្យាសាស្ត្រ ពិភាក្សាអំពីប្រធានបទទាំងនេះតែពីទស្សនៈមនុស្សប៉ុណ្ណោះ ពួកគេនឹងមកដល់សេចក្តីសន្និដ្ឋានខុសជាក់ជាមិនខាន។ ការសន្មតគំនិតឲ្យហួសពីអ្វីដែលព្រះបន្ទូលរបស់ព្រះបានបើកសម្ដែង ប្រហែលជាគ្មានទោសអ្វីទេ ប្រសិនបើទ្រឹស្តីរបស់យើងមិនផ្ទុយនឹងអង្គហេតុដែលមាននៅក្នុងព្រះគម្ពីរ; ប៉ុន្តែ អស់អ្នកដែលបោះបង់ព្រះបន្ទូលរបស់ព្រះ ហើយស្វែងរកការពន្យល់អំពីស្នាព្រះហស្តដែលទ្រង់បានបង្កើត ដោយផ្អែកលើគោលការណ៍វិទ្យាសាស្ត្រ កំពុងតែរសាត់អណ្ដែតដោយគ្មានផែនទី ឬត្រីវិស័យ លើមហាសមុទ្រដែលមិនស្គាល់។ បញ្ញាជនដ៏អស្ចារ្យបំផុតទាំងឡាយ ប្រសិនបើមិនបានដឹកនាំដោយព្រះបន្ទូលរបស់ព្រះក្នុងការស្រាវជ្រាវរបស់ពួកគេទេ នឹងក្លាយជាច្របូកច្របល់ក្នុងការព្យាយាមស្វែងរកទំនាក់ទំនងរវាងវិទ្យាសាស្ត្រ និងវិវរណៈ។ ដោយសារព្រះអង្គបង្កើត និងស្នាព្រះហស្តរបស់ទ្រង់ លើសហួសពីការយល់ដឹងរបស់ពួកគេយ៉ាងខ្លាំង រហូតដល់ពួកគេមិនអាចពន្យល់អំពីទាំងនេះដោយច្បាប់ធម្មជាតិបាន នោះពួកគេចាត់ទុកប្រវត្តិសាស្ត្រព្រះគម្ពីរថាមិនគួរទុកចិត្ត។ អស់អ្នកដែលសង្ស័យអំពីភាពគួរទុកចិត្តបាននៃកំណត់ត្រាក្នុងគម្ពីរសញ្ញាចាស់ និងសញ្ញាថ្មី នឹងត្រូវនាំឲ្យបោះជំហានទៅមុខមួយទៀត គឺសង្ស័យអំពីអត្ថិភាពរបស់ព្រះ; ហើយបន្ទាប់មក កាលណាបានបាត់បង់យុថ្ការបស់ខ្លួនហើយ ពួកគេក៏ត្រូវទុកឲ្យតស៊ូបោកបក់នៅលើថ្មប្រះនៃអវិជ្ជមាននិយម»។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«មនុស្សទាំងនេះបានបាត់បង់ភាពសាមញ្ញនៃសេចក្ដីជំនឿ។ គួរតែមានជំនឿដ៏មាំមួនលើសិទ្ធិអំណាចដ៏ទេវភាពនៃព្រះបន្ទូលបរិសុទ្ធរបស់ព្រះ។ ព្រះគម្ពីរមិនត្រូវឲ្យមនុស្សយកគំនិតវិទ្យាសាស្ត្ររបស់ខ្លួនមកវាស់វែងឡើយ។ ចំណេះដឹងរបស់មនុស្សជាមគ្គុទ្ទេសក៍ដែលមិនអាចទុកចិត្តបាន។ ពួកសង្ស័យដែលអានព្រះគម្ពីរដោយមានបំណងចាប់កំហុស អាចដោយសារការយល់ដឹងមិនគ្រប់លក្ខណៈអំពីវិទ្យាសាស្ត្រ ឬអំពីការបើកសម្ដែង នឹងអះអាងថារកឃើញភាពផ្ទុយគ្នារវាងទាំងពីរ; ប៉ុន្តែ បើយល់ត្រឹមត្រូវ វាទាំងពីរស្ថិតនៅក្នុងសមស្របពេញលេញ។ លោកម៉ូសេបានសរសេរក្រោមការដឹកនាំរបស់ព្រះវិញ្ញាណរបស់ព្រះ ហើយទ្រឹស្ដីភូគព្ភវិទ្យាដែលត្រឹមត្រូវមួយ នឹងមិនដែលអះអាងអំពីការរកឃើញណាមួយដែលមិនអាចផ្គូផ្គងជាមួយសេចក្ដីថ្លែងរបស់លោកបានឡើយ។ សេចក្ដីពិតទាំងអស់ មិនថានៅក្នុងធម្មជាតិ ឬនៅក្នុងការបើកសម្ដែងទេ សុទ្ធតែស្របគ្នានឹងខ្លួនវាផ្ទាល់ ក្នុងការសម្ដែងទាំងអស់របស់វា។»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«ក្នុងព្រះបន្ទូលនៃព្រះ មានសំណួរជាច្រើនត្រូវបានលើកឡើង ដែលសូម្បីតែអ្នកប្រាជ្ញដ៏ជ្រាលជ្រៅបំផុតក៏មិនអាចឆ្លើយបានឡើយ។ ការយកចិត្តទុកដាក់មកលើប្រធានបទទាំងនេះ គឺដើម្បីបង្ហាញឲ្យយើងឃើញថា សូម្បីតែក្នុងចំណោមអ្វីៗធម្មតានៃជីវិតប្រចាំថ្ងៃ ក៏នៅមានអ្វីៗជាច្រើនដែលចិត្តគំនិតមានកំណត់ ទោះមានប្រាជ្ញាដែលខ្លួនអួតអាងទាំងអស់ក៏ដោយ ក៏មិនអាចយល់បានពេញលេញឡើយ។»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ប៉ុន្តែមនុស្សដែលមានចំណេះវិទ្យាសាស្ត្រ គិតថា ពួកគេអាចយល់ដឹងប្រាជ្ញារបស់ព្រះជាម្ចាស់ បាននូវអ្វីដែលព្រះអង្គបានធ្វើ ឬអាចធ្វើបាន។ គំនិតមួយដែលកំពុងពេញនិយមយ៉ាងខ្លាំងគឺថា ព្រះអង្គត្រូវបានកំណត់ដោយក្រឹត្យវិន័យរបស់ព្រះអង្គផ្ទាល់។ មនុស្សទាំងឡាយមិនតែបដិសេធ ឬមើលរំលងអំពីការមានស្រាប់របស់ព្រះអង្គប៉ុណ្ណោះទេ ប៉ុន្តែថែមទាំងគិតថា អាចពន្យល់អ្វីៗទាំងអស់បាន សូម្បីតែការប្រតិបត្តិការរបស់ព្រះវិញ្ញាណរបស់ព្រះអង្គលើចិត្តមនុស្សផងដែរ; ហើយពួកគេលែងគោរពព្រះនាមរបស់ព្រះអង្គ ឬកោតខ្លាចអំណាចរបស់ព្រះអង្គទៀតហើយ។ ពួកគេមិនជឿលើអ្វីដែលលើសពីធម្មជាតិទេ ដោយពុំយល់អំពីក្រឹត្យវិន័យរបស់ព្រះជាម្ចាស់ ឬអំណាចអនន្តរបស់ព្រះអង្គក្នុងការបំពេញព្រះហឫទ័យរបស់ព្រះអង្គតាមរយៈក្រឹត្យវិន័យទាំងនោះ។ តាមការប្រើប្រាស់ជាទូទៅ ពាក្យ «ក្រឹត្យវិន័យនៃធម្មជាតិ» រួមមានអ្វីដែលមនុស្សអាចស្វែងយល់ឃើញបានទាក់ទងនឹងក្រឹត្យវិន័យដែលគ្រប់គ្រងពិភពរូបវន្ត; ប៉ុន្តែចំណេះដឹងរបស់ពួកគេមានកម្រិតយ៉ាងណា ហើយវិសាលភាពនៃដែនដែលព្រះបង្កើតអាចធ្វើការស្របតាមក្រឹត្យវិន័យរបស់ព្រះអង្គផ្ទាល់ ខណៈដែលនៅតែលើសឆ្ងាយទាំងស្រុងពីការយល់ដឹងរបស់សត្វមានកំណត់!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មនុស្សជាច្រើនបង្រៀនថា វត្ថុធាតុមានអំណាចជីវិតនៅក្នុងខ្លួនវា—ថា លក្ខណៈសម្បត្តិជាក់លាក់ខ្លះត្រូវបានប្រទានឲ្យដល់វត្ថុធាតុ ហើយបន្ទាប់មកវាត្រូវបានទុកឲ្យប្រតិបត្តិដោយថាមពលដែលមានស្រាប់នៅក្នុងខ្លួនវាផ្ទាល់; ហើយថា ដំណើរការនានានៃធម្មជាតិត្រូវបានអនុវត្តស្របតាមច្បាប់ថេរដែលសូម្បីតែព្រះជាម្ចាស់ផ្ទាល់ក៏មិនអាចជ្រៀតជ្រែកបានដែរ។ នេះជាវិទ្យាសាស្ត្រមិនពិត ហើយមិនត្រូវបានគាំទ្រដោយព្រះបន្ទូលរបស់ព្រះឡើយ។ ធម្មជាតិគឺជាអ្នកបម្រើរបស់ព្រះអង្គបង្កើតរបស់នាង។ ព្រះជាម្ចាស់មិនលុបចោលច្បាប់របស់ទ្រង់ ឬប្រតិបត្តិផ្ទុយនឹងច្បាប់ទាំងនោះឡើយ ប៉ុន្តែទ្រង់កំពុងប្រើវាជានិច្ចជាឧបករណ៍របស់ទ្រង់។ ធម្មជាតិធ្វើជាសាក្សីអំពីបញ្ញាមួយ ការប្រសិនមានមួយ និងថាមពលសកម្មមួយ ដែលកំពុងប្រតិបត្តិនៅក្នុង និងតាមរយៈច្បាប់របស់នាង។ នៅក្នុងធម្មជាតិ មានការប្រតិបត្តិជាបន្តបន្ទាប់របស់ព្រះវរបិតា និងព្រះរាជបុត្រា។ ព្រះគ្រីស្ទមានបន្ទូលថា «ព្រះវរបិតារបស់ខ្ញុំទ្រង់ធ្វើការរហូតមកទល់ឥឡូវនេះ ហើយខ្ញុំក៏ធ្វើការដែរ»។ យ៉ូហាន 5:17។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ពួកលេវី ក្នុងបទសរសើរតម្កើងរបស់ពួកគេដែលកត់ត្រានៅក្នុងសៀវភៅនេហេមា បានច្រៀងថា «ទ្រង់ គឺទ្រង់តែប៉ុណ្ណោះ ជាព្រះអម្ចាស់; ទ្រង់បានបង្កើតផ្ទៃមេឃ គឺជាស្ថានសួគ៌នៃស្ថានសួគ៌ទាំងឡាយ ព្រមទាំងពលបរិវារទាំងអស់របស់វា ផែនដី និងអ្វីៗទាំងអស់ដែលនៅក្នុងនោះ … ហើយទ្រង់ទ្រទ្រង់ពួកវាទាំងអស់»។ នេហេមា 9:6។ ចំពោះលោកិយនេះ កិច្ចការនៃការបង្កើតរបស់ព្រះបានសម្រេចរួចហើយ។ ដ្បិត «ព្រះរាជកិច្ចទាំងនោះបានសម្រេចតាំងពីកំណើតលោកិយមក»។ ហេព្រើរ 4:3។ ប៉ុន្តែ ព្រះចេស្តារបស់ទ្រង់នៅតែប្រតិបត្តិក្នុងការទ្រទ្រង់អ្វីៗដែលទ្រង់បានបង្កើត។ មិនមែនដោយសារយន្តការមួយ ដែលបានដាក់ឲ្យចលនាម្តងហើយ បន្តប្រតិបត្តិដោយថាមពលស្វ័យសម្បត្តិរបស់វាទេ ដែលជីពចរវាយ ហើយដង្ហើមមួយតាមដង្ហើមមួយបន្តទៅ; ប៉ុន្តែ រាល់ដង្ហើម រាល់ចង្វាក់បេះដូង សុទ្ធតែជាភស្តុតាងនៃការថែរក្សាដែលគ្រប់សព្វទីកន្លែងរបស់ព្រះអង្គ ដែលនៅក្នុងទ្រង់ «យើងរស់ នៅ ហើយមានសភាពនៅ»។ កិច្ចការ 17:28។ ក៏មិនមែនដោយសារអំណាចស្វ័យសម្បត្តិដែរ ដែលពីមួយឆ្នាំទៅមួយឆ្នាំ ផែនដីបង្កើតផលបរិបូរណ៍របស់វា ហើយបន្តចលនារបស់វាជុំវិញព្រះអាទិត្យ។ ព្រះហស្តរបស់ព្រះដឹកនាំភពទាំងឡាយ ហើយរក្សាវាឲ្យស្ថិតនៅតាមទីតាំងរបស់វា ក្នុងដំណើរដ៏មានលំដាប់របស់វាតាមផ្ទៃមេឃ។ ទ្រង់ «នាំពលបរិវាររបស់វាចេញមកតាមចំនួន: ទ្រង់ហៅវាទាំងអស់ដោយឈ្មោះៗ ដោយសារភាពធំនៃឫទ្ធានុភាពរបស់ទ្រង់ ពីព្រោះទ្រង់មានកម្លាំងខ្លាំងពូកែ; មិនមានមួយណាបាត់ឡើយ»។ អេសាយ 40:26។ ដោយឫទ្ធានុភាពរបស់ទ្រង់ហើយ ដែលរុក្ខជាតិលូតលាស់ ស្លឹកលេចចេញ ហើយផ្ការីក។ ទ្រង់ «ធ្វើឲ្យស្មៅដុះឡើងនៅលើភ្នំទាំងឡាយ» (ទំនុកតម្កើង 147:8) ហើយដោយទ្រង់ ជ្រលងភ្នំទាំងឡាយក៏ត្រូវបានធ្វើឲ្យមានផលផង។ «សត្វព្រៃទាំងអស់ក្នុងព្រៃ… ស្វែងរកអាហាររបស់វាពីព្រះ» ហើយសត្វមានជីវិតគ្រប់ប្រភេទ ចាប់ពីសត្វល្អិតតូចបំផុតរហូតដល់មនុស្ស សុទ្ធតែពឹងផ្អែករៀងរាល់ថ្ងៃលើការថែរក្សាតាមព្រះហឫទ័យដ៏ប្រុងប្រយ័ត្នរបស់ទ្រង់។ ដូចពាក្យដ៏ពិរោះរបស់អ្នកតែងទំនុកតម្កើងថា «សត្វទាំងនេះរង់ចាំទ្រង់ទាំងអស់គ្នា…. អ្វីដែលទ្រង់ប្រទានឲ្យពួកវា ពួកវាក៏ប្រមូលយក: ទ្រង់បើកព្រះហស្តរបស់ទ្រង់ ពួកវាក៏ពេញដោយសេចក្តីល្អ»។ ទំនុកតម្កើង 104:20, 21, 27, 28។ ព្រះបន្ទូលរបស់ទ្រង់គ្រប់គ្រងធាតុទាំងឡាយ; ទ្រង់គ្របបាំងផ្ទៃមេឃដោយពពក ហើយរៀបចំភ្លៀងសម្រាប់ផែនដី។ «ទ្រង់ប្រទានព្រិលដូចរោមចៀម: ទ្រង់បាចស្លឹកទឹកកកដូចផេះ»។ ទំនុកតម្កើង 147:16។ «កាលណាទ្រង់បញ្ចេញព្រះសូរសៀងរបស់ទ្រង់ មានទឹកយ៉ាងច្រើននៅលើមេឃ ហើយទ្រង់ធ្វើឲ្យអ័ព្ទហើរឡើងពីចុងផែនដីទាំងឡាយ; ទ្រង់បង្កើតផ្លេកបន្ទោរជាមួយភ្លៀង ហើយនាំខ្យល់ចេញពីឃ្លាំងទ្រព្យរបស់ទ្រង់»។ យេរេមា 10:13។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«ព្រះជាម្ចាស់ជាមូលដ្ឋាននៃគ្រប់អ្វីទាំងអស់។ វិទ្យាសាស្ត្រពិតទាំងអស់សមស្របនឹងព្រះរាជកិច្ចរបស់ទ្រង់; ការអប់រំពិតទាំងអស់នាំទៅកាន់ការគោរពប្រតិបត្តិចំពោះការគ្រប់គ្រងរបស់ទ្រង់។ វិទ្យាសាស្ត្របើកបង្ហាញអំពើអស្ចារ្យថ្មីៗដល់ទស្សនៈរបស់យើង; វាហោះឡើងខ្ពស់ ហើយស្រាវជ្រាវទៅក្នុងជម្រៅថ្មីៗ; ប៉ុន្តែពីការស្រាវជ្រាវរបស់វា វាមិននាំយកអ្វីមួយដែលផ្ទុយនឹងវិវរណៈដ៏ទេវភាពឡើយ។ ភាពល្ងង់ខ្លៅអាចព្យាយាមគាំទ្រទស្សនៈមិនពិតអំពីព្រះដោយអំពាវនាវទៅកាន់វិទ្យាសាស្ត្រ ប៉ុន្តែសៀវភៅនៃធម្មជាតិ និងព្រះបន្ទូលដែលបានសរសេរ បំភ្លឺគ្នាទៅវិញទៅមក។ ដូច្នេះ យើងត្រូវបាននាំឲ្យថ្វាយបង្គំព្រះបង្កើត ហើយមានសេចក្តីទុកចិត្តដោយយល់ដឹងក្នុងព្រះបន្ទូលរបស់ទ្រង់»។ Patriarchs and Prophets, 113–115.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លេខមួយរយប៉ែតសិបប្រាំ</dc:title>
  <dc:subject>អាទិទេពបានសម្ដែងក្នុងរូបកាយមនុស្ស៖ សេចក្តីសារភាពដ៏ជ្រាលជ្រៅរបស់ពេត្រុស និងន័យបង្កប់របស់វា</dc:subject>
  <dc:creator>Jeff Pippenger</dc:creator>
  <cp:keywords/>
  <dc:description>Generated by ArticleDigger from daniel\185_daniel.json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