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លេខមួយរយប៉ែតសិបប្រាំពីរ</w:t>
      </w:r>
    </w:p>
    <w:p>
      <w:pPr>
        <w:pStyle w:val="ArticleSubtitle"/>
        <w:jc w:val="left"/>
      </w:pPr>
      <w:r>
        <w:rPr>
          <w:rFonts w:ascii="Leelawadee UI" w:hAnsi="Leelawadee UI" w:eastAsia="Leelawadee UI" w:cs="Leelawadee UI"/>
        </w:rPr>
        <w:t>វិវរណៈរបស់សិង្ហៈ៖ ពីប៉ានៀមដល់ការបោះត្រាចុងក្រោយ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2024-04-17</w:t>
      </w:r>
    </w:p>
    <w:p>
      <w:pPr>
        <w:pStyle w:val="ArticleBody"/>
        <w:jc w:val="left"/>
      </w:pPr>
      <w:r>
        <w:rPr>
          <w:rFonts w:ascii="Leelawadee UI" w:hAnsi="Leelawadee UI" w:eastAsia="Leelawadee UI" w:cs="Leelawadee UI"/>
        </w:rPr>
        <w:t>នៅពេលដែលព្រះយេស៊ូវបើកត្រាសេចក្តីពិតខាងទំនាយមួយ ព្រះអង្គត្រូវបានតំណាងជាសិង្ហនៃកុលសម្ព័ន្ធយូដា ហើយនៅកៃសារា ភីលីព សិង្ហនៃកុលសម្ព័ន្ធយូដាបានចាប់ផ្តើមបើកត្រាថា «ទ្រង់ត្រូវទៅក្រុងយេរូសាឡឹម ហើយរងទុក្ខជាច្រើនពីពួកចាស់ទុំ ពួកសម្ដេចសង្ឃ និងពួកអាចារ្យ ហើយត្រូវគេសម្លាប់ ហើយនៅថ្ងៃទីបីត្រូវរស់ឡើងវិញ»។ សេចក្តីពិតទាំងនោះស្របគ្នានឹងសារដែលព្រះអង្គបានបើកត្រានៅដើមដំបូងនៃពេលវេលានៃការបោះត្រាលើមួយសែនបួនម៉ឺនបួនពាន់នាក់ ហើយបន្ទាប់មកម្តងទៀតនៅចុងបញ្ចប់នៃរយៈពេលដដែលនោះផង។ សេចក្តីពិតទាំងនោះស្របគ្នានឹងសារដែលត្រូវបានតំណាងនៅក្នុងខទីដប់បី ដល់ខទីដប់ប្រាំ នៃដានីយ៉ែល ជំពូកទីដប់មួយ។</w:t>
      </w:r>
    </w:p>
    <w:p>
      <w:pPr>
        <w:pStyle w:val="ArticleBody"/>
        <w:jc w:val="left"/>
      </w:pPr>
      <w:r>
        <w:rPr>
          <w:rFonts w:ascii="Leelawadee UI" w:hAnsi="Leelawadee UI" w:eastAsia="Leelawadee UI" w:cs="Leelawadee UI"/>
        </w:rPr>
        <w:t>នៅពេលទ្រង់បើកត្រាសេចក្តីពិតនោះដល់មនុស្សមួយសែនបួនម៉ឺនបួនពាន់នាក់ ទ្រង់ធ្វើដូច្នោះតាមរយៈវិធីសាស្ត្រជាបន្ទាត់លើបន្ទាត់ ដ្បិតនៅទីនោះហើយដែល «កូនសោ» នៃនគរព្រះត្រូវបានរកឃើញ។ សេចក្តីពិតទាំងនោះត្រូវតែត្រូវបានបរិភោគ ព្រោះវាជាកូនសោនៃនគរព្រះ ហើយនគរព្រះត្រូវស្ថិតនៅខាងក្នុងប្រជារាស្ត្ររបស់ទ្រង់។</w:t>
      </w:r>
    </w:p>
    <w:p>
      <w:pPr>
        <w:pStyle w:val="ArticleScripture"/>
        <w:jc w:val="left"/>
      </w:pPr>
      <w:r>
        <w:rPr>
          <w:rFonts w:ascii="Leelawadee UI" w:hAnsi="Leelawadee UI" w:eastAsia="Leelawadee UI" w:cs="Leelawadee UI"/>
        </w:rPr>
        <w:t>ពេលពួកផារីស៊ីទូលសួរព្រះអង្គថា រាជ្យរបស់ព្រះជាម្ចាស់នឹងមកនៅពេលណា ព្រះអង្គមានព្រះបន្ទូលឆ្លើយតបពួកគេថា៖ «រាជ្យរបស់ព្រះជាម្ចាស់មិនមកដោយឲ្យមនុស្សសង្កេតឃើញឡើយ។ ហើយគេក៏មិននិយាយថា “មើល៍ នៅទីនេះ!” ឬ “មើល៍ នៅទីនោះ!” ដែរ ដ្បិត មើល៍ រាជ្យរបស់ព្រះជាម្ចាស់ស្ថិតនៅក្នុងអ្នករាល់គ្នា»។ លូកា 17:20, 21.</w:t>
      </w:r>
    </w:p>
    <w:p>
      <w:pPr>
        <w:pStyle w:val="ArticleBody"/>
        <w:jc w:val="left"/>
      </w:pPr>
      <w:r>
        <w:rPr>
          <w:rFonts w:ascii="Leelawadee UI" w:hAnsi="Leelawadee UI" w:eastAsia="Leelawadee UI" w:cs="Leelawadee UI"/>
        </w:rPr>
        <w:t>ពួកអារក្សក៏ជឿដែរ ហើយនៅតែញ័រភ័យ ព្រោះការជឿត្រឹមតែ “សេចក្ដីពិត” ប៉ុណ្ណោះ មិនគ្រប់គ្រាន់ឡើយ។ វាត្រូវតែក្លាយជាផ្នែកមួយនៃអ្នក ដូចជាអាហារខាងសាច់ឈាមដែលបានបរិភោគ។ ក្នុងប្រវត្តិនៃខ ១៣ ដល់ ១៥ សិង្ហនៃកុលសម្ព័ន្ធយូដា ទ្រង់បើកត្រាសេចក្ដីពិតទាំងឡាយដែលពាក់ព័ន្ធនឹងច្បាប់ថ្ងៃអាទិត្យដែលនឹងមកដល់ឆាប់ៗនេះ ហើយសេចក្ដីពិតទាំងនោះបោះត្រាលើថ្ងាសនៃព្រហ្មចារីមានប្រាជ្ញា ជាមុននៃវិបត្តិដែលនឹងមកដល់។ សិង្ហនៃកុលសម្ព័ន្ធយូដា ទ្រង់ជ្រាបយ៉ាងច្បាស់អំពីសក្ខីភាពនៃម៉ាថាយ ជំពូក ១៦ ហើយការយាងរបស់ទ្រង់ទៅកាន់ Caesarea Philippi ស្របគ្នានឹងសក្ខីភាពរបស់ដានីយ៉ែលអំពី Panium ហើយទ្រង់ជ្រាបថា ស្រមោលនៃឈើឆ្កាង ដែលទ្រង់ និងសិស្សរបស់ទ្រង់បានឈរនៅក្រោម នៅឯ Caesarea Philippi នោះ តំណាងឲ្យស្រមោលនៃច្បាប់ថ្ងៃអាទិត្យដែលនឹងមកដល់ ក្នុងប្រវត្តិសាស្ត្ររបស់ប្រជារាស្ត្ររបស់ទ្រង់នៅថ្ងៃចុងក្រោយ។</w:t>
      </w:r>
    </w:p>
    <w:p>
      <w:pPr>
        <w:pStyle w:val="ArticleScripture"/>
        <w:jc w:val="left"/>
      </w:pPr>
      <w:r>
        <w:rPr>
          <w:rFonts w:ascii="Leelawadee UI" w:hAnsi="Leelawadee UI" w:eastAsia="Leelawadee UI" w:cs="Leelawadee UI"/>
        </w:rPr>
        <w:t>ចាប់តាំងពីពេលនោះមក ព្រះយេស៊ូវបានចាប់ផ្តើមបង្ហាញដល់ពួកសិស្សរបស់ទ្រង់ថា ទ្រង់ត្រូវតែទៅក្រុងយេរូសាឡឹម ហើយរងទុក្ខជាច្រើនពីពួកចាស់ទុំ ពួកសម្ដេចសង្ឃ និងពួកអាចារ្យ ហើយត្រូវគេសម្លាប់ ប៉ុន្តែនៅថ្ងៃទីបី ទ្រង់នឹងរស់ឡើងវិញ។ នោះពេត្រុសបាននាំទ្រង់ទៅម្ខាង ហើយចាប់ផ្តើមទូន្មានទ្រង់ថា «ព្រះអម្ចាស់អើយ សូមកុំឲ្យការនេះកើតមានដល់ទ្រង់ឡើយ»។ ប៉ុន្តែទ្រង់បានបែរមកមានព្រះបន្ទូលនឹងពេត្រុសថា «សាតាំងអើយ ចូរថយទៅក្រោយខ្ញុំ! អ្នកជាឧបសគ្គដល់ខ្ញុំ ពីព្រោះអ្នកមិនគិតអំពីការរបស់ព្រះទេ គឺគិតតែអំពីការរបស់មនុស្សប៉ុណ្ណោះ»។ នោះព្រះយេស៊ូវបានមានព្រះបន្ទូលទៅកាន់ពួកសិស្សរបស់ទ្រង់ថា «បើអ្នកណាចង់មកតាមខ្ញុំ ចូរឲ្យអ្នកនោះបដិសេធខ្លួនឯង លើកឈើឆ្កាងរបស់ខ្លួន ហើយមកតាមខ្ញុំ។ ដ្បិត អ្នកណាដែលចង់រក្សាជីវិតរបស់ខ្លួន នឹងបាត់បង់ជីវិតនោះទៅ ប៉ុន្តែអ្នកណាដែលបាត់បង់ជីវិតរបស់ខ្លួន ដោយព្រោះខ្ញុំ អ្នកនោះនឹងបានឃើញជីវិតវិញ។ ដ្បិត តើមនុស្សនឹងបានប្រយោជន៍អ្វី បើគេបានលោកីយ៍ទាំងមូល ប៉ុន្តែបាត់បង់ព្រលឹងរបស់ខ្លួន? ឬមនុស្សនឹងយកអ្វីមកប្តូរនឹងព្រលឹងរបស់ខ្លួនបាន? ពីព្រោះ បុត្រមនុស្សនឹងយាងមកក្នុងសិរីល្អនៃព្រះវរបិតារបស់ទ្រង់ ជាមួយនឹងពួកទេវតារបស់ទ្រង់ ហើយនៅពេលនោះ ទ្រង់នឹងសងដល់មនុស្សគ្រប់រូបតាមអំពើរបស់ខ្លួន។ ខ្ញុំប្រាប់អ្នករាល់គ្នាជាប្រាកដថា ក្នុងចំណោមអ្នកដែលឈរនៅទីនេះ មានខ្លះនឹងមិនសាកសេចក្តីស្លាប់ឡើយ ទាល់តែពួកគេបានឃើញបុត្រមនុស្សយាងមកក្នុងនគររបស់ទ្រង់»។ ម៉ាថាយ ១៦៖២១–២៨។</w:t>
      </w:r>
    </w:p>
    <w:p>
      <w:pPr>
        <w:pStyle w:val="ArticleBody"/>
        <w:jc w:val="left"/>
      </w:pPr>
      <w:r>
        <w:rPr>
          <w:rFonts w:ascii="Leelawadee UI" w:hAnsi="Leelawadee UI" w:eastAsia="Leelawadee UI" w:cs="Leelawadee UI"/>
        </w:rPr>
        <w:t>ទីមួយ ហើយដូច្នេះ ដោយផ្អែកលើគោលការណ៍នៃការលើកឡើងជាលើកដំបូង នោះជារឿងសំខាន់បំផុតដែលព្រះយេស៊ូវបានមានបន្ទូលប្រាប់សិស្សរបស់ទ្រង់ អំពីទុក្ខវេទនានៃឈើឆ្កាង គឺថា ពួកគេត្រូវតែលើកឈើឆ្កាងរបស់ខ្លួនឡើងផង ប្រសិនបើពួកគេជ្រើសរើសដើរតាមទ្រង់។ អ្នកស្រី White បានថ្លែងយ៉ាងច្បាស់ថា ឈើនឹមក៏ជាឈើឆ្កាងផងដែរ។ ឈើនឹម និងឈើឆ្កាង គឺជានិមិត្តរូបនៃឆន្ទៈផ្ទាល់ខ្លួនរបស់មនុស្ស ហើយអ្វីៗទាំងអស់ស្ថិតលើការអនុវត្តឆន្ទៈឲ្យបានត្រឹមត្រូវ។ អំណាចដែលទ្រទ្រង់ព្រះវិហាររបស់ព្រះ គឺជាកូនចៀមមួយដែលបានត្រូវសម្លាប់ ហើយត្រូវបានព្យួរលើ «សសរ» មួយ។ កូនចៀមដែលត្រូវសម្លាប់នោះ តំណាងឲ្យការឆ្កាងនៃសភាពសាច់ឈាមទាបទន់ ហើយ «សសរ» ដែលសាច់ឈាមដែលបានស្លាប់ត្រូវបានព្យួរលើនោះ គឺជាឆន្ទៈ។ ព្រះគ្រីស្ទបានប្រទានគំរូរបស់ទ្រង់អំពីរបៀបឈ្នះ ដោយរក្សាឆន្ទៈរបស់ទ្រង់ឲ្យស្ថិតនៅក្រោមការចុះចូលចំពោះព្រះហឫទ័យរបស់ព្រះវរបិតាទ្រង់ជានិច្ច ហើយដោយសម្រេចកិច្ចការនោះ ទ្រង់បានគង់លើបល្ល័ង្កជាមួយនឹងព្រះវរបិតារបស់ទ្រង់។ និមិត្តរូបនៃការឈ្នះ គឺជាកូនចៀមដែលត្រូវសម្លាប់ ហើយត្រូវបានព្យួរលើសសរ។ សេចក្តីពិតទាំងនេះទាំងអស់ មានទំនាក់ទំនងដោយផ្ទាល់ជាមួយនឹងអ្នកដែលត្រូវបានតំណាងថាជាពេត្រុស។</w:t>
      </w:r>
    </w:p>
    <w:p>
      <w:pPr>
        <w:pStyle w:val="ArticleBody"/>
        <w:jc w:val="left"/>
      </w:pPr>
      <w:r>
        <w:rPr>
          <w:rFonts w:ascii="Leelawadee UI" w:hAnsi="Leelawadee UI" w:eastAsia="Leelawadee UI" w:cs="Leelawadee UI"/>
        </w:rPr>
        <w:t>ដល់ក្រុងភីឡាដែលហ្វ</w:t>
      </w:r>
      <w:r>
        <w:rPr>
          <w:rFonts w:ascii="Nirmala UI" w:hAnsi="Nirmala UI" w:eastAsia="Nirmala UI" w:cs="Nirmala UI"/>
        </w:rPr>
        <w:t>িয়া</w:t>
      </w:r>
      <w:r>
        <w:rPr>
          <w:rFonts w:ascii="Leelawadee UI" w:hAnsi="Leelawadee UI" w:eastAsia="Leelawadee UI" w:cs="Leelawadee UI"/>
        </w:rPr>
        <w:t xml:space="preserve"> ដែលត្រូវបានតំណាងដោយតង់ Exeter នោះ មានសេចក្តីថ្លែងថា៖</w:t>
      </w:r>
    </w:p>
    <w:p>
      <w:pPr>
        <w:pStyle w:val="ArticleScripture"/>
        <w:jc w:val="left"/>
      </w:pPr>
      <w:r>
        <w:rPr>
          <w:rFonts w:ascii="Leelawadee UI" w:hAnsi="Leelawadee UI" w:eastAsia="Leelawadee UI" w:cs="Leelawadee UI"/>
        </w:rPr>
        <w:t>អ្នកណាដែលឈ្នះ ខ្ញុំនឹងតាំងអ្នកនោះឲ្យជាសសរមួយនៅក្នុងព្រះវិហារនៃព្រះនៃខ្ញុំ ហើយអ្នកនោះនឹងមិនចេញទៅក្រៅទៀតឡើយ; ហើយខ្ញុំនឹងសរសេរលើអ្នកនោះនូវព្រះនាមនៃព្រះនៃខ្ញុំ និងនាមនៃទីក្រុងនៃព្រះនៃខ្ញុំ គឺក្រុងយេរូសាឡិមថ្មី ដែលចុះមកពីស្ថានសួគ៌ អំពីព្រះនៃខ្ញុំ; ហើយខ្ញុំនឹងសរសេរលើអ្នកនោះនូវនាមថ្មីរបស់ខ្ញុំ។ អ្នកណាដែលមានត្រចៀក ចូរឲ្យអ្នកនោះស្តាប់នូវអ្វីដែលព្រះវិញ្ញាណមានបន្ទូលដល់ពួកជំនុំទាំងឡាយ។ វិវរណៈ ៣:១២, ១៣។</w:t>
      </w:r>
    </w:p>
    <w:p>
      <w:pPr>
        <w:pStyle w:val="ArticleBody"/>
        <w:jc w:val="left"/>
      </w:pPr>
      <w:r>
        <w:rPr>
          <w:rFonts w:ascii="Leelawadee UI" w:hAnsi="Leelawadee UI" w:eastAsia="Leelawadee UI" w:cs="Leelawadee UI"/>
        </w:rPr>
        <w:t>អ្នកណាដែលឈ្នះដូចជាព្រះគ្រីស្ទបានឈ្នះ នោះនឹងទទួលបាននាមថ្មីមួយ ដូចជាស៊ីម៉ូន បារយ៉ូណាបានទទួល ហើយពួកគេនឹងក្លាយជាសសរមួយនៅក្នុងព្រះវិហាររបស់ព្រះ ដូចជាព្រះគ្រីស្ទជាកូនចៀមដែលត្រូវបានសម្លាប់ ហើយត្រូវបានព្យួរលើសសរមួយនៅក្នុងព្រះវិហាររបស់ព្រះ។ កាលណាពួកគេឈ្នះដូចជាព្រះគ្រីស្ទបានឈ្នះ នោះពួកគេក៏នឹងអង្គុយលើបល្ល័ង្កនៅស្ថានសួគ៌ ដូចជាព្រះគ្រីស្ទបានធ្វើដែរ។</w:t>
      </w:r>
    </w:p>
    <w:p>
      <w:pPr>
        <w:pStyle w:val="ArticleBody"/>
        <w:jc w:val="left"/>
      </w:pPr>
      <w:r>
        <w:rPr>
          <w:rFonts w:ascii="Leelawadee UI" w:hAnsi="Leelawadee UI" w:eastAsia="Leelawadee UI" w:cs="Leelawadee UI"/>
        </w:rPr>
        <w:t>ដល់ក្រុងឡាវឌីសេ ដែលត្រូវបានតំណាងដោយតង់នៅវ៉ាតឺរថោន នេះជាសេចក្ដីដែលបានចែងថា៖</w:t>
      </w:r>
    </w:p>
    <w:p>
      <w:pPr>
        <w:pStyle w:val="ArticleScripture"/>
        <w:jc w:val="left"/>
      </w:pPr>
      <w:r>
        <w:rPr>
          <w:rFonts w:ascii="Leelawadee UI" w:hAnsi="Leelawadee UI" w:eastAsia="Leelawadee UI" w:cs="Leelawadee UI"/>
        </w:rPr>
        <w:t>មើល៍ យើងឈរនៅមាត់ទ្វារ ហើយគោះ៖ បើអ្នកណាឮសំឡេងរបស់យើង ហើយបើកទ្វារ យើងនឹងចូលទៅរកគាត់ ហើយនឹងបរិភោគជាមួយគាត់ ហើយគាត់ជាមួយយើង។ អ្នកណាដែលឈ្នះ យើងនឹងប្រទានឲ្យអង្គុយជាមួយយើងលើបល្ល័ង្ករបស់យើង ដូចជាយើងក៏បានឈ្នះ ហើយបានអង្គុយជាមួយព្រះបិតារបស់យើងលើបល្ល័ង្ករបស់ទ្រង់ដែរ។ អ្នកណាដែលមានត្រចៀក ចូរឲ្យអ្នកនោះស្តាប់នូវអ្វីដែលព្រះវិញ្ញាណមានបន្ទូលទៅកាន់ពួកជំនុំទាំងឡាយ។ វិវរណៈ 3:20–22។</w:t>
      </w:r>
    </w:p>
    <w:p>
      <w:pPr>
        <w:pStyle w:val="ArticleBody"/>
        <w:jc w:val="left"/>
      </w:pPr>
      <w:r>
        <w:rPr>
          <w:rFonts w:ascii="Leelawadee UI" w:hAnsi="Leelawadee UI" w:eastAsia="Leelawadee UI" w:cs="Leelawadee UI"/>
        </w:rPr>
        <w:t>ការពិតដំបូងដែលព្រះយេស៊ូវបានមានព្រះបន្ទូលប្រាប់ពួកសិស្ស នៅពេលដែលទ្រង់ចាប់ផ្ដើមបើកសម្ដែងអំពីទុក្ខវេទនានៃឈើឆ្កាង គឺជាការពិតថា មនុស្សទាំងឡាយត្រូវតែឈ្នះ ដូចជាទ្រង់បានប្រទានគំរូនៃការឈ្នះយ៉ាងពិតប្រាកដ។ មនុស្សទាំងឡាយត្រូវតែឆ្កាងសាច់ឈាមរួមជាមួយនឹងមនោសញ្ចេតនា និងតណ្ហារបស់ខ្លួន។ កាលណាការនេះបានសម្រេចហើយ ពួកគេនឹងត្រូវអង្គុយនៅទីកន្លែងស្ថានសួគ៌។</w:t>
      </w:r>
    </w:p>
    <w:p>
      <w:pPr>
        <w:pStyle w:val="ArticleScripture"/>
        <w:jc w:val="left"/>
      </w:pPr>
      <w:r>
        <w:rPr>
          <w:rFonts w:ascii="Leelawadee UI" w:hAnsi="Leelawadee UI" w:eastAsia="Leelawadee UI" w:cs="Leelawadee UI"/>
        </w:rPr>
        <w:t>សូម្បីតែកាលដែលយើងបានស្លាប់ក្នុងអំពើបាបទាំងឡាយ ព្រះអង្គក៏បានប្រោសយើងឲ្យមានជីវិតឡើងវិញជាមួយនឹងព្រះគ្រីស្ទ (ដោយព្រះគុណ អ្នករាល់គ្នាបានទទួលសេចក្ដីសង្គ្រោះ) ហើយព្រះអង្គបានប្រោសយើងឲ្យរស់ឡើងវិញជាមួយគ្នា និងបានឲ្យយើងអង្គុយជាមួយគ្នានៅស្ថានសួគ៌ ក្នុងព្រះគ្រីស្ទយេស៊ូវ។ អេភេសូរ ២:៥, ៦។</w:t>
      </w:r>
    </w:p>
    <w:p>
      <w:pPr>
        <w:pStyle w:val="ArticleBody"/>
        <w:jc w:val="left"/>
      </w:pPr>
      <w:r>
        <w:rPr>
          <w:rFonts w:ascii="Leelawadee UI" w:hAnsi="Leelawadee UI" w:eastAsia="Leelawadee UI" w:cs="Leelawadee UI"/>
        </w:rPr>
        <w:t>បន្ទាប់ពីបានបង្ហាញសេចក្ដីពិតអំពីការឆ្កាង ដោយផ្អែកលើទំនួលខុសត្រូវផ្ទាល់ខ្លួន សិង្ហនៃកុលសម្ព័ន្ធយូដាបានបន្ថែមសេចក្ដីពិតមួយទៀត ដែលនិយាយអំពីគ្រាចុងក្រោយ។</w:t>
      </w:r>
    </w:p>
    <w:p>
      <w:pPr>
        <w:pStyle w:val="ArticleScripture"/>
        <w:jc w:val="left"/>
      </w:pPr>
      <w:r>
        <w:rPr>
          <w:rFonts w:ascii="Leelawadee UI" w:hAnsi="Leelawadee UI" w:eastAsia="Leelawadee UI" w:cs="Leelawadee UI"/>
        </w:rPr>
        <w:t>តើមនុស្សនឹងចំណេញអ្វី បើគាត់បានពិភពលោកទាំងមូល ប៉ុន្តែបាត់បង់ព្រលឹងរបស់ខ្លួន? ឬតើមនុស្សនឹងយកអ្វីមកដូរជំនួសព្រលឹងរបស់ខ្លួន? ដ្បិត ព្រះរាជបុត្រានៃមនុស្សនឹងយាងមកក្នុងសិរីល្អនៃព្រះវរបិតារបស់ទ្រង់ ជាមួយនឹងទេវតារបស់ទ្រង់ ហើយនៅពេលនោះ ទ្រង់នឹងប្រទានសំណងដល់មនុស្សគ្រប់រូប តាមអំពើរបស់គេ។ ខ្ញុំប្រាប់អ្នករាល់គ្នាជាប្រាកដថា ក្នុងចំណោមអ្នកដែលកំពុងឈរនៅទីនេះ មានខ្លះមិនទាន់សាករសជាតិនៃសេចក្តីស្លាប់ឡើយ ដរាបទាល់តែពួកគេបានឃើញ ព្រះរាជបុត្រានៃមនុស្ស យាងមកក្នុងព្រះរាជ្យរបស់ទ្រង់។ ម៉ាថាយ 16:26–28</w:t>
      </w:r>
    </w:p>
    <w:p>
      <w:pPr>
        <w:pStyle w:val="ArticleBody"/>
        <w:jc w:val="left"/>
      </w:pPr>
      <w:r>
        <w:rPr>
          <w:rFonts w:ascii="Leelawadee UI" w:hAnsi="Leelawadee UI" w:eastAsia="Leelawadee UI" w:cs="Leelawadee UI"/>
        </w:rPr>
        <w:t>នៅពេលសារនៃ «សម្រែកកណ្ដាលអធ្រាត្រ» ត្រូវបានបើកត្រាដោយសត្វតោនៃកុលសម្ព័ន្ធយូដា ក្នុងអំឡុងពេលបញ្ចប់នៃការបោះត្រាដល់មួយសែនបួនម៉ឺនបួនពាន់ នោះនឹងមានអ្នកខ្លះដែលមិនស្លាប់។ បន្ទាប់មក ទ្រង់បានមានបន្ទូលដោយជាក់លាក់ទៅកាន់មួយសែនបួនម៉ឺនបួនពាន់ គឺជារាស្ត្រនៃទ្រង់នៅថ្ងៃចុងក្រោយ ដែលមិនបានស្គាល់រសជាតិនៃសេចក្តីស្លាប់។ ដូច្នេះ ប្រាំមួយថ្ងៃបន្ទាប់ពីការយាងមកកាន់ Caesarea Philippi របស់ទ្រង់ សត្វតោនៃកុលសម្ព័ន្ធយូដាបានបើកត្រាសេចក្តីពិតមួយ ដែលត្រូវពង្រឹងពួកសិស្សរបស់ទ្រង់សម្រាប់វិបត្តិនៃឈើឆ្កាងដែលនឹងមកដល់ ប៉ុន្តែសំខាន់ជាងនេះទៅទៀត វាបាននិយាយអំពីច្បាប់ថ្ងៃអាទិត្យដែលនឹងមកដល់ឆាប់ៗនេះ។</w:t>
      </w:r>
    </w:p>
    <w:p>
      <w:pPr>
        <w:pStyle w:val="ArticleScripture"/>
        <w:jc w:val="left"/>
      </w:pPr>
      <w:r>
        <w:rPr>
          <w:rFonts w:ascii="Leelawadee UI" w:hAnsi="Leelawadee UI" w:eastAsia="Leelawadee UI" w:cs="Leelawadee UI"/>
        </w:rPr>
        <w:t>ហើយក្រោយពីប្រាំមួយថ្ងៃ ព្រះយេស៊ូវបាននាំពេត្រុស យ៉ាកុប និងយ៉ូហាន ជាបងប្អូនរបស់គាត់ ឡើងទៅលើភ្នំខ្ពស់មួយដោយឡែក។ ហើយទ្រង់បានផ្លាស់រូបនៅចំពោះមុខពួកគេ៖ ព្រះភក្ត្ររបស់ទ្រង់ភ្លឺចែងចាំងដូចព្រះអាទិត្យ ហើយសម្លៀកបំពាក់របស់ទ្រង់សដូចពន្លឺ។ ហើយមើល៍ លោកម៉ូសេ និងលោកអេលីយ៉ា បានលេចមកឲ្យពួកគេឃើញ កំពុងនិយាយជាមួយទ្រង់។ នោះពេត្រុសបានឆ្លើយទូលព្រះយេស៊ូវថា ព្រះអម្ចាស់អើយ ការដែលយើងខ្ញុំនៅទីនេះ គឺល្អណាស់៖ បើទ្រង់សព្វព្រះហឫទ័យ សូមឲ្យយើងខ្ញុំធ្វើត្រសាលបីនៅទីនេះ មួយសម្រាប់ទ្រង់ មួយសម្រាប់លោកម៉ូសេ និងមួយសម្រាប់លោកអេលីយ៉ា។ ខណៈដែលគាត់នៅតែពោលនោះ មើល៍ មានពពកភ្លឺមួយបានគ្របបាំងពួកគេ ហើយមើល៍ មានសំឡេងមួយចេញពីពពកនោះថា នេះជាព្រះរាជបុត្រាជាទីស្រឡាញ់របស់អញ ដែលអញពេញចិត្តជាទីបំផុតចំពោះទ្រង់ ចូរស្តាប់ទ្រង់ចុះ។ កាលពួកសិស្សបានឮដូច្នោះ ពួកគេក៏ក្រាបផ្កាប់មុខចុះ ហើយភ័យខ្លាចយ៉ាងខ្លាំង។ ព្រះយេស៊ូវក៏យាងមកពាល់ពួកគេ ហើយមានព្រះបន្ទូលថា ចូរក្រោកឡើង កុំខ្លាចឡើយ។ កាលពួកគេបានលើកភ្នែកឡើង មិនឃើញនរណាទៀតទេ ឃើញតែព្រះយេស៊ូវតែប៉ុណ្ណោះ។ ហើយកាលពួកគេចុះពីភ្នំមក ព្រះយេស៊ូវបានបង្គាប់ពួកគេថា កុំប្រាប់ការនិមិត្តនេះដល់អ្នកណាម្នាក់ឡើយ ទាល់តែបុត្រមនុស្សបានរស់ពីស្លាប់ឡើងវិញសិន។ ពួកសិស្សរបស់ទ្រង់ក៏ទូលសួរទ្រង់ថា ហេតុអ្វីបានជាពួកអាចារ្យច្បាប់និយាយថា លោកអេលីយ៉ាត្រូវមកមុន? ព្រះយេស៊ូវមានព្រះបន្ទូលឆ្លើយទៅពួកគេថា លោកអេលីយ៉ាពិតជានឹងមកមុន ហើយនឹងស្តារគ្រប់ការទាំងអស់ឡើងវិញ។ ប៉ុន្តែ ខ្ញុំប្រាប់អ្នករាល់គ្នាថា លោកអេលីយ៉ាបានមករួចហើយ តែពួកគេមិនបានស្គាល់លោកទេ ប៉ុន្តែបានប្រព្រឹត្តចំពោះលោកតាមអំពើដែលពួកគេចង់ធ្វើ។ ដូច្នេះ បុត្រមនុស្សក៏នឹងរងទុក្ខដោយសារពួកគេដែរ។ នោះពួកសិស្សក៏បានយល់ថា ទ្រង់មានព្រះបន្ទូលទៅកាន់ពួកគេអំពីលោកយ៉ូហានបាទីស្ទ។ ម៉ាថាយ 17:1–13។</w:t>
      </w:r>
    </w:p>
    <w:p>
      <w:pPr>
        <w:pStyle w:val="ArticleBody"/>
        <w:jc w:val="left"/>
      </w:pPr>
      <w:r>
        <w:rPr>
          <w:rFonts w:ascii="Leelawadee UI" w:hAnsi="Leelawadee UI" w:eastAsia="Leelawadee UI" w:cs="Leelawadee UI"/>
        </w:rPr>
        <w:t>នៅក្នុងអត្ថបទនោះ តោនៃកុលសម្ព័ន្ធយូដាកំពុងបើកត្រាសេចក្ដីពិតទាំងឡាយ ដែលបោះត្រាមនុស្សមួយសែនសែសិបបួនពាន់ នាខណៈមុនការបិទពេលព្រះគុណបន្តិចបន្តួច ដ្បិត «ពេលវេលាជិតមកដល់ហើយ»។ ជាដំបូង ទ្រង់បានកំណត់អត្តសញ្ញាណនៃទុក្ខវេទនានៃឈើឆ្កាង ហើយបានតំណាងបទពិសោធន៍នោះថា ជាភាពខុសគ្នាដែលកំណត់ច្បាស់រវាងពួកមួយក្រុម ដែលនឹងបដិសេធមិនប្រើឆន្ទៈរបស់ខ្លួនក្នុងការឆ្កាងសាច់ឈាម និងពួកមួយក្រុមដែលនឹងដើរតាមគំរូរបស់ព្រះគ្រីស្ទ។ បន្ទាប់មក ទ្រង់បានបង្ហាញដល់ពួកគេថា ពួកគេកំពុងតំណាងឲ្យជំនាន់ចុងក្រោយនៃប្រវត្តិសាស្ត្រផែនដី នៅពេលដែលនឹងមានមនុស្សរស់នៅចាប់ពីពេលនៃការបើកត្រា ដែលបានកើតឡើងនៅថ្ងៃទី 11 ខែកញ្ញា ឆ្នាំ 2001 រហូតដល់ការយាងត្រឡប់មកវិញរបស់ទ្រង់។</w:t>
      </w:r>
    </w:p>
    <w:p>
      <w:pPr>
        <w:pStyle w:val="ArticleBody"/>
        <w:jc w:val="left"/>
      </w:pPr>
      <w:r>
        <w:rPr>
          <w:rFonts w:ascii="Leelawadee UI" w:hAnsi="Leelawadee UI" w:eastAsia="Leelawadee UI" w:cs="Leelawadee UI"/>
        </w:rPr>
        <w:t>បន្ទាប់មក ទ្រង់បានបង្ហាញនិមិត្តមួយអំពីព្រះអង្គដ៏បានលើកតម្កើងរុងរឿងរបស់ទ្រង់ ហើយជាមួយនឹងទ្រង់មានម៉ូសេ និងអេលីយ៉ា។ សារនៃការបោះត្រាដែលបានបើកចំហ គឺជាវិវរណៈនៃព្រះយេស៊ូវគ្រីស្ទ ដែលពាក់ព័ន្ធនឹងម៉ូសេ និងអេលីយ៉ា ហើយសារនោះបានចាប់ផ្តើមត្រូវបានបើកចំហនៅខែកក្កដា ឆ្នាំ២០២៣ នៅពេលដែលសាក្សីទាំងពីរនៃវិវរណៈ ជំពូក ១១ ដែលគឺជាម៉ូសេ និងអេលីយ៉ា ត្រូវបានបង្កើតឡើង ជាបន្ទាត់លើបន្ទាត់ ដើម្បីជានិមិត្តសញ្ញាដែលតំណាងឲ្យការបោះត្រានៃមនុស្សមួយសែនបួនម៉ឺនបួនពាន់នាក់។ កាលដែលសិស្សទាំងបីបានឃើញនិមិត្តនោះ និងបានឮព្រះសូរសៀងរបស់ព្រះ “ពួកគេក៏ដួលផ្កាប់មុខ ហើយភ័យខ្លាចជាខ្លាំង។ ហើយព្រះយេស៊ូវបានយាងមកប៉ះពួកគេ ហើយមានព្រះបន្ទូលថា ចូរក្រោកឡើង ហើយកុំភ័យខ្លាចឡើយ។”</w:t>
      </w:r>
    </w:p>
    <w:p>
      <w:pPr>
        <w:pStyle w:val="ArticleBody"/>
        <w:jc w:val="left"/>
      </w:pPr>
      <w:r>
        <w:rPr>
          <w:rFonts w:ascii="Leelawadee UI" w:hAnsi="Leelawadee UI" w:eastAsia="Leelawadee UI" w:cs="Leelawadee UI"/>
        </w:rPr>
        <w:t>និមិត្តដែលសិស្សទាំងបីបានឃើញ នោះតំណាងឲ្យនិមិត្តអំពីសិរីរុងរឿងរបស់ព្រះគ្រីស្ទនៅថ្ងៃចុងក្រោយ ហេតុនេះហើយបានជាវាជានិមិត្តដដែលដែលដានីយ៉ែលបានឃើញនៅជំពូកទីដប់។</w:t>
      </w:r>
    </w:p>
    <w:p>
      <w:pPr>
        <w:pStyle w:val="ArticleScripture"/>
        <w:jc w:val="left"/>
      </w:pPr>
      <w:r>
        <w:rPr>
          <w:rFonts w:ascii="Leelawadee UI" w:hAnsi="Leelawadee UI" w:eastAsia="Leelawadee UI" w:cs="Leelawadee UI"/>
        </w:rPr>
        <w:t>ហើយខ្ញុំ ដានីយ៉ែល តែឯងបានឃើញនិមិត្តនោះ ដ្បិតបុរសទាំងឡាយដែលនៅជាមួយខ្ញុំ មិនបានឃើញនិមិត្តនោះទេ ប៉ុន្តែការរញ្ជួយយ៉ាងខ្លាំងមួយបានធ្លាក់មកលើពួកគេ ដល់ថ្នាក់ពួកគេរត់គេចទៅលាក់ខ្លួន។ ដូច្នេះ ខ្ញុំត្រូវបានទុកឲ្យនៅតែឯង ហើយបានឃើញនិមិត្តដ៏ធំនេះ ហើយគ្មានកម្លាំងណាសល់នៅក្នុងខ្ញុំទៀតឡើយ ដ្បិតសោភ័ណភាពរបស់ខ្ញុំបានប្រែទៅជាការពុកផុយនៅក្នុងខ្ញុំ ហើយខ្ញុំគ្មានកម្លាំងសល់ឡើយ។ ទោះជាយ៉ាងណា ខ្ញុំបានឮសំឡេងពាក្យរបស់ទ្រង់ ហើយកាលខ្ញុំបានឮសំឡេងពាក្យរបស់ទ្រង់ នោះខ្ញុំបានដេកលង់លក់យ៉ាងជ្រៅ ផ្កាប់មុខចុះ ហើយមុខរបស់ខ្ញុំបែរទៅដី។ ហើយ មើលចុះ ដៃមួយបានប៉ះខ្ញុំ ដែលលើកខ្ញុំឲ្យស្ថិតលើជង្គង់ និងលើបាតដៃរបស់ខ្ញុំ។ ហើយទ្រង់មានបន្ទូលមកខ្ញុំថា ឱ ដានីយ៉ែល អ្នកដែលជាទីស្រឡាញ់យ៉ាងខ្លាំង ចូរយល់ពាក្យដែលខ្ញុំនិយាយមកកាន់អ្នក ហើយចូរឈរឲ្យត្រង់ ដ្បិតឥឡូវនេះខ្ញុំត្រូវបានចាត់មកឯអ្នក។ ហើយកាលទ្រង់បានមានបន្ទូលពាក្យនេះមកខ្ញុំ ខ្ញុំក៏ឈរឡើងទាំងញ័រ។ នោះទ្រង់មានបន្ទូលមកខ្ញុំថា ដានីយ៉ែល អើយ កុំខ្លាចឡើយ ដ្បិតតាំងពីថ្ងៃដំបូងដែលអ្នកបានតាំងចិត្តរបស់អ្នកឲ្យយល់ និងបន្ទាបខ្លួនអ្នកនៅចំពោះព្រះរបស់អ្នក ពាក្យរបស់អ្នកបានត្រូវឮហើយ ហើយខ្ញុំបានមកដោយព្រោះពាក្យរបស់អ្នក។ ដានីយ៉ែល ១០:៧–១២។</w:t>
      </w:r>
    </w:p>
    <w:p>
      <w:pPr>
        <w:pStyle w:val="ArticleBody"/>
        <w:jc w:val="left"/>
      </w:pPr>
      <w:r>
        <w:rPr>
          <w:rFonts w:ascii="Leelawadee UI" w:hAnsi="Leelawadee UI" w:eastAsia="Leelawadee UI" w:cs="Leelawadee UI"/>
        </w:rPr>
        <w:t>និមិត្តនៃការប្រែរូបនៅក្នុងម៉ាថាយ ជំពូកទីដប់ប្រាំពីរ គឺជានិមិត្តកញ្ចក់ឆ្លុះរបស់ដានីយ៉ែល ជំពូកទីដប់ ដែលកើតឡើងនៅពេលឆ្អឹងស្ងួតរបស់អេសេគាលដែលបានស្លាប់ ត្រូវបានប្រោសឲ្យរស់ឡើងវិញ។ និមិត្តនោះ និងសារដែលពាក់ព័ន្ធជាមួយវា បង្ហាញអ្នកថ្វាយបង្គំពីរក្រុម គឺក្រុមមួយនៅក្នុងតង់ Exeter ហើយក្រុមមួយទៀតនៅក្នុងតង់ Watertown ដែលជាសន្និបាតរបស់អ្នកចំអករបស់យេរេមា និងជាសាលាប្រជុំរបស់សាតាំងរបស់យ៉ូហាន។ ដូចជាផលប៉ះពាល់នៃនិមិត្តនៅក្នុងទីបន្ទាល់របស់ដានីយ៉ែលដែរ ដូច្នោះផងដែរ «កាលពួកសិស្សបានឮ នោះពួកគេក៏ដួលផ្កាប់មុខ ហើយភ័យខ្លាចជាខ្លាំង។ ព្រះយេស៊ូវក៏យាងមកពាល់ពួកគេ ហើយមានព្រះបន្ទូលថា ចូរក្រោកឡើង កុំខ្លាចឡើយ»។ និមិត្តនោះជាទាំងអ្វីដែលអាចឮបាន និងមើលឃើញបាននៅក្នុងករណីទាំងពីរ ហើយវាបានបង្កើតឲ្យមានសេចក្ដីភ័យខ្លាចនៅក្នុងឧទាហរណ៍ទាំងពីរ។ «ការពាល់» មួយត្រូវបានទាមទារ ដើម្បីពង្រឹងកម្លាំងនៅក្នុងទីបន្ទាល់ទាំងពីរ។</w:t>
      </w:r>
    </w:p>
    <w:p>
      <w:pPr>
        <w:pStyle w:val="ArticleBody"/>
        <w:jc w:val="left"/>
      </w:pPr>
      <w:r>
        <w:rPr>
          <w:rFonts w:ascii="Leelawadee UI" w:hAnsi="Leelawadee UI" w:eastAsia="Leelawadee UI" w:cs="Leelawadee UI"/>
        </w:rPr>
        <w:t>និមិត្តនៃការប្រែរូបនោះ គឺជាភស្តុតាងមួយ ក្នុងចំណោមអ្វីៗផ្សេងទៀត ថា ព្រះបន្ទូលរបស់ព្រះមិនដែលបរាជ័យឡើយ ពីព្រោះនៅក្នុងម៉ាថាយ ជំពូកទីដប់ប្រាំមួយ ខចុងក្រោយ ព្រះយេស៊ូវបានមានព្រះបន្ទូលថា «ក្នុងពួកអ្នកដែលឈរនៅទីនេះ មានខ្លះដែលមិនទាន់សាកស្លាប់ឡើយ ដរាបទាល់តែបានឃើញព្រះរាជបុត្រានៃមនុស្សយាងមកក្នុងនគររបស់ទ្រង់»។ ការប្រែរូបនោះ គឺជារូបភាពបង្ហាញអំពីការយាងមកនៃ «ព្រះរាជបុត្រានៃមនុស្ស» ក្នុងនគររបស់ទ្រង់។</w:t>
      </w:r>
    </w:p>
    <w:p>
      <w:pPr>
        <w:pStyle w:val="ArticleScripture"/>
        <w:jc w:val="left"/>
      </w:pPr>
      <w:r>
        <w:rPr>
          <w:rFonts w:ascii="Leelawadee UI" w:hAnsi="Leelawadee UI" w:eastAsia="Leelawadee UI" w:cs="Leelawadee UI"/>
        </w:rPr>
        <w:t>«ម៉ូសេនៅលើភ្នំផ្លាស់រូប គឺជាសាក្សីម្នាក់អំពីជ័យជម្នះរបស់ព្រះគ្រីស្ទលើបាប និងសេចក្តីស្លាប់។ លោកតំណាងឲ្យអ្នកទាំងឡាយដែលនឹងចេញមកពីផ្នូរនៅពេលការរស់ឡើងវិញរបស់មនុស្សសុចរិត។ អេលីយ៉ា ដែលត្រូវបានលើកឡើងទៅស្ថានសួគ៌ដោយមិនបានឃើញសេចក្តីស្លាប់ បានតំណាងឲ្យអ្នកទាំងឡាយដែលនឹងនៅរស់លើផែនដីនៅពេលការយាងមកជាលើកទីពីររបស់ព្រះគ្រីស្ទ ហើយអ្នកទាំងនោះនឹងត្រូវ “ផ្លាស់ប្តូរ ក្នុងមួយរំពេច ក្នុងការព្រិចភ្នែក នៅពេលសូរស័ព្ទត្រែចុងក្រោយ;” នៅពេលដែល “រូបកាយមរណៈនេះត្រូវតែស្លៀកពាក់អមតភាព” ហើយ “រូបកាយពុករលួយនេះត្រូវតែស្លៀកពាក់ដោយមិនពុករលួយឡើយ”។ ១ កូរិនថូស 15:51–53។ ព្រះយេស៊ូវត្រូវបានគ្រងដោយពន្លឺនៃស្ថានសួគ៌ ដូចដែលទ្រង់នឹងបង្ហាញអង្គនៅពេលទ្រង់យាងមក “ជាលើកទីពីរ ដោយឥតមានបាប ដើម្បីសង្គ្រោះ”។ ព្រោះទ្រង់នឹងយាងមក “ក្នុងសិរីល្អរបស់ព្រះវរបិតាទ្រង់ ជាមួយនឹងទេវតាបរិសុទ្ធទាំងឡាយ”។ ហេប្រឺ 9:28; ម៉ាកុស 8:38។ ឥឡូវនេះ សេចក្តីសន្យារបស់ព្រះអង្គសង្គ្រោះចំពោះពួកសិស្សបានសម្រេចហើយ។ នៅលើភ្នំ នគរនាពេលអនាគតនៃសិរីល្អ ត្រូវបានបង្ហាញជារូបតូចមួយ—ព្រះគ្រីស្ទជាស្តេច ម៉ូសេជាតំណាងនៃពួកបរិសុទ្ធដែលបានរស់ឡើងវិញ ហើយអេលីយ៉ាជាតំណាងនៃអ្នកដែលត្រូវបានលើកឡើងទៅ។» The Desire of Ages, 421.</w:t>
      </w:r>
    </w:p>
    <w:p>
      <w:pPr>
        <w:pStyle w:val="ArticleBody"/>
        <w:jc w:val="left"/>
      </w:pPr>
      <w:r>
        <w:rPr>
          <w:rFonts w:ascii="Leelawadee UI" w:hAnsi="Leelawadee UI" w:eastAsia="Leelawadee UI" w:cs="Leelawadee UI"/>
        </w:rPr>
        <w:t>សេចក្តីពិតអំពីការបោះត្រា រួមបញ្ចូលទាំងការកំណត់អត្តសញ្ញាណថា មួយសែនបួនម៉ឺនបួនពាន់នាក់ គឺជាអ្នកដែលត្រូវបានតំណាងនៅក្នុង វិវរណៈ ជំពូក ៧ ដែលមិនស្លាប់ ហើយត្រូវបានតំណាងដោយអេលីយ៉ា ហើយថា ហ្វូងមនុស្សយ៉ាងធំនៅក្នុង វិវរណៈ ជំពូក ៧ គឺជាអ្នកដែលត្រូវបានតំណាងដោយម៉ូសេ ដែលស្លាប់។ ក្រុមមួយត្រូវបានហៅដោយសំឡេងទីមួយនៃ វិវរណៈ ជំពូក ១៨ ហើយក្រុមមួយទៀតត្រូវបានហៅដោយសំឡេងទីពីរនៃ វិវរណៈ ជំពូក ១៨។</w:t>
      </w:r>
    </w:p>
    <w:p>
      <w:pPr>
        <w:pStyle w:val="ArticleBody"/>
        <w:jc w:val="left"/>
      </w:pPr>
      <w:r>
        <w:rPr>
          <w:rFonts w:ascii="Leelawadee UI" w:hAnsi="Leelawadee UI" w:eastAsia="Leelawadee UI" w:cs="Leelawadee UI"/>
        </w:rPr>
        <w:t>បន្ទាប់ពីការប៉ះពាល់នោះ ព្រះយេស៊ូវបានប្រទានសេចក្តីណែនាំបន្ថែមដល់ពួកសិស្ស នៅពេលដែលទ្រង់មានព្រះបន្ទូលថា៖ «កុំប្រាប់និមិត្តនេះដល់អ្នកណាម្នាក់ឡើយ ដរាបណាព្រះរាជបុត្រមនុស្សមិនទាន់រស់ឡើងវិញពីសេចក្តីស្លាប់»។ និមិត្តនៃការប្រែរូប ដែលជានិមិត្តនៃកញ្ចក់ឆ្លុះ ហើយនិមិត្តរបស់អេសាយនៅជំពូកទីប្រាំមួយ ហើយនិមិត្តរបស់ប៉ុលនៅពេលគាត់ស្ថិតនៅស្ថានសួគ៌ទីបី និងនិមិត្តរបស់អេសេគាលអំពីកង់នៅក្នុងកង់ ត្រូវបានបិទត្រាដោយសិង្ហនៃកុលសម្ព័ន្ធយូដា រហូតដល់បន្ទាប់ពីការរស់ឡើងវិញរបស់ព្រះគ្រីស្ទ។</w:t>
      </w:r>
    </w:p>
    <w:p>
      <w:pPr>
        <w:pStyle w:val="ArticleBody"/>
        <w:jc w:val="left"/>
      </w:pPr>
      <w:r>
        <w:rPr>
          <w:rFonts w:ascii="Leelawadee UI" w:hAnsi="Leelawadee UI" w:eastAsia="Leelawadee UI" w:cs="Leelawadee UI"/>
        </w:rPr>
        <w:t>ការរស់ឡើងវិញរបស់ព្រះគ្រីស្ទ តំណាងឲ្យការរស់ឡើងវិញរបស់សាក្សីពីររូប ដែលបាននៅជាមួយព្រះគ្រីស្ទក្នុងនិមិត្តដដែលនោះ ហើយពួកគេត្រូវបានឲ្យរស់ឡើងវិញនៅខែកក្កដា ឆ្នាំ 2023។ នៅចំណុចនោះ សារនៃការបោះត្រានឹងត្រូវបានបើកចំហដល់សាក្សីពីររូបនៃ វិវរណៈ 11 និងដល់ក្រុមស្មោះត្រង់ទាំងពីរ ហើយវានឹងត្រូវបានដាក់ក្នុងបរិបទនៃនិមិត្តកញ្ចក់ឆ្លុះពីសិរីរុងរឿងរបស់ព្រះគ្រីស្ទ នៅចុងបញ្ចប់នៃលោកិយ។</w:t>
      </w:r>
    </w:p>
    <w:p>
      <w:pPr>
        <w:pStyle w:val="ArticleBody"/>
        <w:jc w:val="left"/>
      </w:pPr>
      <w:r>
        <w:rPr>
          <w:rFonts w:ascii="Leelawadee UI" w:hAnsi="Leelawadee UI" w:eastAsia="Leelawadee UI" w:cs="Leelawadee UI"/>
        </w:rPr>
        <w:t>សារនៃការបិទត្រា ក៏នឹងត្រូវបានដាក់ក្នុងបរិបទនៃខទីមួយដល់ខទីបី នៃព្រះគម្ពីរវិវរណៈ ជំពូកទីមួយផងដែរ ដែលនៅទីនោះ ខ្សែសង្វាក់នៃការទាក់ទង ដែលតំណាងឲ្យការរួមបញ្ចូលគ្នារវាងទេវភាព និងមនុស្សជាតិ ត្រូវបានបង្ហាញឡើងក្នុងដំណើរការជាជំហានៗ អំពីរបៀបដែលសារនៃការបិទត្រា ត្រូវបាននាំមកបង្ហាញដល់អ្នកដែលជាបេក្ខជនដើម្បីស្ថិតក្នុងចំណោមមួយសែនសែសិបបួនពាន់នាក់។</w:t>
      </w:r>
    </w:p>
    <w:p>
      <w:pPr>
        <w:pStyle w:val="ArticleBody"/>
        <w:jc w:val="left"/>
      </w:pPr>
      <w:r>
        <w:rPr>
          <w:rFonts w:ascii="Leelawadee UI" w:hAnsi="Leelawadee UI" w:eastAsia="Leelawadee UI" w:cs="Leelawadee UI"/>
        </w:rPr>
        <w:t>ដំណើរការជាជំហានៗនោះ គឺមកពីព្រះវរបិតា ទៅកាន់ព្រះរាជបុត្រា ទៅកាន់ទេវតាកាប្រីយ៉ែល ទៅកាន់យ៉ូហាន ទៅកាន់ពួកជំនុំ។ ពីព្រះវរបិតាដ៏ទេវភាព ទៅកាន់ព្រះរាជបុត្រាដែលមានទាំងទេវភាព និងមនុស្សភាព ទៅកាន់សត្វលោកមួយដែលមិនធ្លាក់ក្នុងអំពើបាប (កាប្រីយ៉ែល) ទៅកាន់សត្វលោកមួយដែលបានធ្លាក់ក្នុងអំពើបាប (យ៉ូហាន) ទៅកាន់ពួកជំនុំដែលនៅក្នុងអាស៊ី (លោកិយ)។ ជំហានទាំងប្រាំនេះ ត្រូវបានបញ្ជាក់យ៉ាងជាក់លាក់នៅពេលដែលមានការលើកឡើងជាលើកដំបូងអំពីការបើកសម្តែងរបស់ព្រះយេស៊ូវគ្រីស្ទ ហើយការបដិសេធជំហានណាមួយ គឺជាការបដិសេធជំហានទាំងអស់។</w:t>
      </w:r>
    </w:p>
    <w:p>
      <w:pPr>
        <w:pStyle w:val="ArticleBody"/>
        <w:jc w:val="left"/>
      </w:pPr>
      <w:r>
        <w:rPr>
          <w:rFonts w:ascii="Leelawadee UI" w:hAnsi="Leelawadee UI" w:eastAsia="Leelawadee UI" w:cs="Leelawadee UI"/>
        </w:rPr>
        <w:t>ស្របតាមការបើកសម្ដែងនោះ សិស្សទាំងឡាយបានទូលសួរព្រះយេស៊ូវថា៖ «ដូច្នេះ ហេតុអ្វីបានជាពួកអាចារ្យក្រឹត្យវិន័យនិយាយថា អេលីយ៉ាត្រូវមកជាមុនសិន?» ព្រះយេស៊ូវមានព្រះបន្ទូលឆ្លើយតបទៅកាន់ពួកគេថា៖ «ពិតមែន អេលីយ៉ានឹងមកជាមុនសិន ហើយនឹងស្ដារអ្វីៗទាំងអស់ឡើងវិញ។ ប៉ុន្តែ ខ្ញុំប្រាប់អ្នករាល់គ្នាថា អេលីយ៉ាបានមករួចហើយ តែពួកគេមិនស្គាល់គាត់ទេ ហើយបានប្រព្រឹត្តចំពោះគាត់តាមដែលពួកគេចង់។ ដូច្នេះដែរ កូនមនុស្សក៏នឹងរងទុក្ខដោយសារពួកគេដែរ»។ ពេលនោះ សិស្សទាំងឡាយក៏យល់ថា ព្រះអង្គមានព្រះបន្ទូលអំពីយ៉ូហាន បាទីស្ទ។</w:t>
      </w:r>
    </w:p>
    <w:p>
      <w:pPr>
        <w:pStyle w:val="ArticleBody"/>
        <w:jc w:val="left"/>
      </w:pPr>
      <w:r>
        <w:rPr>
          <w:rFonts w:ascii="Leelawadee UI" w:hAnsi="Leelawadee UI" w:eastAsia="Leelawadee UI" w:cs="Leelawadee UI"/>
        </w:rPr>
        <w:t>តួនាទីព្យាករណ៍របស់យ៉ូហានបាទីស្ទ និងយ៉ូហានអ្នកបើកសម្តែង គឺជាធាតុមួយនៃសារបោះត្រា ហើយអ្នកទាំងឡាយនៅក្នុងតង់វ៉ាតឺរតោន ដែលបានជ្រើសរើសមិនអើពើសាររបស់ Samuel Snow នោះ តំណាងឲ្យអ្នកទាំងឡាយដែលមិនស្ម័គ្រចិត្តទទួលស្គាល់ថា ព្រះអម្ចាស់ទ្រង់ជ្រើសរើសមនុស្សដែលទ្រង់សព្វព្រះហឫទ័យនឹងជ្រើសរើស។ សំឡេងដែលត្រូវបានជ្រើសរើសនៅឆ្នាំ 1989 ដែលបានបោះពុម្ពផ្សាយសាររបស់ខ្លួនជាលើកដំបូង ពីររយម្ភៃឆ្នាំបន្ទាប់ពីឆ្នាំ 1776 គឺនៅឆ្នាំ 1996 ដែលជាអ្នកយាមដែលបានកំណត់ថា គ្រោះវេទនាទីបីបានមកដល់នៅថ្ងៃទី 11 ខែកញ្ញា ឆ្នាំ 2001 ដែលបានបង្ហាញសារមានបាបនៅថ្ងៃទី 18 ខែកក្កដា ឆ្នាំ 2020 គឺជាផ្នែកមួយនៃសារបោះត្រា ហើយតួនាទីរបស់គាត់ត្រូវបានតំណាងដោយយ៉ូហានបាទីស្ទ។</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«ខ្ញុំបានឃើញមនុស្សមួយក្រុម ដែលឈរយ៉ាងរឹងមាំ មានការការពារយ៉ាងមាំមួន មិនបង្ហាញការគាំទ្រណាមួយដល់អ្នកទាំងឡាយដែលចង់ធ្វើឲ្យសេចក្ដីជំនឿដែលបានបង្កើតឡើងរួចរបស់រូបកាយនោះរងការរង្គោះរង្គើឡើយ។ ព្រះទ្រង់ទតមើលពួកគេដោយការពេញព្រះទ័យ។ ខ្ញុំត្រូវបានបង្ហាញអំពីបីជំហាន គឺសាររបស់ទេវតាទីមួយ ទីពីរ និងទីបី។ ទេវតាដែលអមខ្ញុំបានមានប្រសាសន៍ថា «វេទនាដល់អ្នកណាដែលនឹងរើប្លុកមួយ ឬកម្រើកម្ជុលមួយនៃសារទាំងនេះ។ ការយល់ដឹងដ៏ពិតអំពីសារទាំងនេះ មានសារៈសំខាន់យ៉ាងខ្លាំងចំពោះជីវិត។ វាសនានៃព្រលឹងទាំងឡាយព្យួរស្ថិតលើរបៀបដែលពួកវាត្រូវបានទទួលយក»។ ខ្ញុំត្រូវបាននាំឲ្យចុះមកកាត់តាមសារទាំងនេះម្ដងទៀត ហើយបានឃើញថា រាស្ត្ររបស់ព្រះបានទិញបទពិសោធន៍របស់ខ្លួនដោយតម្លៃថ្លៃប៉ុណ្ណា។ វាត្រូវបានទទួលមកតាមរយៈការរងទុក្ខជាច្រើន និងការតស៊ូដ៏ធ្ងន់ធ្ងរ។ ព្រះបានដឹកនាំពួកគេពីមួយជំហានទៅមួយជំហាន រហូតដល់ទ្រង់បានដាក់ពួកគេឲ្យឈរលើវេទិកាដ៏រឹងមាំ ដែលមិនអាចរំកិលបាន។ ខ្ញុំបានឃើញមនុស្សមួយចំនួនចូលមកជិតវេទិកានោះ ហើយពិនិត្យមើលគ្រឹះ។ អ្នកខ្លះ ដោយសេចក្ដីអរសប្បាយ បានឡើងទៅលើវាភ្លាមៗ។ អ្នកផ្សេងទៀតចាប់ផ្ដើមរិះគន់គ្រឹះនោះ។ ពួកគេចង់ឲ្យមានការកែលម្អ ហើយពេលនោះវេទិកានឹងកាន់តែល្អឥតខ្ចោះជាងមុន ហើយប្រជាជននឹងកាន់តែមានសុភមង្គល។ អ្នកខ្លះបានចុះពីវេទិកា ដើម្បីពិនិត្យមើលវា ហើយប្រកាសថា វាត្រូវបានដាក់គ្រឹះខុស។ ប៉ុន្តែខ្ញុំបានឃើញថា ស្ទើរតែទាំងអស់បានឈរយ៉ាងរឹងមាំលើវេទិកានោះ ហើយដាស់តឿនអ្នកទាំងឡាយដែលបានចុះពីវាឲ្យបញ្ឈប់ការត្អូញត្អែររបស់ខ្លួន; ដ្បិតព្រះជាព្រះអង្គស្ថាបនិកដ៏អធិបតី ហើយពួកគេកំពុងតែតយុទ្ធនឹងទ្រង់។ ពួកគេបានរំលឹកឡើងវិញអំពីកិច្ចការដ៏អស្ចារ្យរបស់ព្រះ ដែលបាននាំពួកគេមកដល់វេទិកាដ៏រឹងមាំនោះ ហើយដោយមានសាមគ្គីភាព ពួកគេបានលើកភ្នែកឡើងទៅស្ថានសួគ៌ ហើយដោយសំឡេងយ៉ាងខ្លាំង បានលើកតម្កើងព្រះ។ នេះបានប៉ះពាល់ដល់អ្នកខ្លះក្នុងចំណោមអ្នកទាំងឡាយដែលបានត្អូញត្អែរ និងចាកចេញពីវេទិកា ហើយពួកគេ ដោយទឹកមុខរាបទាប បានឡើងទៅលើវាម្ដងទៀត»។</w:t>
      </w:r>
    </w:p>
    <w:p>
      <w:pPr>
        <w:pStyle w:val="ArticleScripture"/>
        <w:jc w:val="left"/>
      </w:pPr>
      <w:r>
        <w:rPr>
          <w:rFonts w:ascii="Leelawadee UI" w:hAnsi="Leelawadee UI" w:eastAsia="Leelawadee UI" w:cs="Leelawadee UI"/>
        </w:rPr>
        <w:t>«ខ្ញុំត្រូវបានបង្ហាញឲ្យត្រឡប់ទៅកាន់ការប្រកាសអំពីការយាងមកដំបូងរបស់ព្រះគ្រីស្ទ។ យ៉ូហានត្រូវបានចាត់ផ្ញើមកក្នុងវិញ្ញាណ និងអំណាចរបស់អេលីយ៉ា ដើម្បីរៀបចំផ្លូវសម្រាប់ព្រះយេស៊ូវ។ អស់អ្នកដែលបានបដិសេធសក្ខីកម្មរបស់យ៉ូហាន មិនបានទទួលប្រយោជន៍ពីសេចក្តីបង្រៀនរបស់ព្រះយេស៊ូវឡើយ។ ការប្រឆាំងរបស់ពួកគេចំពោះសារដែលបានទាយទុកជាមុនអំពីការយាងមករបស់ទ្រង់ បានដាក់ពួកគេនៅក្នុងស្ថានភាពដែលពួកគេមិនអាចទទួលយកបានដោយងាយនូវភស្តុតាងដ៏ខ្លាំងបំផុតថា ទ្រង់ជាព្រះមេស្ស៊ី។ សាតាំងបានដឹកនាំអស់អ្នកដែលបដិសេធសាររបស់យ៉ូហាន ឲ្យទៅឆ្ងាយទៀត គឺបដិសេធ និងឆ្កាងព្រះគ្រីស្ទ។ ដោយធ្វើដូច្នេះ ពួកគេបានដាក់ខ្លួននៅក្នុងស្ថានភាពដែលពួកគេមិនអាចទទួលបានព្រះពរនៅថ្ងៃបុណ្យព</w:t>
      </w:r>
      <w:r>
        <w:rPr>
          <w:rFonts w:ascii="Nirmala UI" w:hAnsi="Nirmala UI" w:eastAsia="Nirmala UI" w:cs="Nirmala UI"/>
        </w:rPr>
        <w:t>ന്ത</w:t>
      </w:r>
      <w:r>
        <w:rPr>
          <w:rFonts w:ascii="Leelawadee UI" w:hAnsi="Leelawadee UI" w:eastAsia="Leelawadee UI" w:cs="Leelawadee UI"/>
        </w:rPr>
        <w:t>ិកុស្តទេ ជាព្រះពរដែលនឹងបានបង្រៀនពួកគេអំពីផ្លូវចូលទៅក្នុងទីបរិសុទ្ធស្ថានសួគ៌។ ការរហែកនៃវាំងននព្រះវិហារបានបង្ហាញថា យញ្ញបូជា និងក្រឹត្យវិន័យនានារបស់សាសន៍យូដា នឹងមិនត្រូវបានទទួលយកទៀតឡើយ។ យញ្ញបូជាដ៏អស្ចារ្យបានត្រូវថ្វាយរួចហើយ ហើយក៏ត្រូវបានទទួលយកផងដែរ ហើយព្រះវិញ្ញាណបរិសុទ្ធដែលបានចុះមកនៅថ្ងៃបុណ្យព</w:t>
      </w:r>
      <w:r>
        <w:rPr>
          <w:rFonts w:ascii="Nirmala UI" w:hAnsi="Nirmala UI" w:eastAsia="Nirmala UI" w:cs="Nirmala UI"/>
        </w:rPr>
        <w:t>ന്ത</w:t>
      </w:r>
      <w:r>
        <w:rPr>
          <w:rFonts w:ascii="Leelawadee UI" w:hAnsi="Leelawadee UI" w:eastAsia="Leelawadee UI" w:cs="Leelawadee UI"/>
        </w:rPr>
        <w:t>ិកុស្ត បាននាំគំនិតរបស់ពួកសិស្សចេញពីទីបរិសុទ្ធស្ថាននៅផែនដី ទៅកាន់ទីបរិសុទ្ធស្ថានសួគ៌ ជាទីដែលព្រះយេស៊ូវបានយាងចូលដោយព្រះលោហិតរបស់ទ្រង់ផ្ទាល់ ដើម្បីចាក់ទម្លាក់មកលើពួកសិស្សនូវអត្ថប្រយោជន៍នៃដង្វាយធួនបាបរបស់ទ្រង់។ ប៉ុន្តែ សាសន៍យូដាត្រូវបានទុកចោលក្នុងសេចក្តីងងឹតទាំងស្រុង។ ពួកគេបានបាត់បង់ពន្លឺទាំងអស់ ដែលពួកគេអាចមានអំពីផែនការនៃសេចក្តីសង្គ្រោះ ហើយនៅតែទុកចិត្តលើយញ្ញបូជា និងតង្វាយដែលឥតប្រយោជន៍របស់ពួកគេដដែល។ ទីបរិសុទ្ធស្ថានសួគ៌បានជំនួសទីបរិសុទ្ធស្ថាននៅផែនដីហើយ ប៉ុន្តែពួកគេគ្មានចំណេះដឹងអំពីការផ្លាស់ប្ដូរនោះឡើយ។ ដូច្នេះ ពួកគេមិនអាចទទួលប្រយោជន៍ពីការអន្តរាគមន៍របស់ព្រះគ្រីស្ទនៅក្នុងទីបរិសុទ្ធបានទេ។»</w:t>
      </w:r>
    </w:p>
    <w:p>
      <w:pPr>
        <w:pStyle w:val="ArticleScripture"/>
        <w:jc w:val="left"/>
      </w:pPr>
      <w:r>
        <w:rPr>
          <w:rFonts w:ascii="Leelawadee UI" w:hAnsi="Leelawadee UI" w:eastAsia="Leelawadee UI" w:cs="Leelawadee UI"/>
        </w:rPr>
        <w:t>«មនុស្សជាច្រើនមើលទៅលើដំណើររបស់ជនជាតិយូដា ក្នុងការបដិសេធ និងឆ្កាងព្រះគ្រីស្ទ ដោយសេចក្តីរន្ធត់; ហើយនៅពេលពួកគេអានប្រវត្តិនៃការបំពានដ៏អាម៉ាស់លើទ្រង់ ពួកគេគិតថា ពួកគេស្រឡាញ់ទ្រង់ ហើយមិននឹងបដិសេធទ្រង់ដូចពេត្រុសបានធ្វើ ឬឆ្កាងទ្រង់ដូចជនជាតិយូដាបានធ្វើឡើយ។ ប៉ុន្តែ ព្រះជាម្ចាស់ដែលទ្រង់អានចិត្តរបស់មនុស្សទាំងអស់ បាននាំសេចក្តីស្រឡាញ់ចំពោះព្រះយេស៊ូវ ដែលពួកគេអះអាងថាមាននោះ មកសាកល្បង។ ស្ថានសួគ៌ទាំងមូលបានមើលដោយចំណាប់អារម្មណ៍ដ៏ជ្រាលជ្រៅបំផុត ចំពោះការទទួលសាររបស់ទេវតាទីមួយ។ ប៉ុន្តែ មនុស្សជាច្រើនដែលអះអាងថាស្រឡាញ់ព្រះយេស៊ូវ ហើយបានស្រក់ទឹកភ្នែកនៅពេលអានរឿងនៃឈើឆ្កាង បានចំអកដំណឹងល្អអំពីការយាងមករបស់ទ្រង់។ ជំនួសឱ្យការទទួលសារនោះដោយសេចក្តីអំណរ ពួកគេបានប្រកាសថាវាជាការបោកបញ្ឆោត។ ពួកគេស្អប់អ្នកដែលស្រឡាញ់ការលេចមករបស់ទ្រង់ ហើយបានបិទពួកគេចេញពីក្រុមជំនុំ។ អ្នកដែលបានបដិសេធសារដំបូង មិនអាចទទួលផលប្រយោជន៍ពីសារទីពីរបានឡើយ; ហើយក៏មិនបានទទួលផលប្រយោជន៍ពីសំឡេងរំពងនៅពាក់កណ្ដាលអធ្រាត្រ ដែលត្រូវរៀបចំពួកគេឲ្យចូលជាមួយព្រះយេស៊ូវ ដោយសេចក្តីជំនឿ ទៅក្នុងទីបរិសុទ្ធបំផុតនៃទីបរិសុទ្ធនៅស្ថានសួគ៌នោះដែរ។ ហើយដោយការបដិសេធសារទាំងពីរមុននោះ ពួកគេបានធ្វើឲ្យការយល់ដឹងរបស់ខ្លួនងងឹតខ្លាំងណាស់ រហូតដល់មិនអាចឃើញពន្លឺណាមួយនៅក្នុងសាររបស់ទេវតាទីបី ដែលបង្ហាញផ្លូវចូលទៅក្នុងទីបរិសុទ្ធបំផុតបានឡើយ។ ខ្ញុំបានឃើញថា ដូចជនជាតិយូដាបានឆ្កាងព្រះយេស៊ូវដែរ ដូច្នោះហើយ ក្រុមជំនុំដែលគ្រាន់តែមានឈ្មោះថាជាគ្រីស្ទាន ក៏បានឆ្កាងសារទាំងនេះដែរ; ដូច្នេះ ពួកគេមិនមានចំណេះដឹងអំពីផ្លូវចូលទៅក្នុងទីបរិសុទ្ធបំផុតឡើយ ហើយពួកគេក៏មិនអាចទទួលផលប្រយោជន៍ពីការអង្វរសុំរបស់ព្រះយេស៊ូវនៅទីនោះបានដែរ។ ដូចជាជនជាតិយូដា ដែលបានថ្វាយយញ្ញបូជាឥតប្រយោជន៍របស់ខ្លួន ពួកគេក៏លើកឡើងនូវសេចក្តីអធិស្ឋានឥតប្រយោជន៍របស់ខ្លួន ទៅកាន់បន្ទប់ដែលព្រះយេស៊ូវបានចាកចេញពីនោះហើយ; ហើយសាតាំង ដែលពេញចិត្តនឹងការបោកបញ្ឆោតនេះ បានសន្មតខ្លួនជាអ្នកមានសាសនា ហើយនាំគំនិតរបស់អ្នកដែលអះអាងថាជាគ្រីស្ទានទាំងនេះទៅរកខ្លួនវា ដោយប្រើអំណាចរបស់វា ទីសម្គាល់របស់វា និងអស្ចារ្យការក្លែងក្លាយ ដើម្បីចងពួកគេឲ្យជាប់នៅក្នុងអន្ទាក់របស់វា។ វាបោកបញ្ឆោតមនុស្សខ្លះតាមវិធីមួយ ហើយមនុស្សខ្លះតាមវិធីមួយទៀត។ វាមានការលួងលោមបំភាន់ផ្សេងៗ ត្រៀមទុកសម្រាប់ប៉ះពាល់ដល់គំនិតផ្សេងៗគ្នា។ មនុស្សខ្លះមើលការបោកបញ្ឆោតមួយដោយសេចក្តីរន្ធត់ ខណៈដែលពួកគេទទួលយកការបោកបញ្ឆោតមួយទៀតយ៉ាងងាយស្រួល។ សាតាំងបោកបញ្ឆោតមនុស្សខ្លះដោយសាសនាខាងវិញ្ញាណ។ វាក៏មកដូចជាទេវតានៃពន្លឺ ហើយផ្សព្វផ្សាយឥទ្ធិពលរបស់វាទូទាំងដែនដី តាមរយៈចលនាកំណែទម្រង់ក្លែងក្លាយ។ ក្រុមជំនុំពេញដោយមោទនភាព ហើយគិតថា ព្រះជាម្ចាស់កំពុងធ្វើការយ៉ាងអស្ចារ្យសម្រាប់ពួកគេ ខណៈដែលវាជាកិច្ចការរបស់វិញ្ញាណមួយផ្សេងទៀត។ ភាពរំភើបនោះនឹងរលត់បាត់ទៅ ហើយទុកឲ្យលោកិយ និងក្រុមជំនុំស្ថិតក្នុងស្ថានភាពអាក្រក់ជាងមុន។»</w:t>
      </w:r>
    </w:p>
    <w:p>
      <w:pPr>
        <w:pStyle w:val="ArticleScripture"/>
        <w:jc w:val="left"/>
      </w:pPr>
      <w:r>
        <w:rPr>
          <w:rFonts w:ascii="Leelawadee UI" w:hAnsi="Leelawadee UI" w:eastAsia="Leelawadee UI" w:cs="Leelawadee UI"/>
        </w:rPr>
        <w:t>«ខ្ញុំបានឃើញថា ព្រះជាម្ចាស់មានបុត្រាបុត្រីស្មោះត្រង់នៅក្នុងចំណោមអ្នកអាឌវិនទីសនាមប៉ុណ្ណោះ និងក្នុងពួកក្រុមជំនុំដែលបានដួលរលំ ហើយមុននឹងគ្រោះកាចទាំងឡាយត្រូវបានបង្ហូរចេញ អ្នកបម្រើព្រះ និងប្រជាជននឹងត្រូវបានហៅឲ្យចេញពីក្រុមជំនុំទាំងនេះ ហើយពួកគេនឹងទទួលយកសេចក្ដីពិតដោយអំណរ។ សាតាំងដឹងអំពីការនេះ ហើយមុននឹងសំឡេងហៅខ្លាំងរបស់ទេវតាទីបីត្រូវបានប្រកាស វាបង្កើតការរំជើបរំជួលមួយនៅក្នុងសហគមន៍សាសនាទាំងនេះ ដើម្បីឲ្យអ្នកដែលបានបដិសេធសេចក្ដីពិតអាចគិតថា ព្រះជាម្ចាស់គង់នៅជាមួយពួកគេ។ វាសង្ឃឹមថានឹងបោកបញ្ឆោតអ្នកស្មោះត្រង់ ហើយនាំឲ្យពួកគេគិតថា ព្រះជាម្ចាស់នៅតែកំពុងធ្វើការដើម្បីក្រុមជំនុំទាំងឡាយ។ ប៉ុន្តែពន្លឺនឹងភ្លឺឡើង ហើយអស់អ្នកដែលស្មោះត្រង់នឹងចាកចេញពីក្រុមជំនុំដែលបានដួលរលំ ហើយឈរនៅខាងសំណល់ដែលនៅសេសសល់»។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លេខមួយរយប៉ែតសិបប្រាំពីរ</dc:title>
  <dc:subject>វិវរណៈរបស់សិង្ហៈ៖ ពីប៉ានៀមដល់ការបោះត្រាចុងក្រោយ</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