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លេខមួយរយប៉ែតសិបប្រាំបី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ពីរ៉ាហ្វៀដល់ប៉ានិយ៉ូម៖ ការបើកបង្ហាញនូវសារៈសំខាន់ព្យាករណ៍នៃសមរភូមិបុរាណ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2024-04-18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សមរភូមិរ៉ាហ្វ៊ីយ៉ា និងសមរភូមិប៉ានីយូម គឺជាព្រឹត្តិការណ៍ប្រវត្តិសាស្ត្រពីរដាច់ដោយឡែកពីគ្នា ដែលបានកើតឡើងក្នុងសម័យកាល និងបរិបទខុសៗគ្នា ប៉ុន្តែទាំងពីរមានសារៈសំខាន់នៅក្នុងប្រវត្តិសាស្ត្រនៃយូដាបុរាណ និងតំបន់ជុំវិញរបស់វា។ សមរភូមិរ៉ាហ្វ៊ីយ៉ាបានកើតឡើងនៅឆ្នាំ 217 មុន គ.ស. សមរភូមិប៉ានីយូមបានកើតឡើងនៅឆ្នាំ 200 មុន គ.ស. រវាងអាណាចក្រសេលូស៊ីដ (ស្តេចខាងជើង) និងអាណាចក្រព្ទូឡេមេ (ស្តេចខាងត្បូង)។ សមរភូមិទាំងពីរនេះត្រូវបានកំណត់សម្គាល់នៅក្នុងខ 11 ដល់ 15 នៃ ដានីយ៉ែល ជំពូក 11។ សមរភូមិទាំងពីរនេះបានកើតឡើងមុនការបះបោរម៉ាកាបេ នៅឆ្នាំ 167 មុន គ.ស.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សមរភូមិប៉ានីមបានទទួលឈ្មោះរបស់វាពីលក្ខណៈភូមិសាស្ត្រដែលនៅក្បែរនោះ គឺភ្នំប៉ានីម ជាទីកន្លែងដែលការប្រយុទ្ធបានកើតឡើង។ ឈ្មោះ «ប៉ានីម» មានប្រភពមកពីព្រះប៉ាន ក្នុងទេវកថាក្រិក ដែលមានព្រះវិហារមួយនៅទីនោះឧទ្ទិសថ្វាយដល់ទ្រង់។ ទីតាំងនោះត្រូវបានស្គាល់ថា «ប៉ានីម» ដោយសារតែការភ្ជាប់ទាក់ទងរបស់វាជាមួយនឹងការគោរពបូជាព្រះប៉ាន។ សំណុំព្រះវិហារនោះជាញឹកញាប់ត្រូវបានហៅថា «ទីសក្ការបូជារបស់ព្រះប៉ាន» ដើម្បីបញ្ជាក់ពីតួនាទីរបស់វាជាកន្លែងនៃការលះបង់ខាងសាសនា និងការថ្វាយបង្គំដែលឧទ្ទិសដល់ព្រះប៉ាន។ ពាក្យ «នីមផេអុំ» សំដៅលើវិមាន ឬទីសក្ការបូជា ដែលឧទ្ទិសដល់នីមហ្វទឹក ក្នុងសាសនាបុរាណក្រិក និងរ៉ូម៉ាំង។ សំណុំព្រះវិហារនៅប៉ានីមមានរូងភ្នំ និងប្រភពទឹកធម្មជាតិ ដែលត្រូវបានជឿថាជាទីអាស្រ័យរបស់នីមហ្វទាំងនោះ ហើយដោយហេតុនេះ វាក៏ត្រូវបានហៅពេលខ្លះថា «នីមផេអុំនៃប៉ានីម» ផងដែរ។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បន្ទាប់ពីទីក្រុងនេះត្រូវបានស្ថាបនាឡើងវិញ និងពង្រីកដោយហេរ៉ូឌ ភីលីព បុត្ររបស់ហេរ៉ូឌ មហាក្សត្រ នោះវាត្រូវបានស្គាល់ថា «កេសារា ភីលីព» ដើម្បីគោរពព្រះកិត្តិយសចំពោះអធិរាជរ៉ូម កេសារ អូហ្គុស្ទុស និងហេរ៉ូឌ ភីលីពផ្ទាល់។ ក្រុមអគារព្រះវិហារនោះជាមជ្ឈមណ្ឌលសាសនាដ៏សំខាន់មួយនៅក្នុងទីក្រុងនេះ។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នៅក្នុងរជ្ជកាលរបស់ព្រះចៅអធិរាជ អូហ្គុស្ទុស ព្រះវិហារនោះត្រូវបានឧទ្ទិសឡើងវិញ ឬប្ដូរឈ្មោះជាកិត្តិយសដល់ អូហ្គុស្ទុស ដោយឆ្លុះបញ្ចាំងអំពីការគោរពបូជាព្រះចៅអធិរាជ និងការបញ្ចូលអនុវត្តសាសនារបស់រ៉ូមចូលទៅក្នុងបរិបទសាសនាក្នុងតំបន់។ តំបន់នៅជិតទីក្រុងបុរាណ កេសារា ភីលីព ដែលជាទីតាំងនៃព្រះវិហាររបស់ ផាន ម្តងម្កាលត្រូវបានហៅថា «ទ្វារនរក» ឬ «ទ្វារហាដេស»។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នៅក្នុងខទីដប់ប្រាំមួយដល់ខទីដប់ប្រាំបួន នៃដានីយ៉ែល ជំពូកទីដប់មួយ តំបន់ភូមិសាស្ត្រទាំងបីនៃការដណ្ដើមយក ដែលរ៉ូមមិនជឿព្រះត្រូវយកឈ្នះ ដើម្បីត្រូវបានបង្កើតឡើងជានគរទីបួននៃព្រះបន្ទូលទំនាយក្នុងព្រះគម្ពីរ និងជាស្តេចខាងជើងនៅក្នុងជំពូកនោះ ត្រូវបានតំណាងឡើង។ នៅក្នុងខទីដប់ប្រាំមួយ មេទ័ពរ៉ូម៉ាំង ព៉ុំប៉េ ត្រូវបានបញ្ជាក់ថា បានដណ្ដើមយកស៊ីរីនៅឆ្នាំ 65 មុន គ.ស. ហើយបន្ទាប់មកក្រុងយេរូសាឡឹមនៅឆ្នាំ 63 មុន គ.ស.។ ខទីដប់ប្រាំពីរដល់ខទីដប់ប្រាំបួន បញ្ជាក់អំពីការដណ្ដើមយកអេហ្ស៊ីបរបស់យូលីយូស សេសារ ដែលជាឧបសគ្គទីបីក្នុងចំណោមឧបសគ្គទាំងបី។ សមរភូមិអាក់ទីយូម នៅឆ្នាំ 31 មុន គ.ស. សម្គាល់ការចាប់ផ្ដើមនៃរយៈពេលបីរយហុកសិបឆ្នាំ ដែលរ៉ូមមិនជឿព្រះនឹងគ្រប់គ្រងយ៉ាងឧត្តុង្គឧត្តម ក្នុងការបំពេញខទីម្ភៃបួន នៃដានីយ៉ែល ជំពូកទីដប់មួយ។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នៅក្នុងខទីម្ភៃ រជ្ជកាលរបស់អូហ្គុស្ទុស សេសារ ត្រូវបានកត់សម្គាល់ ហើយនៅក្នុងប្រវត្តិសាស្ត្រនោះ ព្រះយេស៊ូវបានប្រសូត។ បន្ទាប់មក នៅក្នុងខទីម្ភៃមួយ និងខទីម្ភៃពីរ រជ្ជកាលរបស់ទីបេរីយុស សេសារ ដ៏អាក្រក់ ត្រូវបានបញ្ជាក់ ដូច្នេះហើយបានសម្គាល់ការឆ្កាងព្រះគ្រីស្ទ។ នៅក្នុងខទីម្ភៃបី សម្ព័ន្ធដែលពួកយូដាម៉ាកាប៊ីបានចូលធ្វើជាមួយរ៉ូមមិនជឿ ត្រូវបានកត់សម្គាល់ ហើយដូច្នេះ លំហូរនៃប្រវត្តិសាស្ត្រដែលបានចាប់ផ្តើមនៅក្នុងខទីដប់មួយ ត្រូវបានផ្អាក ហើយនិទានប្រវត្តិសាស្ត្របានត្រឡប់ថយក្រោយទៅកាន់អំឡុងពេលឆ្នាំ 161 មុន គ.ស. ដល់ឆ្នាំ 158 មុន គ.ស.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ខណ្ឌទីម្ភៃបី តំណាងឲ្យខ្សែវង្សនៃពួកម៉ាកាបេ ហើយទោះបីជាវាមិនផ្តល់លម្អិតទាំងអស់អំពីខ្សែបន្ទាត់ទំនាយរបស់ពួកគេក៏ដោយ កំណត់ត្រាប្រវត្តិសាស្ត្រវិញបានផ្តល់។ នៅឆ្នាំ 217 មុន គ.ស. សង្គ្រាមរ៉ាហ្វៀ បានកើតឡើង ហើយបន្ទាប់ពីនោះ ស្តេចកុមារមួយអង្គបានធ្វើឲ្យអេហ្ស៊ីបស្ថិតក្នុងភាពងាយរងគ្រោះ។ ខណៈដែលស្តេចសេលូស៊ីត និងស្តេចក្រិកបានរៀបចំផែនការដើម្បីដោះស្រាយជាមួយស្តេចកុមារនោះនៅឆ្នាំ 200 មុន គ.ស. រ៉ូមបានចូលមកក្នុងប្រវត្តិសាស្ត្រ ហើយបានក្លាយជាអ្នកការពាររបស់ស្តេចកុមារអេហ្ស៊ីបនោះ។ នៅឆ្នាំដូចគ្នានោះ សង្គ្រាមប៉ានីអូម បានកើតឡើង។ បន្ទាប់មក នៅឆ្នាំ 167 មុន គ.ស. សង្គ្រាមកែរិឡារបស់ពួកម៉ាកាបេ បានចាប់ផ្ដើម។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ការបះបោររបស់ម៉ាកាបេបានចាប់ផ្តើមនៅម៉ូដេអ៊ីនក្នុងឆ្នាំ 167 មុនគ.ស. ហើយវាមានន័យថា ពួកម៉ាកាបេមិនត្រឹមតែចូលរួមប្រយុទ្ធប្រឆាំងនឹងចក្រភពសេលេអ៊ុស៊ីតប៉ុណ្ណោះទេ ប៉ុន្តែថែមទាំងប្រយុទ្ធនឹងពួកយូដាដែលពួកគេបានកំណត់ថាស្ថិតក្នុងសម្ព័ន្ធភាពជាមួយពួកសេលេអ៊ុស៊ីតផងដែរ។ ការបះបោរនោះមានមូលហេតុជំរុញខាងសាសនា ហើយវាត្រូវបានអនុវត្តប្រឆាំងនឹងសត្រូវទាំងខាងក្នុង និងខាងក្រៅ។ ក្នុងឆ្នាំ 164 មុនគ.ស. ពួកម៉ាកាបេបានឧទ្ទិសព្រះវិហារឡើងវិញ ហើយព្រឹត្តិការណ៍នេះត្រូវបានរំឭកដោយពិធីបុណ្យហានុកការបស់ជនជាតិយូដា។ ក្នុងឆ្នាំនោះ អង់ទីយ៉ុក អេពីផានេស ដ៏អាក្រក់ល្បីឈ្មោះ បានស្លាប់។ បន្ទាប់មក ចាប់ពីឆ្នាំ 161 មុនគ.ស. ដល់ 158 មុនគ.ស. «សម្ព័ន្ធភាព» នៃខទីម្ភៃបី ត្រូវបានចូលជាមួយនឹងទីក្រុងរ៉ូម។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ការយោងដោយផ្ទាល់តែមួយគត់ទៅកាន់ពួកម៉ាកាបេ ការបះបោររបស់ពួកគេ និងសម្ព័ន្ធភាពរបស់ពួកគេជាមួយរ៉ូម ត្រូវបានរកឃើញនៅក្នុងខទីម្ភៃបី ប៉ុន្តែប្រវត្តិសាស្ត្រនៃរាជវង្សដែលហៅថា រាជវង្សហាស្មូនេអាន បានចាប់ផ្តើមនៅម៉ូដេអ៊ីន ក្នុងឆ្នាំ 167 មុន គ.ស. ហើយបានបន្តរហូតដល់សម័យនៃឈើឆ្កាង។ តំណាងចុងក្រោយនៃរាជវង្សហាស្មូនេអាន គឺពួកផារិស៊ីនៅក្នុងសម័យរបស់ព្រះគ្រីស្ទ។ ដូច្នេះ មានខ្សែបន្ទាត់ទំនាយមួយនៃប្រវត្តិសាស្ត្រសាសនាយូដាដែលក្បត់ជំនឿ ដូចដែលត្រូវបានតំណាងដោយពួកម៉ាកាបេ ដែលបានចាប់ផ្តើមនៅឆ្នាំ 167 មុន គ.ស. នៅការបះបោរនៅម៉ូដេអ៊ីន ដែលបញ្ចប់នៅក្នុងខទីម្ភៃមួយ និងខទីម្ភៃពីរ នៅពេលដែលព្រះយេស៊ូវត្រូវបានឆ្កាង។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ប្រវត្តិសាស្ត្ររបស់ពួកគេបានឈានដល់ចំណុចបត់បែនមួយនៅក្នុងខទីដប់ប្រាំមួយ នៅពេលដែលទីក្រុងរ៉ូម ជាលើកដំបូង តាមរយៈពុំប៉េ បានសញ្ជ័យក្រុងយេរូសាឡឹម។ មូលហេតុចម្បងរបស់គាត់ក្នុងការនាំឱ្យមានការបំផ្លាញមកលើក្រុងយេរូសាឡឹមនៅពេលនោះ គឺដោយសារជម្លោះរវាងបក្សពួកពីរនៃរាជវង្សហាស្មូនេអាន។ ចាប់ពីពេលនោះមក (63 BC) យូដាស្ថិតនៅក្រោមអំណាចគ្រប់គ្រងរបស់រ៉ូម។ តាមន័យទំនាយ រាជវង្សហាស្មូនេអានរបស់ម៉ាកាបេ ចាប់ផ្តើមនៅសមរភូមិម៉ូឌេអ៊ីន ក្នុងឆ្នាំ 167 BC ហើយបន្ទាប់មកត្រូវបានដាក់ឱ្យស្ថិតក្រោមការចុះចូលចំពោះរ៉ូម នៅឆ្នាំ 63 BC។ មិនយូរប៉ុន្មានបន្ទាប់ពីការចាប់ផ្តើមនៃប្រវត្តិសាស្ត្រនោះ ពួកម៉ាកាបេបានផ្តួចផ្តើម ហើយបានចូលទៅក្នុងសម្ព័ន្ធមួយជាមួយរ៉ូម ចាប់ពីឆ្នាំ 161 BC ដល់ឆ្នាំ 158 BC។ ពួកគេស្ថិតនៅក្រោមការចុះចូលចំពោះរ៉ូម ចាប់ពីឆ្នាំ 63 BC រហូតដល់ឈើឆ្កាង និងការបំផ្លាញចុងក្រោយបំផុតនៃក្រុងយេរូសាឡឹម នៅឆ្នាំ 70។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បន្ទាត់ព្យាករណ៍នៃពួកម៉ាកាបេ គឺជាបន្ទាត់នៃសាសនាយូដាដែលបានក្បត់សេចក្ដីជំនឿ ហើយដូច្នេះវាបម្រុងជានិមិត្តរូបនៃបន្ទាត់នៃប្រូតេស្តង់ដែលបានក្បត់សេចក្ដីជំនឿ។ ចាប់ពីសមរភូមិ Panium រហូតដល់ច្បាប់ថ្ងៃអាទិត្យនៃខទីដប់ប្រាំមួយ ព្រឹត្តិការណ៍ព្យាករណ៍នៃឆ្នាំ 200 មុន គ.ស. 167 មុន គ.ស. 164 មុន គ.ស. និងសម្ព័ន្ធភាពពីឆ្នាំ 161 មុន គ.ស. ដល់ 158 មុន គ.ស. នឹងត្រូវបានធ្វើម្តងទៀតនៅក្នុងប្រវត្តិសាស្ត្រនៃប្រូតេស្តង់ដែលបានក្បត់សេចក្ដីជំនឿ។ សញ្ញាសម្គាល់តាមផ្លូវទាំងនេះនឹងកើតឡើងនៅក្នុងប្រវត្តិសាស្ត្ររបស់ប្រធានាធិបតីទីប្រាំបី ដែលមកពីក្នុងចំណោមទាំងប្រាំពីរ មុនច្បាប់ថ្ងៃអាទិត្យ។ ឆ្នាំ 200 មុន គ.ស. តំណាងឲ្យបន្ទាត់ខាងក្រៅនៃស្នែងសាធារណរដ្ឋ ទាក់ទងនឹងឆ្នាំ 167 មុន គ.ស. ដែលតំណាងឲ្យបន្ទាត់ខាងក្នុងនៃស្នែងប្រូតេស្តង់ដែលបានក្បត់សេចក្ដីជំនឿ។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ទីសម្គាល់ទាំងនេះ ជាសារសំខាន់ ត្រូវបានលាក់បាំងនៅក្នុងខ្សែប្រវត្តិសាស្ត្រនៃរាជវង្សហាស្មូនេអាន ប៉ុន្តែទោះជាយ៉ាងណាក៏ដោយ វានៅតែជាផ្នែកមួយនៃប្រវត្តិសាស្ត្រដែលលាក់បាំងនៃខទីសែសិប នៃដានីយ៉ែល ជំពូកដប់មួយ។ វាជាខ្សែមួយដែលជាផ្នែកនៃ «ផ្នែកនោះនៃពាក្យទំនាយរបស់ដានីយ៉ែល ដែលទាក់ទងនឹងថ្ងៃចុងក្រោយ»។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ការពិតដែលសាសនាយូដាអបអរសាទរពិធីហានុកកា ដើម្បីរំឭកដល់ការបះបោររបស់ពួកម៉ាកកាបេ មិនបានកំណត់ថាពួកម៉ាកកាបេជាមនុស្សសុចរិតឡើយ។ ដោយសារការបះបោរ សិខីណាមិនដែលត្រឡប់មកព្រះវិហារដែលបានស្ថាបនាឡើងវិញ បន្ទាប់ពីការជាប់ជាឈ្លើយអស់រយៈពេលចិតសិបឆ្នាំនោះទេ។ សារព្យាករណ៍ចុងក្រោយបានមកតាមរយៈម៉ាឡាគី ប្រហែលពីរសតវត្សមុនពួកម៉ាកកាបេ។ ប្រវត្តិសាស្ត្ររបស់ពួកម៉ាកកាបេបង្ហាញថា ពួកគេបានអនុញ្ញាតឲ្យមេដឹកនាំនយោបាយរបស់ខ្លួនបំពេញមុខងារជាសម្តេចសង្ឃផងដែរ គឺជាអំពើបាបដដែលដែលប្តូឡេមីជនជាតិអេហ្ស៊ីបបានព្យាយាមធ្វើ ហើយជាអំពើដដែលដែលស្តេចអូស៊ីយ៉ាក៏បានព្យាយាមធ្វើផងដែរ។ ប្រពៃណីបញ្ជាក់ថា ព្រះបានអន្តរាគមន៍ដើម្បីរារាំងប្តូឡេមីពីអំពើប្រមាថបរិសុទ្ធនោះ ហើយព្រះបន្ទូលរបស់ព្រះបញ្ជាក់ដោយផ្ទាល់ថា ព្រះពិតជាបានអន្តរាគមន៍ នៅពេលស្តេចអូស៊ីយ៉ាបានព្យាយាមបំពេញកិច្ចការរបស់សង្ឃ និងស្តេច។ ផលចុងក្រោយនៃរាជវង្សរបស់ពួកគេគឺពួកផារិស៊ី។ គ្មានហេតុផលណាមួយដែលអាចសន្និដ្ឋានថា ពួកម៉ាកកាបេជានិមិត្តសញ្ញានៃសេចក្តីសុចរិតឡើយ ទោះបីជាជនជាតិយូដានៃសាសនាយូដាសម័យទំនើបអាចមានការគោរពយ៉ាងខ្លាំងចំពោះពួកគេក្នុងប្រវត្តិសាស្ត្រ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កំណែទម្រង់ប្រូតេស្តង់បានចាប់ផ្តើមក្នុងសម័យរបស់លូធើរ ហើយវាជាការអភិវឌ្ឍន៍ជាបន្តបន្ទាប់។ វាមិនមែនជាប្រពៃណីថ្មីមួយទេ ពីព្រោះព្រះយេស៊ូវ និងសិស្សរបស់ទ្រង់ជាប្រូតេស្តង់។ វាជាការភ្ញាក់ឡើងចំពោះសេចក្ដីងងឹតនៃប្រវត្តិសាស្ត្រ ដែលលូធើរ និងអ្នកកែទម្រង់ដទៃទៀតបានភ្ញាក់ឡើង។ ចំណុចកំពូលនៃកំណែទម្រង់ជាបន្តបន្ទាប់នោះ គឺចលនាមីល្លឺរ៉ាយ។ ព្រះជាម្ចាស់មិនត្រឹមតែត្រូវការឲ្យអ្នកកែទម្រង់ដំបូងៗភ្ញាក់ឡើងចំពោះអំពើបាបនៃបាប៊ីឡូនប៉ុណ្ណោះទេ ប៉ុន្តែទ្រង់មានព្រះបំណងនាំពួកគេចូលទៅក្នុងការយល់ដឹងពេញលេញអំពីក្រឹត្យវិន័យរបស់ទ្រង់ និងកិច្ចការរបស់ទ្រង់នៅក្នុងទីបរិសុទ្ធនៅស្ថានសួគ៌។ នៅថ្ងៃទី 19 ខែមេសា ឆ្នាំ 1844 ពួកប្រូតេស្តង់បានបដិសេធពន្លឺដែលកំពុងកើនឡើងនៃកំណែទម្រង់ ហើយបានក្លាយជាប្រូតេស្តង់និយមក្បត់ជំនឿ។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នៅពេលនោះ ពួក Millerites ដែលស្មោះត្រង់ ត្រូវបាន «ប្រទានអាវធំ» ហើយត្រូវបានដឹកនាំឲ្យចូលទៅក្នុងទីបរិសុទ្ធបំផុត ដើម្បីបញ្ចប់កិច្ចការ សម្រាប់ក្លាយជាគ្រីស្ទបរិស័ទប្រូតេស្តង់ដែលពេញវ័យ។ នៅឆ្នាំ 1863 អ្នកដែលត្រូវបានប្រទានអាវធំនោះ ដោយសារការមិនស្តាប់បង្គាប់ បានដាក់អាវធំនៃប្រូតេស្តង់ចោល ហើយយកអាវធំនៃ Laodicea មកជំនួស។ នៅក្នុងសម័យចុងក្រោយនៃការបោះត្រាលើមនុស្សមួយសែនសែសិបបួនពាន់នាក់ ដែលបានចាប់ផ្តើមម្ភៃពីរឆ្នាំបន្ទាប់ពីថ្ងៃទី 11 ខែកញ្ញា ឆ្នាំ 2001 គឺនៅឆ្នាំ 2023 សិង្ហនៃកុលសម្ព័ន្ធយូដា កំពុងបើកត្រាសេចក្តីពិតទាំងឡាយដែលបំពេញប្រវត្តិសាស្ត្រលាក់កំបាំងនៃខទីសែសិប ក្នុងដានីយ៉ែល ជំពូក 11 ដែលជាប្រវត្តិសាស្ត្រចាប់ពីការរលំរលាយនៃសហភាពសូវៀតនៅឆ្នាំ 1989 រហូតដល់ច្បាប់ថ្ងៃអាទិត្យដែលនឹងមកដល់ក្នុងពេលឆាប់ៗនេះ។ ក្នុងការធ្វើដូច្នេះ ទ្រង់បានបើកត្រាប្រវត្តិសាស្ត្រនៃសាសនាយូដាដែលក្បត់ជំនឿ ជានិមិត្តរូបនៃសាសនាប្រូតេស្តង់ដែលក្បត់ជំនឿ។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បន្ទាត់ទាំងពីរនៃប្រជារាស្ត្រក្បត់សាសនារបស់ព្រះ មិនថាជាពួកយូដាខាងអក្សរនៃយូដា ឬយូដាខាងវិញ្ញាណ (ទាំងពីរជាដែនដីដ៏រុងរឿង) សុទ្ធតែបញ្ចប់នៅក្នុងការដណ្តើមយេរូសាឡឹមបាន ដោយបន្ទាត់ដំបូងនៅឆ្នាំ 63 មុន គ.ស. ហើយបន្ទាត់ទីពីរនៅពេលច្បាប់ថ្ងៃអាទិត្យដែលជិតមកដល់។ បន្ទាត់ទាំងពីរនេះសម្គាល់អំពីសង្គ្រាមដែលត្រូវបានជំរុញដោយជំនឿសាសនាខុសឆ្គង។ បន្ទាត់ទាំងពីរនេះសម្គាល់អំពីសង្គ្រាមប្រឆាំងនឹងទស្សនវិជ្ជាសាសនានៃក្រិក ហើយនៅទីបញ្ចប់ ពួកក្បត់សាសនាស្ថិតនៅក្រោមអំណាចរ៉ូម។ ខ្ញុំកំណត់សម្គាល់សមរភូមិទាំងបីនៃខទីសែសិបថា តំណាងឲ្យការរលំរលាយនៃសហភាពសូវៀតនៅឆ្នាំ 1989 សង្គ្រាមអ៊ុយក្រែន និងប៉ានីយ៉ូមនៅពេលច្បាប់ថ្ងៃអាទិត្យ ដើម្បីបញ្ជាក់ពីភាពខុសប្លែករវាងសមរភូមិទាំងបីនោះ និងសង្គ្រាមលោកទាំងបី។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«ព្រះបន្ទូលរបស់ព្រះបានផ្តល់ការព្រមានអំពីគ្រោះថ្នាក់ដែលកំពុងជិតមកដល់នេះហើយ; បើការព្រមាននេះត្រូវបានមិនអើពើ នោះលោកប្រូតេស្តង់នឹងបានដឹងថា គោលបំណងរបស់រ៉ូមពិតប្រាកដជាអ្វី តែនៅពេលដែលយឺតពេកហើយក្នុងការរួចផុតពីអន្ទាក់។ នាងកំពុងតែរីកចម្រើនឡើងស្ងៀមស្ងាត់ទៅក្នុងអំណាច។ សេចក្តីបង្រៀនរបស់នាងកំពុងបញ្ចេញឥទ្ធិពលរបស់វា នៅក្នុងសាលានីតិបញ្ញត្តិ នៅក្នុងពួកជំនុំ និងនៅក្នុងចិត្តរបស់មនុស្ស។ នាងកំពុងស្ថាបនាសំណង់ខ្ពស់ធំមាំរបស់នាងឡើងជាបន្តបន្ទាប់ នៅក្នុងទីលាក់កំបាំងដែលនៅទីនោះ ការបៀតបៀនរបស់នាងកាលពីមុននឹងត្រូវបានធ្វើឡើងម្តងទៀត។ ដោយលាក់លៀម និងដោយគ្មានអ្នកណាសង្ស័យ នាងកំពុងពង្រឹងកម្លាំងរបស់នាង ដើម្បីជំរុញគោលដៅរបស់នាងផ្ទាល់ នៅពេលវេលានឹងមកដល់សម្រាប់នាងវាយប្រហារ។ អ្វីទាំងអស់ដែលនាងប្រាថ្នា គឺជាទីតាំងអនុគ្រោះ ហើយទីតាំងនោះកំពុងតែត្រូវបានផ្តល់ឲ្យនាងរួចហើយ។ មិនយូរទៀតទេ យើងនឹងឃើញ ហើយនឹងមានអារម្មណ៍ថា គោលបំណងរបស់ធាតុរ៉ូម៉ាំងគឺជាអ្វី។ អ្នកណាក៏ដោយដែលជឿ និងគោរពតាមព្រះបន្ទូលរបស់ព្រះ ដោយហេតុនោះ នឹងទទួលការត្មះតិះដៀល និងការបៀតបៀន»។ The Great Controversy, 581.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ចាប់ពីខទីដប់ ដែលកំណត់អត្តសញ្ញាណការរលំរលាយនៃសហភាពសូវៀតនៅឆ្នាំ 1989 រហូតដល់សមរភូមិប៉ានៀមក្នុងខទីដប់ប្រាំ សាសនាអធិបតេយ្យប៉ាបបាន «ពង្រឹងកម្លាំងរបស់នាង ដើម្បីជំរុញគោលបំណងផ្ទាល់របស់នាង បើកាលកំណត់មកដល់សម្រាប់នាងវាយប្រហារ»។ ខទាំងនេះកំណត់បញ្ជាក់អំពីកាលៈទេសៈទំនាយ ដែលជាអន្ទាក់ដែលត្រូវបានរៀបចំដោយសាសនាអធិបតេយ្យប៉ាប ហើយនឹងមិនអាច «គេចផុត» បានឡើយ។ ក្នុងការប៉ះទង្គិចចុងក្រោយ ដែលតំណាងដោយសមរភូមិប៉ានៀម រូបសំណាកនៃសត្វសាហាវនឹងត្រូវបានបង្កើតឡើងនៅសហរដ្ឋអាមេរិក។ ការបង្កើតរូបសំណាកនោះ គឺជាការសាកល្បងចុងក្រោយសម្រាប់ប្រជារាស្ត្ររបស់ព្រះនៅថ្ងៃចុងក្រោយ។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«ព្រះអម្ចាស់បានបង្ហាញឲ្យខ្ញុំឃើញយ៉ាងច្បាស់ថា រូបសំណាកនៃសត្វសាហាវនឹងត្រូវបានបង្កើតឡើងមុនពេលទ្វារនៃព្រះគុណបិទ; ពីព្រោះនេះនឹងជាសេចក្ដីសាកល្បងដ៏ធំសម្រាប់រាស្ត្ររបស់ព្រះ ដោយសេចក្ដីសាកល្បងនោះវាសនាអស់កល្បនៃពួកគេនឹងត្រូវបានសម្រេច។ … នៅក្នុងវិវរណៈ 13 ប្រធានបទនេះត្រូវបានបង្ហាញយ៉ាងច្បាស់; [វិវរណៈ 13:11–17, ដកស្រង់]។»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«នេះគឺជាការសាកល្បងដែលប្រជាជនរបស់ព្រះត្រូវតែឆ្លងកាត់ មុនពេលពួកគេត្រូវបានបោះត្រា។ អស់អ្នកដែលបានបង្ហាញភាពស្មោះត្រង់របស់ខ្លួនចំពោះព្រះ ដោយកាន់តាមក្រឹត្យវិន័យរបស់ទ្រង់ ហើយបដិសេធមិនទទួលយកថ្ងៃសប្ប័ទក្លែងក្លាយ នោះនឹងឈរនៅក្រោមទង់របស់ព្រះអម្ចាស់ ព្រះយេហូវ៉ា ហើយនឹងទទួលបានត្រារបស់ព្រះដ៏មានព្រះជន្មរស់។ អស់អ្នកដែលបោះបង់សេចក្ដីពិតដែលមានប្រភពពីស្ថានសួគ៌ ហើយទទួលយកថ្ងៃសប្ប័ទថ្ងៃអាទិត្យ នោះនឹងទទួលសញ្ញារបស់សត្វសាហាវ»។ Manuscript Releases, volume 15, 15.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ការបង្កើតរូបសត្វតិរច្ឆាន ត្រូវបានតំណាងដោយសម័យកាលដែលសម្ព័ន្ធជាមួយរ៉ូមត្រូវបានចូលរួម។ ស្នែងប្រូតេស្តង់របស់សហរដ្ឋអាមេរិកបានក្លាយជាកូនស្រីទាំងឡាយរបស់រ៉ូមនៅឆ្នាំ 1844 ហើយការចាប់ផ្តើមនៃប្រវត្តិសាស្ត្ររបស់ពួកគេត្រូវបានធ្វើម្តងទៀតនៅចុងបញ្ចប់នៃប្រវត្តិសាស្ត្ររបស់ពួកគេ នៅពេលដែលពួកគេកំណត់ចិត្តម្តងទៀតដើម្បីយកតម្រាប់តាមម្តាយរបស់ពួកគេ។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សត្វសាហាវដែលមានស្នែងពីរនោះ មានមាត់ដូចនាគ ហើយអំណាចរបស់វាស្ថិតនៅក្នុងក្បាលរបស់វា ហើយបទបញ្ជានោះនឹងចេញពីមាត់របស់វា។ បន្ទាប់មក ខ្ញុំបានឃើញមាតានៃស្រីពេស្យាទាំងឡាយ; ថាមាតាមិនមែនជាកូនស្រីទាំងឡាយទេ ប៉ុន្តែដាច់ដោយឡែក និងខុសប្លែកពីពួកនាង។ នាងបានមានសម័យរបស់នាងរួចហើយ ហើយសម័យនោះបានកន្លងផុតទៅ ហើយកូនស្រីរបស់នាង គឺនិកាយប្រូតេស្តង់ទាំងឡាយ គឺជាអ្នកបន្ទាប់ដែលបានឡើងមកលើឆាក ហើយសម្ដែងចេញនូវគំនិតចិត្តដូចគ្នា ដែលមាតាមាន កាលដែលនាងបៀតបៀនពួកបរិសុទ្ធ។ ខ្ញុំបានឃើញថា ខណៈដែលមាតាកំពុងតែថយចុះក្នុងអំណាច កូនស្រីទាំងឡាយបានកំពុងតែរីកចម្រើន ហើយមិនយូរទៀតទេ ពួកនាងនឹងអនុវត្តអំណាច ដែលមាតាធ្លាប់អនុវត្តមុននេះ។»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«ខ្ញុំបានឃើញថា ពួកជំនុំដែលមានតែឈ្មោះ និងពួកអាដវិន្ទិស្តដែលមានតែឈ្មោះ ដូចយូដាស នឹងក្បត់យើងទៅកាន់ពួកកាតូលិក ដើម្បីទទួលបានឥទ្ធិពលរបស់ពួកគេមកប្រឆាំងនឹងសេចក្ដីពិត។ នៅពេលនោះ ពួកបរិសុទ្ធនឹងជាប្រជាជនមួយក្រុមដែលមិនសូវគេស្គាល់ ហើយពួកកាតូលិកស្ទើរតែមិនស្គាល់ឡើយ; ប៉ុន្តែ ពួកជំនុំ និងពួកអាដវិន្ទិស្តដែលមានតែឈ្មោះ ដែលស្គាល់អំពីជំនឿ និងទំនៀមទម្លាប់របស់យើង (ដ្បិតពួកគេស្អប់យើង ដោយសារថ្ងៃសប្ប័ទ ពីព្រោះពួកគេមិនអាចបដិសេធវាបាន) នឹងក្បត់ពួកបរិសុទ្ធ ហើយរាយការណ៍អំពីពួកគេទៅកាន់ពួកកាតូលិកថា ជាអ្នកដែលមិនអើពើនឹងបញ្ញត្តិរបស់ប្រជាជន; នោះគឺថា ពួកគេកាន់ថ្ងៃសប្ប័ទ ហើយមិនអើពើថ្ងៃអាទិត្យ។»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«បន្ទាប់មក ពួកកាតូលិកនឹងជំរុញឲ្យពួកប្រូតេស្តង់ឈានទៅមុខ ហើយចេញក្រឹត្យមួយថា អស់អ្នកណាដែលមិនគោរពថ្ងៃដំបូងនៃសប្តាហ៍ ជំនួសថ្ងៃទីប្រាំពីរ នឹងត្រូវសម្លាប់។ ហើយពួកកាតូលិក ដែលមានចំនួនច្រើន នឹងឈរនៅខាងពួកប្រូតេស្តង់។ ពួកកាតូលិកនឹងប្រគល់អំណាចរបស់ខ្លួនដល់រូបសំណាកនៃសត្វសាហាវ។ ហើយពួកប្រូតេស្តង់នឹងធ្វើដូចម្តាយរបស់ខ្លួនបានធ្វើមុនពួកគេ ដើម្បីបំផ្លាញពួកបរិសុទ្ធ។ ប៉ុន្តែមុនពេលក្រឹត្យរបស់ពួកគេបង្កើត ឬបណ្តាលឲ្យមានផល ពួកបរិសុទ្ធនឹងត្រូវបានសង្គ្រោះដោយព្រះសូរសៀងនៃព្រះជាម្ចាស់»។ Spalding and Magan, 1, 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នៅក្នុងអត្ថបទនោះ មានក្រុម «នាមប៉ុណ្ណោះ» ពីរក្រុម ដែលមានន័យថា «មានតែឈ្មោះប៉ុណ្ណោះ» ហើយពួកគេក្បត់អ្នកស្មោះត្រង់របស់ព្រះទៅឲ្យពួកកាតូលិក។ ការយល់ដឹងរបស់ Ellen White អំពីពួកជំនុំតាមនាម និងអែដវិនទីស្តតាមនាម ខុសពីអ្វីដែលពួកគេតំណាងពិតប្រាកដនៅក្នុងថ្ងៃចុងក្រោយ ដ្បិតតាមការយល់ដឹងរបស់នាង «អែដវិនទីស្តតាមនាម» នឹងតំណាងឲ្យគ្រីស្ទបរិស័ទម្នាក់ដែលអះអាងថាជឿលើការយាងត្រឡប់មកវិញរបស់ព្រះគ្រីស្ទ។ ប៉ុន្តែពួកហោរានិយាយសម្រាប់ថ្ងៃចុងក្រោយច្រើនជាងសម្រាប់សម័យដែលពួកគេរស់នៅ ហើយ «អែដវិនទីស្តតាមនាម» មួយ នៅក្នុងថ្ងៃចុងក្រោយ តំណាងឲ្យពួកជំនុំអែដវិនទីស្តថ្ងៃទីប្រាំពីរលាវឌីសេ ខណៈដែលពួកជំនុំតាមនាម គឺជាពូជពង្សរបស់អ្នកដែលបានក្លាយជាបុត្រីរបស់ទីក្រុងរ៉ូមនៅឆ្នាំ 1844។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ពួកអាឌ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ទីសថ្ងៃទីប្រាំពីរនឹងស្អប់ «ប្រជាជនដែលមិនស្គាល់ឈ្មោះ» ដែលជាអ្នកតំណាងពិតរបស់ព្រះ ពីព្រោះពួកគេ «មិនអាចបដិសេធសេចក្ដីពិតអំពីថ្ងៃសប្ប័ទ» បានទេ ដែលតំណាងឲ្យសប្ប័ទនៃការសម្រាករបស់ដី។ ក្រុមជំនុំអាឌ</w:t>
      </w:r>
      <w:r>
        <w:rPr>
          <w:rFonts w:ascii="Sylfaen" w:hAnsi="Sylfaen" w:eastAsia="Sylfaen" w:cs="Sylfaen"/>
        </w:rPr>
        <w:t>վեն</w:t>
      </w:r>
      <w:r>
        <w:rPr>
          <w:rFonts w:ascii="Leelawadee UI" w:hAnsi="Leelawadee UI" w:eastAsia="Leelawadee UI" w:cs="Leelawadee UI"/>
        </w:rPr>
        <w:t>ទីសថ្ងៃទីប្រាំពីរអះអាងថា ខ្លួនកាន់ខ្ជាប់ថ្ងៃទីប្រាំពីរជាថ្ងៃនៃការថ្វាយបង្គំ ប៉ុន្តែនៅគ្រាចុងក្រោយ សប្ប័ទដែលពួកគេមិនអាចបដិសេធបាននោះគឺ «ប្រាំពីរដង» នៃលេវីវិន័យ ជំពូក ២៦ ដែលជាសេចក្ដីពិតមូលដ្ឋានដំបូងដែលពួកគេបានបដិសេធនៅឆ្នាំ 1863។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អត្ថបទដែលយើងកំពុងពិចារណាឥឡូវនេះ កំពុងកំណត់អត្តសញ្ញាណនៃសកម្មភាពទំនាយដែលពាក់ព័ន្ធនឹងប្រវត្តិសាស្ត្រដែលចាប់ផ្តើមនៅពេលច្បាប់ថ្ងៃអាទិត្យដែលនឹងមកដល់ក្នុងពេលឆាប់ៗនេះ ប៉ុន្តែប្រវត្តិសាស្ត្រនៃការសាកល្បងចុងក្រោយដែលបន្តតាមក្រោយច្បាប់ថ្ងៃអាទិត្យ នឹងត្រូវបានសម្រេចជាលើកដំបូងនៅក្នុងសហរដ្ឋអាមេរិក។ នៅពេលច្បាប់ថ្ងៃអាទិត្យ សហរដ្ឋអាមេរិកនឹងបង្ខំឲ្យពិភពលោកទាំងមូលសង់រូបតំណាងមួយសម្រាប់សត្វតិរច្ឆាន ប៉ុន្តែមុនពេលពួកគេសម្រេចការងារនោះ ពួកគេនឹងបានសង់រូបតំណាងមួយសម្រាប់សត្វតិរច្ឆាននៅក្នុងសហរដ្ឋអាមេរិកជាមុនសិន។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«នៅពេលដែលអាមេរិក ដែលជាដែនដីនៃសេរីភាពខាងសាសនា នឹងរួបរួមជាមួយនឹងអំណាចប៉ាប ក្នុងការបង្ខំមនសិការ និងបង្ខិតបង្ខំមនុស្សឲ្យគោរពថ្ងៃសប្ប័ទក្លែងក្លាយ នោះប្រជាជននៃគ្រប់ប្រទេសនៅលើពិភពលោកទាំងមូល នឹងត្រូវបាននាំឲ្យដើរតាមគំរូរបស់នាង»។ Testimonies, volume 6, 18.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«បណ្តាប្រជាជាតិនានានឹងដើរតាមគំរូរបស់សហរដ្ឋអាមេរិក។ ទោះបីជានាងនាំមុខក្តី ក៏វិបត្តិដដែលនោះនឹងមកលើប្រជាជនរបស់យើងនៅគ្រប់ផ្នែកទាំងអស់នៃពិភពលោកដែរ»។ Testimonies, volume 6, 395.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ការសាកល្បងដ៏ធំសម្រាប់រាស្ត្ររបស់ព្រះ កើតមានឡើងមុនច្បាប់ថ្ងៃអាទិត្យ ពីព្រោះនៅពេលច្បាប់ថ្ងៃអាទិត្យមកដល់ ទ្វារព្រះគុណនឹងត្រូវបិទសម្រាប់ពួកអាដវិនទីស្ទថ្ងៃទីប្រាំពីរ។ ការសាកល្បងនេះត្រូវបានតំណាងដោយការបង្កើតរូបសត្វសាហាវ ហើយរូបសត្វសាហាវគឺជាការរួមបញ្ចូលគ្នារវាងសាសនាចក្រ និងរដ្ឋ ដោយសាសនាចក្រកាន់កាប់ការគ្រប់គ្រងលើទំនាក់ទំនងនោះ។ ដូចដែលពួកប្រូតេស្តង់បានក្លាយជាកូនស្រីរបស់រ៉ូមនៅឆ្នាំ 1844 ហើយកូនស្រីគឺជារូបភាពនៃម្តាយរបស់នាង ដូច្នោះដែរ ពួកប្រូតេស្តង់ដែលបានក្បត់សេចក្ដីជំនឿ នឹងសម្រេចការងារស្របគ្នាមួយនៅក្នុងថ្ងៃចុងក្រោយ ពីព្រោះព្រះយេស៊ូវតែងតែប្រើការចាប់ផ្តើមនៃអ្វីមួយ ដើម្បីបង្ហាញពីចុងបញ្ចប់នៃអ្វីនោះ។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ប្រវត្តិសាស្ត្រដែលត្រូវបានតំណាងដោយ «សម្ព័ន្ធ» នៅក្នុងខទីម្ភៃបី នៃដានីយ៉ែល ជំពូកទីដប់មួយ តំណាងឲ្យប្រជាជនក្បត់ជំនឿដែលអះអាងខ្លួនថាជារបស់ដែនដីដ៏រុងរឿង កំពុងលាតដៃចេញដើម្បីបង្កើតសហភាពជាមួយទីក្រុងរ៉ូម។ ពីឆ្នាំ 161 មុន គ.ស. ដល់ 158 មុន គ.ស. តំណាងឲ្យការបង្កើតរូបសត្វ ដែលឈានដល់កំពូលនៅក្នុងច្បាប់ថ្ងៃអាទិត្យ។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«ប៉ុន្តែ “រូបសំណាកដល់សត្វសាហាវ” នោះជាអ្វី? ហើយតើវាត្រូវបានបង្កើតឡើងយ៉ាងដូចម្តេច? រូបសំណាកនោះត្រូវបានបង្កើតឡើងដោយសត្វសាហាវដែលមានស្នែងពីរ ហើយវាជារូបសំណាកដល់សត្វសាហាវ។ វាក៏ត្រូវបានហៅថា ជារូបសំណាករបស់សត្វសាហាវផងដែរ។ ដូច្នេះ ដើម្បីឲ្យយើងបានដឹងថា រូបសំណាកនោះមានលក្ខណៈយ៉ាងដូចម្តេច និងតើវាត្រូវបានបង្កើតឡើងដោយរបៀបណា យើងត្រូវសិក្សាពីលក្ខណៈសម្បត្តិរបស់សត្វសាហាវនោះផ្ទាល់—គឺស្ថាប័នសម្តេចប៉ាប។»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«នៅពេលដែលក្រុមជំនុំដំបូងបានក្លាយជាខូចពុកព្រោះបានងាកចេញពីភាពសាមញ្ញនៃដំណឹងល្អ ហើយទទួលយកពិធីបុណ្យ និងទំនៀមទម្លាប់របស់សាសន៍មិនជឿ នាងបានបាត់បង់ព្រះវិញ្ញាណ និងព្រះចេស្តារបស់ព្រះ; ហើយដើម្បីគ្រប់គ្រងមនសិការរបស់ប្រជាជន នាងបានស្វែងរកការគាំទ្រពីអំណាច</w:t>
      </w:r>
      <w:r>
        <w:rPr>
          <w:rFonts w:ascii="Microsoft YaHei" w:hAnsi="Microsoft YaHei" w:eastAsia="Microsoft YaHei" w:cs="Microsoft YaHei"/>
        </w:rPr>
        <w:t>世俗</w:t>
      </w:r>
      <w:r>
        <w:rPr>
          <w:rFonts w:ascii="Leelawadee UI" w:hAnsi="Leelawadee UI" w:eastAsia="Leelawadee UI" w:cs="Leelawadee UI"/>
        </w:rPr>
        <w:t>។ ជាលទ្ធផល គឺមានសម្តេចប៉ាបឡើង គឺជាក្រុមជំនុំមួយដែលគ្រប់គ្រងអំណាចរដ្ឋ ហើយប្រើប្រាស់អំណាចនោះដើម្បីជំរុញគោលបំណងផ្ទាល់របស់នាង ជាពិសេសសម្រាប់ការផ្តន្ទាទោស ‘សាសនាប្រឆាំង.’ ដើម្បីឲ្យសហរដ្ឋអាមេរិកបង្កើតរូបឆ្លាក់នៃសត្វសាហាវ អំណាចសាសនាត្រូវតែគ្រប់គ្រងរដ្ឋាភិបាលស៊ីវិលយ៉ាងដូច្នេះ ដល់ថ្នាក់អំណាចរបស់រដ្ឋក៏នឹងត្រូវក្រុមជំនុំប្រើប្រាស់ផងដែរ ដើម្បីសម្រេចគោលបំណងផ្ទាល់របស់នាង»។ The Great Controversy, 443.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លេខមួយរយប៉ែតសិបប្រាំបី</dc:title>
  <dc:subject>ពីរ៉ាហ្វៀដល់ប៉ានិយ៉ូម៖ ការបើកបង្ហាញនូវសារៈសំខាន់ព្យាករណ៍នៃសមរភូមិបុរាណ</dc:subject>
  <dc:creator>Jeff Pippenger</dc:creator>
  <cp:keywords/>
  <dc:description>Generated by ArticleDigger from daniel\188_daniel.json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