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លេខមួយរយប៉ែតសិបប្រាំបួន</w:t>
      </w:r>
    </w:p>
    <w:p>
      <w:pPr>
        <w:pStyle w:val="ArticleSubtitle"/>
        <w:jc w:val="left"/>
      </w:pPr>
      <w:r>
        <w:rPr>
          <w:rFonts w:ascii="Leelawadee UI" w:hAnsi="Leelawadee UI" w:eastAsia="Leelawadee UI" w:cs="Leelawadee UI"/>
        </w:rPr>
        <w:t>ក្រណាត់ត្បាញទំនាយនៃសមរភូមិប៉ាន្យូម៖ បទបើកឆាកទៅកាន់ច្បាប់ថ្ងៃអាទិត្យ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2024-04-19</w:t>
      </w:r>
    </w:p>
    <w:p>
      <w:pPr>
        <w:pStyle w:val="ArticleBody"/>
        <w:jc w:val="left"/>
      </w:pPr>
      <w:r>
        <w:rPr>
          <w:rFonts w:ascii="Leelawadee UI" w:hAnsi="Leelawadee UI" w:eastAsia="Leelawadee UI" w:cs="Leelawadee UI"/>
        </w:rPr>
        <w:t>សង្គ្រាមប៉ានីយ៉ុំ ជាសង្គ្រាមខាងវិញ្ញាណជាសារសំខាន់។ មុនច្បាប់ថ្ងៃអាទិត្យបន្តិច ប្រធានាធិបតីទីប្រាំបី ដែលជាទីប្រាំមួយចាប់តាំងពី Ronald Reagan នៅពេលចុងបញ្ចប់ក្នុងឆ្នាំ 1989 ដែលជាប្រធានាធិបតីសាធារណរដ្ឋនិយមចុងក្រោយផងដែរ ហើយជាប្រធានាធិបតីដែលមានទ្រព្យសម្បត្តិច្រើនជាងគេ ហើយដែលក៏ញុះញង់អាណាចក្រទាំងមូលនៃសកលនិយមផងដែរ នឹងដឹកនាំប្រូតេស្តង់ដែលបានបោះបង់សេចក្ដីជំនឿក្នុងការផ្ដួលរំលំសាសនាក្រិករបស់ Pan ដែលជា “woke-ism” នៃសកលនិយម។ នៅក្នុងខទីដប់មួយ និងខទីដប់ពីរ ប្រវត្តិសាស្ត្រដែលចាប់ផ្ដើមនៅសង្គ្រាមអ៊ុយក្រែនក្នុងឆ្នាំ 2014 បញ្ចប់នៅច្បាប់ថ្ងៃអាទិត្យក្នុងខទីដប់ប្រាំមួយ។ ខទីដប់ប្រាំ គឺជាសង្គ្រាមប៉ានីយ៉ុំ ហើយសង្គ្រាមប៉ានីយ៉ុំនាំទៅដល់សង្គ្រាមអាក់ទីយុំ ដែលជាសង្គ្រាមលោកលើកទីបី។</w:t>
      </w:r>
    </w:p>
    <w:p>
      <w:pPr>
        <w:pStyle w:val="ArticleBody"/>
        <w:jc w:val="left"/>
      </w:pPr>
      <w:r>
        <w:rPr>
          <w:rFonts w:ascii="Leelawadee UI" w:hAnsi="Leelawadee UI" w:eastAsia="Leelawadee UI" w:cs="Leelawadee UI"/>
        </w:rPr>
        <w:t>នៅវេលានៃ «ការរញ្ជួយដីយ៉ាងធំ» ដែលជាច្បាប់ថ្ងៃអាទិត្យនៃខទីដប់ប្រាំមួយ អ៊ីស្លាមនៃវេទនាទីបីវាយប្រហារសហរដ្ឋអាមេរិក បង្កឲ្យបណ្តាប្រជាជាតិទាំងឡាយខឹងសម្បារ ហើយនាំមកនូវវិនាសកម្មជាតិ។ ការប្រយុទ្ធនៅផានីយ៉ូម ជាអ្វីដែលកើតមានមុនការវាយប្រហារនោះ។ នៅពេលច្បាប់ថ្ងៃអាទិត្យ សម្ព័ន្ធភាពបីជាន់របស់នាគ សត្វ និងហោរាក្លែងក្លាយ ត្រូវបានបង្កើតឡើង។</w:t>
      </w:r>
    </w:p>
    <w:p>
      <w:pPr>
        <w:pStyle w:val="ArticleScripture"/>
        <w:jc w:val="left"/>
      </w:pPr>
      <w:r>
        <w:rPr>
          <w:rFonts w:ascii="Leelawadee UI" w:hAnsi="Leelawadee UI" w:eastAsia="Leelawadee UI" w:cs="Leelawadee UI"/>
        </w:rPr>
        <w:t>«តាមរយៈក្រឹត្យដែលបង្ខំឲ្យស្ថាបនាអំណាចសម្តេចប៉ាប ដោយរំលោភលើក្រឹត្យវិន័យរបស់ព្រះ នោះជាតិរបស់យើងនឹងផ្តាច់ខ្លួនចេញពីសេចក្តីសុចរិតយ៉ាងពេញលេញ។ នៅពេលដែលប្រូតេស្តង់និយមនឹងលាតដៃរបស់នាងឆ្លងកាត់ជ្រោះដ៏ធំ ដើម្បីចាប់ដៃនៃអំណាចរ៉ូម៉ាំង នៅពេលដែលនាងនឹងលូកឆ្លងកាត់អបាយជ្រៅ ដើម្បីចាប់ដៃជាមួយវិញ្ញាណនិយម នៅពេលដែល ក្រោមឥទ្ធិពលនៃសហភាពបីប្រការនេះ ប្រទេសរបស់យើងនឹងបដិសេធគ្រប់គោលការណ៍នៃរដ្ឋធម្មនុញ្ញរបស់ខ្លួន ក្នុងនាមជារដ្ឋាភិបាលប្រូតេស្តង់ និងសាធារណរដ្ឋ ហើយនឹងរៀបចំវិធានការសម្រាប់ការផ្សព្វផ្សាយសេចក្តីមិនពិត និងការបំភាន់របស់សម្តេចប៉ាប នោះយើងអាចដឹងបានថា ពេលវេលាសម្រាប់ការប្រព្រឹត្តការដ៏អស្ចារ្យរបស់សាតាំងបានមកដល់ហើយ ហើយទីបញ្ចប់ក៏នៅជិតហើយ»។ Testimonies, volume 5, 451.</w:t>
      </w:r>
    </w:p>
    <w:p>
      <w:pPr>
        <w:pStyle w:val="ArticleBody"/>
        <w:jc w:val="left"/>
      </w:pPr>
      <w:r>
        <w:rPr>
          <w:rFonts w:ascii="Leelawadee UI" w:hAnsi="Leelawadee UI" w:eastAsia="Leelawadee UI" w:cs="Leelawadee UI"/>
        </w:rPr>
        <w:t>នៅពេលនោះ មុខរបួសដ៏ស្លាប់របស់ស្ថាប័នប៉ាបត្រូវបានព្យាបាលជាសះស្បើយពេញលេញ ហើយនាងគ្រប់គ្រងដោយអធិបតេយ្យភាពដ៏ខ្ពង់ខ្ពស់ រហូតដល់ទីបំផុតនាងឈានទៅដល់ទីបញ្ចប់របស់នាង ដោយគ្មាននរណាជួយឡើយ។ គឺនៅពេលដែលរ៉ូមយកឈ្នះឧបសគ្គទីបី នោះហើយដែលនាងគ្រប់គ្រង ដូចដែលត្រូវបានតំណាងដោយរ៉ូមពហុទេវនិយមនៅក្នុង ដានីយ៉ែល ជំពូក ៨ ខ ៩ និងនៅក្នុងជំពូក ១១ ខ ១៦ ដល់ ១៩។ នៅពេលរ៉ូមប៉ាបបានដកហូតស្នែងទាំងបី នាងបានគ្រប់គ្រងដោយអធិបតេយ្យភាពដ៏ខ្ពង់ខ្ពស់អស់រយៈពេលមួយពាន់ពីររយហុកសិបឆ្នាំ ដូចដែលរ៉ូមពហុទេវនិយមបានគ្រប់គ្រងដោយអធិបតេយ្យភាពដ៏ខ្ពង់ខ្ពស់អស់រយៈពេលបីរយហុកសិបឆ្នាំ បន្ទាប់ពីវាបានយកឈ្នះអេហ្ស៊ីប ដែលជាឧបសគ្គទីបី នៅក្នុងសមរភូមិអាក់ទីយ៉ូម នៅឆ្នាំ ៣១ មុន គ.ស.។</w:t>
      </w:r>
    </w:p>
    <w:p>
      <w:pPr>
        <w:pStyle w:val="ArticleBody"/>
        <w:jc w:val="left"/>
      </w:pPr>
      <w:r>
        <w:rPr>
          <w:rFonts w:ascii="Leelawadee UI" w:hAnsi="Leelawadee UI" w:eastAsia="Leelawadee UI" w:cs="Leelawadee UI"/>
        </w:rPr>
        <w:t>នៅក្នុងវេយ្យាករណ៍ បច្ច័យ «ium» ត្រូវបានបន្ថែមនៅចុងពាក្យមួយ ដើម្បីបង្កើតនាមដែលសំដៅលើទីកន្លែង ស្ថានភាព ឬក្រុមប្រមូលផ្តុំមួយនៃវត្ថុអ្វីមួយ។ វាត្រូវបានប្រើជាទូទៅក្នុងការបង្កើតពាក្យបច្ចេកទេស និងវិទ្យាសាស្ត្រ ជាពិសេសក្នុងវិស័យគីមីវិទ្យា និងជីវវិទ្យា។ ឧទាហរណ៍៖ «stadium» សំដៅលើទីកន្លែងសម្រាប់ការប្រកួតកីឡា ឬព្រឹត្តិការណ៍ផ្សេងៗ, «aquarium» សំដៅលើទីកន្លែងដែលសារពាង្គកាយទឹក ឬរុក្ខជាតិត្រូវបានរក្សាទុកសម្រាប់ការតាំងបង្ហាញ និង «gymnasium» សំដៅលើទីកន្លែងសម្រាប់ការហាត់ប្រាណ ឬការបណ្តុះបណ្តាលរាងកាយ។ ក្នុងសព្ទវិទ្យាសាស្ត្រ «ium» ជាញឹកញាប់ត្រូវបានប្រើដើម្បីបញ្ជាក់ធាតុគីមី ឬសមាសធាតុគីមីមួយ ជាពិសេសនៅពេលដែលធាតុ ឬសមាសធាតុនោះត្រូវបានបំបែកដាច់ដោយឡែក ឬត្រូវបានរកឃើញ។ ឧទាហរណ៍៖ «sodium» សំដៅលើធាតុគីមីមួយដែលមាននិមិត្តសញ្ញា Na, «calcium» សំដៅលើធាតុគីមីមួយដែលមាននិមិត្តសញ្ញា Ca។</w:t>
      </w:r>
    </w:p>
    <w:p>
      <w:pPr>
        <w:pStyle w:val="ArticleBody"/>
        <w:jc w:val="left"/>
      </w:pPr>
      <w:r>
        <w:rPr>
          <w:rFonts w:ascii="Leelawadee UI" w:hAnsi="Leelawadee UI" w:eastAsia="Leelawadee UI" w:cs="Leelawadee UI"/>
        </w:rPr>
        <w:t>ការចាប់ផ្តើមនៃទីក្រុងរ៉ូមមិនជឿព្រះ ដែលគ្រប់គ្រងដោយអំណាចកំពូល បានសម្រេចឡើងនៅក្នុងសមរភូមិអាក់ទីអ៊ូម ហើយសមរភូមិប៉ានីអ៊ូមបានបើកទ្វារទៅកាន់សង្គ្រាមដែលត្រូវបានតំណាងដោយអាក់ទីអ៊ូម ពីព្រោះ «បន្ទាត់លើបន្ទាត់» អាក់ទីអ៊ូមតំណាងឲ្យច្បាប់ថ្ងៃអាទិត្យ នៅពេលដែលអំណាចសម្តេចប៉ាបគ្រប់គ្រងពិភពលោកម្តងទៀតដោយអំណាចកំពូល។</w:t>
      </w:r>
    </w:p>
    <w:p>
      <w:pPr>
        <w:pStyle w:val="ArticleBody"/>
        <w:jc w:val="left"/>
      </w:pPr>
      <w:r>
        <w:rPr>
          <w:rFonts w:ascii="Leelawadee UI" w:hAnsi="Leelawadee UI" w:eastAsia="Leelawadee UI" w:cs="Leelawadee UI"/>
        </w:rPr>
        <w:t>អាក់ទីអុំ គឺជាសមរភូមិតាមសមុទ្រ ហើយ ប៉ានីអុំ គឺជាសមរភូមិតាមដី ដូច្នេះ ការភ្ជាប់គ្នានៃសមរភូមិទាំងពីរនេះ តំណាងឲ្យសង្គ្រាមមួយដែលគ្របដណ្តប់ទូទាំងពិភពលោក រួមទាំងដី និងសមុទ្រ។ អាក់ទីអុំ ដែលជាសមរភូមិតាមសមុទ្រដ៏ល្បីល្បាញបំផុតក្នុងប្រវត្តិសាស្ត្របុរាណ ក៏តំណាងឲ្យសង្គ្រាមទូទាំងពិភពលោកផងដែរ ពីព្រោះ «ទឹកទាំងឡាយដែលអ្នកបានឃើញ ជាទីដែលស្ត្រីពេស្យានោះអង្គុយ គឺជាប្រជាជន និងហ្វូងមនុស្ស និងប្រជាជាតិទាំងឡាយ និងភាសាទាំងឡាយ»។ ប៉ានីអុំ តំណាងឲ្យសង្គ្រាមខាងវិញ្ញាណមួយ ដែលត្រូវបានរួមបញ្ចូលជាមួយនឹងសង្គ្រាមនយោបាយមួយ នៅពេលច្បាប់ថ្ងៃអាទិត្យដែលនឹងមកដល់ក្នុងពេលឆាប់ៗនេះ។</w:t>
      </w:r>
    </w:p>
    <w:p>
      <w:pPr>
        <w:pStyle w:val="ArticleBody"/>
        <w:jc w:val="left"/>
      </w:pPr>
      <w:r>
        <w:rPr>
          <w:rFonts w:ascii="Leelawadee UI" w:hAnsi="Leelawadee UI" w:eastAsia="Leelawadee UI" w:cs="Leelawadee UI"/>
        </w:rPr>
        <w:t>ពាក្យ “pan” ក្នុងនាមជានាម មានអត្ថន័យជាច្រើន អាស្រ័យលើបរិបទ ប៉ុន្តែក្នុងទេវកថាក្រិក Pan គឺជាព្រះនៃអ្នកគង្វាល ហ្វូងសត្វ តន្ត្រីបែបជនបទ និងទីរហោស្ថាន។ ជាញឹកញាប់ គេពិពណ៌នាគាត់ថាជារូបអង្គពាក់កណ្តាលមនុស្ស ពាក់កណ្តាលពពែ ដែលល្បីដោយសារការស្រឡាញ់តន្ត្រី និងធម្មជាតិ។</w:t>
      </w:r>
    </w:p>
    <w:p>
      <w:pPr>
        <w:pStyle w:val="ArticleScripture"/>
        <w:jc w:val="left"/>
      </w:pPr>
      <w:r>
        <w:rPr>
          <w:rFonts w:ascii="Leelawadee UI" w:hAnsi="Leelawadee UI" w:eastAsia="Leelawadee UI" w:cs="Leelawadee UI"/>
        </w:rPr>
        <w:t>«ក្នុងនាមជាសកម្មភាពបញ្ចប់ដ៏កំពូលនៅក្នុងល្ខោនធំនៃការបោកបញ្ឆោត សាតាំងខ្លួនវាផ្ទាល់នឹងក្លែងខ្លួនជាព្រះគ្រីស្ទ។ ព្រះវិហារបានប្រកាសជាយូរមកហើយថា ខ្លួនទន្ទឹងរង់ចាំការយាងមករបស់ព្រះអង្គសង្គ្រោះ ជាការបំពេញបញ្ចប់នៃសេចក្តីសង្ឃឹមរបស់ខ្លួន។ ឥឡូវនេះ អ្នកបោកបញ្ឆោតដ៏ធំនឹងធ្វើឲ្យទៅជាហាក់ដូចថា ព្រះគ្រីស្ទបានយាងមកហើយ។ នៅតាមតំបន់ផ្សេងៗនៃផែនដី សាតាំងនឹងបង្ហាញខ្លួននៅកណ្ដាលមនុស្សទាំងឡាយ ដូចជាអង្គមួយដ៏អធិកអធម មានពន្លឺភ្លឺចែងចាំងគួរឲ្យស្ញប់ស្ញែង ស្រដៀងនឹងសេចក្តីពិពណ៌នាអំពីព្រះរាជបុត្រានៃព្រះ ដែលយ៉ូហានបានផ្តល់ឲ្យនៅក្នុងគម្ពីរវិវរណៈ។ វិវរណៈ 1:13–15»។ The Great Controversy, 624.</w:t>
      </w:r>
    </w:p>
    <w:p>
      <w:pPr>
        <w:pStyle w:val="ArticleBody"/>
        <w:jc w:val="left"/>
      </w:pPr>
      <w:r>
        <w:rPr>
          <w:rFonts w:ascii="Leelawadee UI" w:hAnsi="Leelawadee UI" w:eastAsia="Leelawadee UI" w:cs="Leelawadee UI"/>
        </w:rPr>
        <w:t>ផានគឺជាព្រះអ្នកគង្វាល ហើយគាត់នឹងក្លែងខ្លួនជាអ្នកគង្វាលពិត។ ការក្លែងបន្លំរបស់សាតាំងជាព្រះគ្រីស្ទ ចាប់ផ្ដើមនៅពេលច្បាប់ថ្ងៃអាទិត្យ ចេញជាធរមាន ពីព្រោះនៅ «ក្រឹត្យនោះ» «យើងអាច» «ដឹងថា ពេលវេលានៃការប្រព្រឹត្តយ៉ាងអស្ចារ្យរបស់សាតាំងបានមកដល់ ហើយទីបញ្ចប់ក៏ជិតមកដល់ហើយ»។</w:t>
      </w:r>
    </w:p>
    <w:p>
      <w:pPr>
        <w:pStyle w:val="ArticleBody"/>
        <w:jc w:val="left"/>
      </w:pPr>
      <w:r>
        <w:rPr>
          <w:rFonts w:ascii="Leelawadee UI" w:hAnsi="Leelawadee UI" w:eastAsia="Leelawadee UI" w:cs="Leelawadee UI"/>
        </w:rPr>
        <w:t>ពាក្យ «ខ្ទះ» ក៏អាចសំដៅទៅលើភាជនៈចម្អិនអាហារដែលរាក់ មានគែមទូលាយ ប្រើសម្រាប់ឆា ដុត ឬចម្អិនអាហារ។ សង្គ្រាមចុងក្រោយមានមជ្ឈមណ្ឌលនៅលើក្រុងយេរូសាឡិមខាងវិញ្ញាណ គឺជាភ្នំបរិសុទ្ធដែលត្រូវបានលើកឡើងជាទង់សញ្ញា ហើយជាភ្នំដែលហ្វូងចៀមមួយទៀតរបស់ព្រះ ដែលនៅសល់ក្នុងបាប៊ីឡូន រត់ភៀសខ្លួនទៅរក។ នៅពេលនោះ ជាតិសាសន៍ទាំងអស់នឹងមកទាស់ប្រឆាំងនឹងក្រុងយេរូសាឡិមខាងវិញ្ញាណ ដែលត្រូវបានកំណត់ថាជា «ពែង» («ខ្ទះ» )។</w:t>
      </w:r>
    </w:p>
    <w:p>
      <w:pPr>
        <w:pStyle w:val="ArticleScripture"/>
        <w:jc w:val="left"/>
      </w:pPr>
      <w:r>
        <w:rPr>
          <w:rFonts w:ascii="Leelawadee UI" w:hAnsi="Leelawadee UI" w:eastAsia="Leelawadee UI" w:cs="Leelawadee UI"/>
        </w:rPr>
        <w:t>បន្ទុកនៃព្រះបន្ទូលរបស់ព្រះយេហូវ៉ាសម្រាប់អ៊ីស្រាអែល គឺព្រះយេហូវ៉ាមានព្រះបន្ទូលដូច្នេះ គឺព្រះអង្គដែលលាតសន្ធឹងផ្ទៃមេឃ ហើយដាក់មូលដ្ឋានផែនដី និងបង្កើតវិញ្ញាណរបស់មនុស្សនៅក្នុងខ្លួនគាត់។ មើល៍ ខ្ញុំនឹងធ្វើឲ្យក្រុងយេរូសាឡឹមជាពែងនៃការញ័ររន្ធត់ដល់ជនជាតិទាំងអស់នៅជុំវិញ នៅពេលពួកគេចូលក្នុងការឡោមព័ទ្ធទាំងប្រឆាំងនឹងយូដា និងប្រឆាំងនឹងក្រុងយេរូសាឡឹម។ ហើយនៅថ្ងៃនោះ ខ្ញុំនឹងធ្វើឲ្យក្រុងយេរូសាឡឹមជាថ្មដ៏ធ្ងន់មួយសម្រាប់ជនជាតិទាំងអស់៖ អស់អ្នកដែលលើកវានឹងត្រូវកាត់ជាបំណែកៗ ទោះបីជាជនជាតិទាំងអស់នៃផែនដីប្រមូលផ្តុំគ្នាមកប្រឆាំងនឹងវាក៏ដោយ។ សាការី ១២:១-៣។</w:t>
      </w:r>
    </w:p>
    <w:p>
      <w:pPr>
        <w:pStyle w:val="ArticleBody"/>
        <w:jc w:val="left"/>
      </w:pPr>
      <w:r>
        <w:rPr>
          <w:rFonts w:ascii="Leelawadee UI" w:hAnsi="Leelawadee UI" w:eastAsia="Leelawadee UI" w:cs="Leelawadee UI"/>
        </w:rPr>
        <w:t>ក្រុងយេរូសាឡឹមក៏ជាឆ្នាំងដែរ ព្រោះវាជាខ្ទះដែលសោកនាដកម្មនោះត្រូវបានប្រព្រឹត្តឡើង។ «ឆ្នាំង» គឺជាភាជនៈសម្រាប់ចម្អិនអាហារមួយប្រភេទ។</w:t>
      </w:r>
    </w:p>
    <w:p>
      <w:pPr>
        <w:pStyle w:val="ArticleScripture"/>
        <w:jc w:val="left"/>
      </w:pPr>
      <w:r>
        <w:rPr>
          <w:rFonts w:ascii="Leelawadee UI" w:hAnsi="Leelawadee UI" w:eastAsia="Leelawadee UI" w:cs="Leelawadee UI"/>
        </w:rPr>
        <w:t>បន្ទាប់មក ទ្រង់មានព្រះបន្ទូលមកកាន់ខ្ញុំថា៖ «កូនមនុស្សអើយ នេះហើយជាមនុស្សទាំងឡាយដែលរៀបគំនិតអាក្រក់ ហើយផ្តល់យោបល់ទុច្ចរិតនៅក្នុងទីក្រុងនេះ។ ពួកគេនិយាយថា “មិនទាន់ជិតទេ សូមឲ្យយើងសង់ផ្ទះចុះ; ទីក្រុងនេះជាឆ្នាំង ហើយយើងជាសាច់។” ដូច្នេះ ចូរព្យាករណ៍ទាស់នឹងពួកគេ ព្យាករណ៍ចុះ ឱកូនមនុស្សអើយ»។ ហើយព្រះវិញ្ញាណនៃព្រះយេហូវ៉ាបានយាងមកលើខ្ញុំ ហើយមានព្រះបន្ទូលមកកាន់ខ្ញុំថា៖ «ចូរនិយាយចុះ៖ ព្រះយេហូវ៉ាមានព្រះបន្ទូលដូច្នេះថា ឱពួកវង្សអ៊ីស្រាអែលអើយ ពួកអ្នកបាននិយាយដូច្នេះមែន; ដ្បិតអ្វីៗដែលកើតឡើងក្នុងគំនិតរបស់ពួកអ្នក ម្នាក់ៗទាំងអស់ ខ្ញុំស្គាល់។ ពួកអ្នកបានបង្កើនអ្នកដែលត្រូវសម្លាប់នៅក្នុងទីក្រុងនេះ ហើយបានបំពេញផ្លូវទាំងឡាយរបស់វាដោយសាកសព។ ដូច្នេះ ព្រះជាអម្ចាស់យេហូវ៉ាមានព្រះបន្ទូលដូច្នេះថា៖ សាកសពរបស់ពួកអ្នក ដែលពួកអ្នកបានដាក់នៅកណ្ដាលទីក្រុងនេះ នោះហើយជាសាច់ ហើយទីក្រុងនេះជាឆ្នាំង; ប៉ុន្តែ ខ្ញុំនឹងនាំពួកអ្នកចេញពីកណ្ដាលវា។ ពួកអ្នកបានខ្លាចដាវ ហើយខ្ញុំនឹងនាំដាវមកលើពួកអ្នក» នេះជាព្រះបន្ទូលរបស់ព្រះជាអម្ចាស់យេហូវ៉ា។ «ហើយខ្ញុំនឹងនាំពួកអ្នកចេញពីកណ្ដាលវា ប្រគល់ពួកអ្នកទៅក្នុងកណ្ដាប់ដៃរបស់ជនបរទេស ហើយខ្ញុំនឹងប្រតិបត្តិការវិនិច្ឆ័យទោសក្នុងចំណោមពួកអ្នក។ ពួកអ្នកនឹងដួលដោយដាវ; ខ្ញុំនឹងវិនិច្ឆ័យពួកអ្នកនៅព្រំដែនអ៊ីស្រាអែល ហើយពួកអ្នកនឹងដឹងថា ខ្ញុំជាព្រះយេហូវ៉ា។ ទីក្រុងនេះនឹងមិនមែនជាឆ្នាំងរបស់ពួកអ្នកទេ ហើយពួកអ្នកក៏នឹងមិនមែនជាសាច់នៅកណ្ដាលវាដែរ; ប៉ុន្តែ ខ្ញុំនឹងវិនិច្ឆ័យពួកអ្នកនៅព្រំដែនអ៊ីស្រាអែល។ ហើយពួកអ្នកនឹងដឹងថា ខ្ញុំជាព្រះយេហូវ៉ា ដ្បិតពួកអ្នកមិនបានដើរតាមក្រឹត្យវិន័យរបស់ខ្ញុំ មិនបានប្រតិបត្តិតាមសេចក្ដីវិនិច្ឆ័យរបស់ខ្ញុំទេ ប៉ុន្តែបានប្រព្រឹត្តតាមទំនៀមទម្លាប់របស់សាសន៍ដទៃដែលនៅជុំវិញពួកអ្នក»។ អេសេគាល 11:2–12។</w:t>
      </w:r>
    </w:p>
    <w:p>
      <w:pPr>
        <w:pStyle w:val="ArticleBody"/>
        <w:jc w:val="left"/>
      </w:pPr>
      <w:r>
        <w:rPr>
          <w:rFonts w:ascii="Leelawadee UI" w:hAnsi="Leelawadee UI" w:eastAsia="Leelawadee UI" w:cs="Leelawadee UI"/>
        </w:rPr>
        <w:t>ក្នុងភាសាអង់គ្លេស “pan” នៅពេលប្រើជាបុព្វបទ មានន័យថា «សកល», «ទាំងអស់» ឬ «គ្របដណ្ដប់ទាំងមូល»។ ឧទាហរណ៍ “panorama” សំដៅលើទិដ្ឋភាពទូលំទូលាយ ឬគ្រប់ជ្រុងជ្រោយនៃតំបន់មួយ, “pantheism” សំដៅលើជំនឿថាសកលលោកមានលក្ខណៈជាទេវភាព, ហើយ “Pan-American” សំដៅលើអ្វីមួយដែលពាក់ព័ន្ធនឹងបណ្ដាប្រទេសទាំងអស់នៃទ្វីបអាមេរិក។ ដូច្នេះ “pan” បញ្ជាក់អំពីសង្គ្រាមមួយដែលកើតមាននៅទូទាំងពិភពលោក។</w:t>
      </w:r>
    </w:p>
    <w:p>
      <w:pPr>
        <w:pStyle w:val="ArticleScripture"/>
        <w:jc w:val="left"/>
      </w:pPr>
      <w:r>
        <w:rPr>
          <w:rFonts w:ascii="Leelawadee UI" w:hAnsi="Leelawadee UI" w:eastAsia="Leelawadee UI" w:cs="Leelawadee UI"/>
        </w:rPr>
        <w:t>«សាតាំងកំពុងបង្វែរគំនិតរបស់មនុស្សទៅកាន់សំណួរដែលមិនសំខាន់ ដើម្បីឲ្យពួកគេមិនអាចមើលឃើញបញ្ហាដែលមានសារៈសំខាន់យ៉ាងធំធេង ដោយចក្ខុវិស័យច្បាស់លាស់ និងដាច់ខាត។ សត្រូវកំពុងរៀបចំផែនការដើម្បីចាប់ពិភពលោកក្នុងអន្ទាក់។»</w:t>
      </w:r>
    </w:p>
    <w:p>
      <w:pPr>
        <w:pStyle w:val="ArticleScripture"/>
        <w:jc w:val="left"/>
      </w:pPr>
      <w:r>
        <w:rPr>
          <w:rFonts w:ascii="Leelawadee UI" w:hAnsi="Leelawadee UI" w:eastAsia="Leelawadee UI" w:cs="Leelawadee UI"/>
        </w:rPr>
        <w:t>«ពិភពលោកដែលគេហៅថា គ្រីស្ទាន នឹងក្លាយជាឆាកនៃសកម្មភាពដ៏ធំ និងសម្រេចចិត្ត។ មនុស្សដែលមានអំណាចនឹងអនុម័តច្បាប់ដែលគ្រប់គ្រងមនសិការ តាមគំរូរបស់សាសនាចក្រប៉ាប។ បាប៊ីឡូននឹងធ្វើឲ្យគ្រប់ជាតិសាសន៍ផឹកស្រានៃសេចក្ដីក្រោធដោយសារការផិតក្បត់របស់នាង។ គ្រប់ជាតិសាសន៍នឹងត្រូវពាក់ព័ន្ធទាំងអស់»។ Selected Messages, សៀវភៅទី ៣, 392.</w:t>
      </w:r>
    </w:p>
    <w:p>
      <w:pPr>
        <w:pStyle w:val="ArticleBody"/>
        <w:jc w:val="left"/>
      </w:pPr>
      <w:r>
        <w:rPr>
          <w:rFonts w:ascii="Leelawadee UI" w:hAnsi="Leelawadee UI" w:eastAsia="Leelawadee UI" w:cs="Leelawadee UI"/>
        </w:rPr>
        <w:t>ពាក្យ «act» ក្នុងនាមជានាម មានន័យថា «សេចក្តីសម្រេចជាលាយលក្ខណ៍អក្សរ ឬលក្ខន្តិកៈផ្លូវការ ដែលត្រូវបានអនុម័តដោយស្ថាប័ននីតិបញ្ញត្តិ»។</w:t>
      </w:r>
    </w:p>
    <w:p>
      <w:pPr>
        <w:pStyle w:val="ArticleScripture"/>
        <w:jc w:val="left"/>
      </w:pPr>
      <w:r>
        <w:rPr>
          <w:rFonts w:ascii="Leelawadee UI" w:hAnsi="Leelawadee UI" w:eastAsia="Leelawadee UI" w:cs="Leelawadee UI"/>
        </w:rPr>
        <w:t>«កាលណាជាតិសាសន៍របស់យើងបោះបង់ចោលគោលការណ៍នៃរដ្ឋាភិបាលរបស់ខ្លួនដល់ថ្នាក់ច្បាប់ថ្ងៃអាទិត្យមួយត្រូវបានអនុម័ត នោះក្នុងអំពើនេះ សាសនាប្រូតេស្តង់នឹងចាប់ដៃជាមួយនឹងសាសនាកាតូលិករ៉ូម»។ Testimonies, volume 5, 712.</w:t>
      </w:r>
    </w:p>
    <w:p>
      <w:pPr>
        <w:pStyle w:val="ArticleBody"/>
        <w:jc w:val="left"/>
      </w:pPr>
      <w:r>
        <w:rPr>
          <w:rFonts w:ascii="Leelawadee UI" w:hAnsi="Leelawadee UI" w:eastAsia="Leelawadee UI" w:cs="Leelawadee UI"/>
        </w:rPr>
        <w:t>ពិភពលោកដែលហៅខ្លួនថា គ្រីស្ទបរិស័ទ គឺជាវេទិកានៃសកម្មភាព ឬអំពើដ៏ធំៗ ហើយគ្រប់ជាតិសាសន៍ (pan) នឹងត្រូវចូលរួម។ ពាក្យ “act” ក៏អាចសំដៅទៅលើផ្នែក ឬវគ្គមួយនៃល្ខោន ភាពយន្ត ឬការសម្តែងដទៃទៀតផងដែរ ដែលជាទូទៅត្រូវបានកំណត់ដោយសំណុំព្រឹត្តិការណ៍ ឬសកម្មភាពជាក់លាក់មួយ។ ពាក្យ “act” នៅពេលប្រើជាកិរិយាសព្ទ មានន័យថា អនុវត្តសកម្មភាពជាក់លាក់មួយ ឬប្រព្រឹត្តខ្លួនតាមរបៀបណាមួយ។ វាក៏អាចសំដៅទៅលើការធ្វើពុត ឬការសម្តែងតួនាទីមួយ ដូចជា ការសម្តែងក្នុងល្ខោន ឬភាពយន្ត។</w:t>
      </w:r>
    </w:p>
    <w:p>
      <w:pPr>
        <w:pStyle w:val="ArticleScripture"/>
        <w:jc w:val="left"/>
      </w:pPr>
      <w:r>
        <w:rPr>
          <w:rFonts w:ascii="Leelawadee UI" w:hAnsi="Leelawadee UI" w:eastAsia="Leelawadee UI" w:cs="Leelawadee UI"/>
        </w:rPr>
        <w:t>“ពិភពលោកគឺជាឆាកល្ខោនមួយ។ តួអង្គទាំងឡាយ គឺជាអ្នកស្នាក់នៅរបស់វា កំពុងត្រៀមខ្លួនសម្ដែងតួនាទីរបស់ខ្លួនក្នុងរឿងល្ខោនដ៏អស្ចារ្យចុងក្រោយ។ ព្រះត្រូវបានគេមើលរំលង។ ក្នុងចំណោមមហាជនដ៏ធំនៃមនុស្សជាតិ គ្មានសាមគ្គីភាពឡើយ លើកលែងតែនៅពេលមនុស្សទាំងឡាយចងសម្ព័ន្ធគ្នាដើម្បីសម្រេចគោលបំណងអត្មានិយមរបស់ខ្លួន។ ព្រះកំពុងទតមើល។ ព្រះបំណងរបស់ទ្រង់ទាក់ទងនឹងអ្នកក្រោមបង្គាប់ដែលបះបោររបស់ទ្រង់ នឹងត្រូវបានបំពេញសម្រេច។ ពិភពលោកមិនត្រូវបានប្រគល់ទៅក្នុងកណ្ដាប់ដៃរបស់មនុស្សទេ ទោះបីជាព្រះកំពុងអនុញ្ញាតឲ្យកម្លាំងនៃភាពច្របូកច្របល់ និងភាពអសណ្ដាប់ធ្នាប់គ្រប់គ្រងអំណាចមួយរយៈកាលក៏ដោយ។ អំណាចមួយពីខាងក្រោមកំពុងធ្វើការ ដើម្បីនាំមកនូវឆាកចុងក្រោយដ៏អស្ចារ្យក្នុងរឿងល្ខោននេះ—សាតាំងមកក្នុងរូបជាព្រះគ្រីស្ទ ហើយប្រព្រឹត្តដោយគ្រប់ទម្រង់នៃការបោកបញ្ឆោតរបស់អំពើទុច្ចរិត ក្នុងចំណោមអស់អ្នកដែលកំពុងចងខ្លួនគ្នាជាមួយគ្នាក្នុងសមាគមសម្ងាត់។ អស់អ្នកដែលកំពុងចុះចូលចំពោះតណ្ហានៃការចងសម្ព័ន្ធ កំពុងអនុវត្តផែនការរបស់សត្រូវ។ ហេតុនឹងត្រូវបានតាមដោយផល។”</w:t>
      </w:r>
    </w:p>
    <w:p>
      <w:pPr>
        <w:pStyle w:val="ArticleScripture"/>
        <w:jc w:val="left"/>
      </w:pPr>
      <w:r>
        <w:rPr>
          <w:rFonts w:ascii="Leelawadee UI" w:hAnsi="Leelawadee UI" w:eastAsia="Leelawadee UI" w:cs="Leelawadee UI"/>
        </w:rPr>
        <w:t>«អំពើរំលងបានជិតដល់កម្រិតកំណត់របស់វាហើយ។ ភាពច្របូកច្របល់បានពេញពាសពិភពលោក ហើយភាពភ័យខ្លាចយ៉ាងខ្លាំងមួយនឹងមកដល់លើមនុស្សជាតិក្នុងពេលឆាប់ៗនេះ។ ទីបញ្ចប់គឺជិតណាស់។ យើងដែលស្គាល់សេចក្ដីពិត គួរតែត្រៀមខ្លួនសម្រាប់អ្វីដែលនឹងឆាប់បាក់ទម្លាក់មកលើពិភពលោក ដូចជាការភ្ញាក់ផ្អើលដ៏លើសលប់មួយ»។ Review and Herald, September 10, 1903.</w:t>
      </w:r>
    </w:p>
    <w:p>
      <w:pPr>
        <w:pStyle w:val="ArticleBody"/>
        <w:jc w:val="left"/>
      </w:pPr>
      <w:r>
        <w:rPr>
          <w:rFonts w:ascii="Leelawadee UI" w:hAnsi="Leelawadee UI" w:eastAsia="Leelawadee UI" w:cs="Leelawadee UI"/>
        </w:rPr>
        <w:t>Panium និង Actium តំណាងឲ្យសង្គ្រាមលោកលើកទីបី។ ក្នុងសង្គ្រាមនោះ នឹងមានការបង្ហាញអំណាចអធិធម្មជាតិ ដូចដែលបានតំណាងដោយព្រះក្លែងក្លាយក្រិក Pan ដែលមានរូបរាងជាពពែ។ សង្គ្រាមនោះនឹងពាក់ព័ន្ធនឹងការអនុវត្តច្បាប់ថ្ងៃអាទិត្យជាអំពើមួយ “act”។ ហើយសង្គ្រាមនោះត្រូវបានកំណត់អត្តសញ្ញាណថាជា “ឈុតឆាកចុងក្រោយនៅក្នុងមហាល្ខោន” ពីព្រោះវាមិនត្រឹមតែជាអំពើតាមផ្លូវច្បាប់នៃការអនុវត្តច្បាប់ស្តីពីថ្ងៃអាទិត្យប៉ុណ្ណោះទេ ប៉ុន្តែវាក៏ជាចំណុចកំពូលនៃល្ខោនដំណឹងល្អនៅក្នុងម៉ោងបិទបញ្ចប់នៃរយៈពេលសាកល្បងរបស់មនុស្សជាតិផងដែរ។ មុនការប្រយុទ្ធដែល Panium និង Actium ភ្ជាប់គ្នាតាមន័យទំនាយ នៅក្នុងខទីដប់ប្រាំមួយនៃដានីយ៉ែលជំពូកដប់មួយ កងទ័ពរបស់ព្រះសម្រាប់ថ្ងៃចុងក្រោយនឹងត្រូវបានលើកឡើងរួចហើយ ហើយទង់របស់ពួកគេ ដែលជាសញ្ញាទង់ជ័យមួយ នឹងត្រូវបានលើកឡើងនៅពេលនោះ។ អត្ថន័យដំបូងនៃពាក្យ “ensign” គឺជាទង់របស់កងទ័ពមួយ។</w:t>
      </w:r>
    </w:p>
    <w:p>
      <w:pPr>
        <w:pStyle w:val="ArticleBody"/>
        <w:jc w:val="left"/>
      </w:pPr>
      <w:r>
        <w:rPr>
          <w:rFonts w:ascii="Leelawadee UI" w:hAnsi="Leelawadee UI" w:eastAsia="Leelawadee UI" w:cs="Leelawadee UI"/>
        </w:rPr>
        <w:t>អាក់ និង ប៉ាន គឺជា អាក់ទីយ៉ុំ និង ប៉ានីយ៉ុំ ហើយ ព្រះអង្គ អ្នកប្រាជ្ញខាងភាសាដ៏អស្ចារ្យ បានគ្រប់គ្រងភូមិសាស្ត្រ ឈ្មោះ និង ប្រវត្តិសាស្ត្រ នៃសង្គ្រាមទាំងពីរនោះ ពីព្រោះ នោះគឺជា ប្រវត្តិសាស្ត្រ ដែលកើតឡើងភ្លាមៗ មុនច្បាប់ថ្ងៃអាទិត្យ ដែលនឹងមកដល់ក្នុងពេលឆាប់ៗនេះ។ សង្គ្រាមប៉ានីយ៉ុំ បានកើតឡើងនៅឆ្នាំ 200 មុន គ.ស. ហើយ ខទីដប់ប្រាំមួយ កំណត់អត្តសញ្ញាណថា រ៉ូម បានវាយដណ្តើមក្រុងយេរូសាឡឹម នៅឆ្នាំ 63 មុន គ.ស.</w:t>
      </w:r>
    </w:p>
    <w:p>
      <w:pPr>
        <w:pStyle w:val="ArticleBody"/>
        <w:jc w:val="left"/>
      </w:pPr>
      <w:r>
        <w:rPr>
          <w:rFonts w:ascii="Leelawadee UI" w:hAnsi="Leelawadee UI" w:eastAsia="Leelawadee UI" w:cs="Leelawadee UI"/>
        </w:rPr>
        <w:t>នៅចន្លោះប្រវត្តិសាស្ត្រនៅថ្ងៃចុងក្រោយ ដែលត្រូវបានតំណាងដោយរយៈពេលពីឆ្នាំ 200 មុន គ.ស. ដល់ 63 មុន គ.ស. ការបង្កើតរូបសត្វឡើងនៅសហរដ្ឋអាមេរិក នឹងត្រូវបានសម្រេច ដូចដែលត្រូវបានតំណាងដោយប្រវត្តិសាស្ត្រពីឆ្នាំ 161 មុន គ.ស. ដល់ 158 មុន គ.ស. មុនរយៈពេលដែលមានចលនាចុងក្រោយនៃការតម្កល់រូបសត្វឡើងនៅសហរដ្ឋអាមេរិក នឹងមានព្រឹត្តិការណ៍មួយដែលត្រូវបានតំណាងដោយការបះបោរនៅម៉ូឌេអ៊ីន ក្នុងឆ្នាំ 167 មុន គ.ស. ការបះបោរនោះត្រូវបានកំណត់ជាគំរូដោយការបះបោរប្រឆាំងនឹងសាសនាបង្ខំរបស់ក្រិក ហើយការបះបោរនោះនឹងនាំទៅដល់សញ្ញាសម្គាល់មួយ ដែលត្រូវបានតំណាងដោយការអភិសេកព្រះវិហារឡើងវិញ ក្នុងឆ្នាំ 164 មុន គ.ស.</w:t>
      </w:r>
    </w:p>
    <w:p>
      <w:pPr>
        <w:pStyle w:val="ArticleBody"/>
        <w:jc w:val="left"/>
      </w:pPr>
      <w:r>
        <w:rPr>
          <w:rFonts w:ascii="Leelawadee UI" w:hAnsi="Leelawadee UI" w:eastAsia="Leelawadee UI" w:cs="Leelawadee UI"/>
        </w:rPr>
        <w:t>ឆ្នាំ 164 មុន គ.ស. ត្រូវបានសាសនាយូដាចងចាំ ដោយសារអព្ភូតហេតុនៃប្រេងបរិសុទ្ធមួយថ្ងៃ ដែលបានគង់នៅបានរយៈពេលប្រាំបីថ្ងៃ។ ដូច្នេះ ឆ្នាំ 164 មុន គ.ស. ដែលកើតមុនឆ្នាំ 161 មុន គ.ស. បង្ហាញអំពីអព្ភូតហេតុសាតាំងមួយ ដែលត្រូវបានសម្រេចសម្រាប់រាស្ត្ររបស់ព្រះដែលបានបោះបង់សេចក្ដីជំនឿ។ អព្ភូតហេតុនោះត្រូវបានតំណាងថា ជាមួយនឹងមួយថ្ងៃបង្កើតបានប្រាំបីថ្ងៃ ហើយប្រេងនៃថ្ងៃដំបូងនោះគឺជាអ្វីដែលបានផ្គត់ផ្គង់ដល់ប្រាំបីថ្ងៃទាំងមូល។ អព្ភូតហេតុនោះត្រូវបាននាំមកលើផ្នែកមួយ ដែលជារបស់ប្រាំពីរ ហើយសញ្ញាសម្គាល់តាមផ្លូវនេះត្រូវបានដាក់នៅក្នុងប្រវត្តិសាស្ត្រដដែល ដែលអាថ៌កំបាំងនៃទីប្រាំបី ដែលជារបស់ប្រាំពីរ កំពុងត្រូវបានសម្រេចឡើងលើទាំងស្នែងសាធារណរដ្ឋដែលបានបោះបង់សេចក្ដីជំនឿ និងស្នែងប្រូតេស្តង់ដែលបានបោះបង់សេចក្ដីជំនឿ។</w:t>
      </w:r>
    </w:p>
    <w:p>
      <w:pPr>
        <w:pStyle w:val="ArticleBody"/>
        <w:jc w:val="left"/>
      </w:pPr>
      <w:r>
        <w:rPr>
          <w:rFonts w:ascii="Leelawadee UI" w:hAnsi="Leelawadee UI" w:eastAsia="Leelawadee UI" w:cs="Leelawadee UI"/>
        </w:rPr>
        <w:t>ការសម្ដែងនៃអព្ភូតហេតុសាតាំង នៅមុខច្បាប់ថ្ងៃអាទិត្យដែលនឹងមកដល់ក្នុងពេលឆាប់ៗនេះ មានការភ្ជាប់ទាក់ទងនឹងទេវតាក្រិកឈ្មោះ ប៉ាន។ នៅពេលសង្គ្រាមប៉ានីយ៉ូម ត្រូវបានធ្វើឡើង និងត្រូវបានឈ្នះដោយ Trump និងសាសនាប្រូតេស្តង់ក្បត់ជំនឿ “ប្រអប់របស់ Pandora” នឹងត្រូវបានបើកឡើង ហើយនឹងគ្មានវិធីណាមួយដើម្បីដោះស្រាយបញ្ហាទាំងឡាយ ដែលនៅពេលនោះត្រូវបានដោះលែងមកលើមនុស្សជាតិឡើយ ពីព្រោះ “ការភ័យស្លន់ស្លោដ៏ធំមួយ នឹងឆាប់មកលើមនុស្សលោក។ ទីបញ្ចប់នៅជិតណាស់។ យើងដែលស្គាល់សេចក្ដីពិត គួរតែត្រៀមខ្លួនសម្រាប់អ្វីដែលនឹងឆាប់ធ្លាក់មកលើពិភពលោក ដូចជាការភ្ញាក់ផ្អើលដ៏លើសលប់មួយ។”</w:t>
      </w:r>
    </w:p>
    <w:p>
      <w:pPr>
        <w:pStyle w:val="ArticleBody"/>
        <w:jc w:val="left"/>
      </w:pPr>
      <w:r>
        <w:rPr>
          <w:rFonts w:ascii="Leelawadee UI" w:hAnsi="Leelawadee UI" w:eastAsia="Leelawadee UI" w:cs="Leelawadee UI"/>
        </w:rPr>
        <w:t>មនុស្សមួយរយសែសិបបួនពាន់នាក់ គឺជាអ្នកដែលត្រូវបានបោះត្រាដោយអំណាចបរិសុទ្ធនៃព្រះបន្ទូលរបស់ព្រះ ដែលត្រូវបានប្រទានមកតាមរយៈការបើកត្រានៃវិវរណៈរបស់ព្រះយេស៊ូវគ្រីស្ទ។ វិវរណៈនោះរួមបញ្ចូលបន្ទាត់សេចក្ដីពិតជាក់លាក់ជាច្រើន ហើយវាប្រទានសេចក្ដីបង្រៀនដ៏បរិសុទ្ធអំពីថាព្រះយេស៊ូវជានរណា។ ក្នុងនាមជាព្រះបន្ទូលរបស់ព្រះ ទ្រង់គឺជាអ្នកភាសាវិទ្យាដ៏អស្ចារ្យ ដែលបានគ្រប់គ្រងភាសារបស់មនុស្សទាំងអស់ ពីព្រោះដោយអំណាចរបស់ទ្រង់ ទ្រង់បានបង្កើតឲ្យមានភាសាផ្សេងៗ នៅពេលទ្រង់បានបញ្ចុះសេចក្ដីច្របូកច្របល់នៅឯប៉មបាបិល។ ទ្រង់គឺជាអ្នករាប់លេខដ៏អស្ចារ្យ ដែលបានលាក់អាថ៌កំបាំងទុកក្នុងចំនួនលេខដែលបានកំណត់នៅក្នុងព្រះបន្ទូលរបស់ទ្រង់ និងនៅក្នុងស្នាដៃបង្កើតទាំងមូលរបស់ទ្រង់។ ទ្រង់គឺជាអ្នកគ្រប់គ្រងប្រវត្តិសាស្ត្រ ដ្បិតប្រវត្តិសាស្ត្រគឺជា “His”-story។ ទ្រង់បានបង្កើតផែនដី ហើយទ្រង់បានគ្រប់គ្រងទម្រង់ភូមិសាស្ត្រនៃភពផែនដី បន្ទាប់ពីទឹកជំនន់ ហើយដូច្នេះក៏បានគ្រប់គ្រងភូមិសាស្ត្រព្យាករណ៍ផ្សេងៗ ដែលបង្កើតជា “សេចក្ដីពិត” ដែលមាននៅក្នុងព្រះបន្ទូលរបស់ទ្រង់។ មនុស្សមួយរយសែសិបបួនពាន់នាក់នេះ តំណាងឲ្យ ក្នុងចំណោមអត្ថន័យផ្សេងទៀត អ្នកដែលបង្ហាញសេចក្ដីជំនឿថា ទ្រង់បានបង្កើតអ្វីៗទាំងអស់។</w:t>
      </w:r>
    </w:p>
    <w:p>
      <w:pPr>
        <w:pStyle w:val="ArticleScripture"/>
        <w:jc w:val="left"/>
      </w:pPr>
      <w:r>
        <w:rPr>
          <w:rFonts w:ascii="Leelawadee UI" w:hAnsi="Leelawadee UI" w:eastAsia="Leelawadee UI" w:cs="Leelawadee UI"/>
        </w:rPr>
        <w:t>នៅដើមកំណើត មានព្រះបន្ទូល ហើយព្រះបន្ទូលនោះនៅជាមួយនឹងព្រះ ហើយព្រះបន្ទូលនោះជាព្រះ។ ព្រះបន្ទូលនោះបាននៅជាមួយនឹងព្រះតាំងពីដើមកំណើតមក។ គ្រប់ទាំងអស់ត្រូវបានបង្កើតឡើងដោយព្រះអង្គ ហើយក្រៅពីព្រះអង្គ គ្មានអ្វីមួយដែលត្រូវបានបង្កើតឡើង ដែលបានបង្កើតឡើងនោះទេ។ យ៉ូហាន ១:១–៣។</w:t>
      </w:r>
    </w:p>
    <w:p>
      <w:pPr>
        <w:pStyle w:val="ArticleBody"/>
        <w:jc w:val="left"/>
      </w:pPr>
      <w:r>
        <w:rPr>
          <w:rFonts w:ascii="Leelawadee UI" w:hAnsi="Leelawadee UI" w:eastAsia="Leelawadee UI" w:cs="Leelawadee UI"/>
        </w:rPr>
        <w:t>រឿងរ៉ាវអំពីប្រអប់របស់ Pandora គឺជាទេវកថាមួយពីទេវកថាក្រិកបុរាណ។ វាត្រូវបាននិទានជាចម្បងក្នុងស្នាដៃ «Works and Days» របស់កវីក្រិក Hesiod និងក្នុងប្រភពបុរាណផ្សេងៗជាច្រើន។ ច្បាស់ណាស់ថា វាជាការបកស្រាយដោយសង្ខេបឡើងវិញនៃបទពិសោធន៍របស់ Eva នៅក្នុងសួនអេដែន។ ឈ្មោះ «Pandora» មកពីទេវកថាក្រិកបុរាណ។ វាមានដើមកំណើតពីពាក្យក្រិក «pan» មានន័យថា «ទាំងអស់» និង «dora» មានន័យថា «អំណោយ»។ Pandora មានន័យថា «ដែលបានទទួលអំណោយទាំងអស់»។ Eva ជានិមិត្តរូបនៃក្រុមជំនុំ ហើយអំណោយទាំងអស់ត្រូវបានរកឃើញនៅក្នុងក្រុមជំនុំរបស់ព្រះ។</w:t>
      </w:r>
    </w:p>
    <w:p>
      <w:pPr>
        <w:pStyle w:val="ArticleBody"/>
        <w:jc w:val="left"/>
      </w:pPr>
      <w:r>
        <w:rPr>
          <w:rFonts w:ascii="Leelawadee UI" w:hAnsi="Leelawadee UI" w:eastAsia="Leelawadee UI" w:cs="Leelawadee UI"/>
        </w:rPr>
        <w:t>ក្នុងទេវកថាក្រិក Pandora គឺជាស្ត្រីមនុស្សស្លាប់ដំបូងគេដែលត្រូវបានពួកព្រះបង្កើតឡើង។ តាមទេវកថានោះ នាងត្រូវបាន Hephaestus បង្កើតឡើងតាមបញ្ជារបស់ Zeus ស្តេចនៃពួកព្រះ ជាផ្នែកមួយនៃផែនការដើម្បីដាក់ទោសមនុស្សជាតិ។ ព្រះនីមួយៗបានប្រទានអំណោយដល់ Pandora រួមមានសម្រស់ ភាពសោភា ប្រាជ្ញា និងមន្តស្នេហ៍។ Zeus បានប្រទានពាងមួយដល់នាង (នៅក្នុងការនិទានឡើងវិញនៅពេលក្រោយ វាបានក្លាយជាប្រអប់មួយ) ហើយបានបង្គាប់នាងថា កុំបើកវាឡើយ មិនថាក្រោមកាលៈទេសៈណាក៏ដោយ។ អេវ៉ា ត្រូវបានប្រាប់ថា នាងអាចបរិភោគពីដើមឈើទាំងអស់បាន លើកលែងតែ «ដើមឈើដែលស្ថិតនៅកណ្ដាលសួន»។</w:t>
      </w:r>
    </w:p>
    <w:p>
      <w:pPr>
        <w:pStyle w:val="ArticleBody"/>
        <w:jc w:val="left"/>
      </w:pPr>
      <w:r>
        <w:rPr>
          <w:rFonts w:ascii="Leelawadee UI" w:hAnsi="Leelawadee UI" w:eastAsia="Leelawadee UI" w:cs="Leelawadee UI"/>
        </w:rPr>
        <w:t>បណ្ឌូរ៉ា ដែលត្រូវបានគ្របសង្កត់ដោយសេចក្តីចង់ដឹងចង់ឃើញ ទីបំផុតបានចុះចាញ់ចំពោះសេចក្តីល្បួង ហើយបានបើកពាងនោះ។ កាលនាងធ្វើដូច្នោះ អំពើអាក្រក់ ការឈឺចាប់ និងជំងឺទាំងអស់ ដែលពីមុនត្រូវបានរក្សាទុកនៅខាងក្នុង ត្រូវបានដោះលែងចេញមកក្នុងលោកិយ ដោយរាលដាលទុក្ខវេទនា និងសេចក្តីវេទនាក្នុងចំណោមមនុស្សជាតិ។ ទោះយ៉ាងណាក៏ដោយ មានរឿងមួយនៅសល់ក្នុងពាងនោះ គឺសេចក្តីសង្ឃឹម។ ក្នុងកំណែខ្លះនៃទេវកថានេះ បណ្ឌូរ៉ាបានបិទពាងនោះវិញយ៉ាងរហ័ស ដោយរារាំងមិនឲ្យសេចក្តីសង្ឃឹមរត់ចេញបាន ខណៈដែលក្នុងកំណែផ្សេងទៀត សេចក្តីសង្ឃឹមក៏បានលេចចេញមកផងដែរ ដោយផ្តល់ឲ្យមនុស្សជាតិនូវពន្លឺតូចមួយនៃសុទិដ្ឋិនិយម និងភាពធន់មាំចំពោះមុខសេចក្តីលំបាក។</w:t>
      </w:r>
    </w:p>
    <w:p>
      <w:pPr>
        <w:pStyle w:val="ArticleBody"/>
        <w:jc w:val="left"/>
      </w:pPr>
      <w:r>
        <w:rPr>
          <w:rFonts w:ascii="Leelawadee UI" w:hAnsi="Leelawadee UI" w:eastAsia="Leelawadee UI" w:cs="Leelawadee UI"/>
        </w:rPr>
        <w:t>សង្គ្រាមប៉ានិយូមបានរួមជាមួយសង្គ្រាមអាក់ទ្យូមនៅពេលច្បាប់ថ្ងៃអាទិត្យដែលនឹងមកដល់ក្នុងពេលឆាប់ៗនេះ ហើយច្បាប់ថ្ងៃអាទិត្យដែលនឹងមកដល់ក្នុងពេលឆាប់ៗនេះ ត្រូវបានតំណាងជាមុនដោយការសាកល្បងនៅក្នុងសួនអេដែន។ នៅក្នុងសួននោះ ការសាកល្បងគឺសម្រាប់តែអាដាម និងអេវ៉ាប៉ុណ្ណោះ ប៉ុន្តែនៅក្នុងថ្ងៃចុងក្រោយ ការសាកល្បងនោះត្រូវប្រឈមមុខនឹងមនុស្សលោកទាំងមូលនៅជុំវិញពិភពលោកទាំងមូល។ ការសាកល្បងដំបូងនៃការជឿ ឬមិនជឿព្រះបន្ទូលរបស់ព្រះនៅក្នុងសួននោះ ជាគំរូតំណាងឲ្យការសាកល្បងចុងក្រោយនៃច្បាប់ថ្ងៃអាទិត្យ។ អេវ៉ាបានបរាជ័យក្នុងការសាកល្បងដំបូងនោះ ហើយបានបើកទ្វារឲ្យគ្រោះវេទនាហូរចូលមកលើមនុស្សជាតិ ដូចដែលត្រូវបានតំណាងនៅក្នុងរឿងព្រេងរបស់ផានដូរ៉ា។</w:t>
      </w:r>
    </w:p>
    <w:p>
      <w:pPr>
        <w:pStyle w:val="ArticleBody"/>
        <w:jc w:val="left"/>
      </w:pPr>
      <w:r>
        <w:rPr>
          <w:rFonts w:ascii="Leelawadee UI" w:hAnsi="Leelawadee UI" w:eastAsia="Leelawadee UI" w:cs="Leelawadee UI"/>
        </w:rPr>
        <w:t>នៅពេលសង្គ្រាមប៉ានីយុំ ចូលរួមជាមួយសង្គ្រាមអាក់ទីយុំ ការសាកល្បងដែលត្រូវបានតំណាងនៅក្នុងសួនអេដែន នឹងបើកមកលើមនុស្សជាតិទាំងមូល។ សេចក្ដីសង្ឃឹមដែលនៅពេលនោះត្រូវបានប្រទានសម្រាប់ពិភពលោក គឺជាទង់សញ្ញាដែលត្រូវបានលើកឡើងសម្រាប់ពិភពលោកទាំងមូល (panorama) ឲ្យបានឃើញ។</w:t>
      </w:r>
    </w:p>
    <w:p>
      <w:pPr>
        <w:pStyle w:val="ArticleScripture"/>
        <w:jc w:val="left"/>
      </w:pPr>
      <w:r>
        <w:rPr>
          <w:rFonts w:ascii="Leelawadee UI" w:hAnsi="Leelawadee UI" w:eastAsia="Leelawadee UI" w:cs="Leelawadee UI"/>
        </w:rPr>
        <w:t>ឱអស់អ្នកដែលអាស្រ័យនៅក្នុងលោកិយ និងអ្នកដែលស្នាក់នៅលើផែនដីអើយ ចូរមើល នៅពេលដែលទ្រង់លើកទង់សញ្ញាមួយឡើងលើភ្នំទាំងឡាយ; ហើយនៅពេលដែលទ្រង់ផ្លុំត្រែ ចូរស្តាប់ចុះ។ អេសាយ 18:3។</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«ពិភពលោកគឺជារោងល្ខោនមួយ; តួសម្តែងទាំងឡាយ គឺជាប្រជាជនរបស់វា កំពុងត្រៀមខ្លួនសម្តែងតួនាទីរបស់ខ្លួនក្នុងល្ខោនធំចុងក្រោយ។ ចំពោះមហាជនដ៏ធំទូលាយនៃមនុស្សជាតិ គ្មានសាមគ្គីភាពអ្វីទេ លើកលែងតែពេលដែលមនុស្សទាំងឡាយចងសម្ព័ន្ធគ្នាដើម្បីសម្រេចគោលបំណងអាត្មានិយមរបស់ខ្លួន។ ព្រះជាម្ចាស់កំពុងទតមើល។ ព្រះបំណងរបស់ទ្រង់ទាក់ទងនឹងរាស្ត្របះបោររបស់ទ្រង់ នឹងត្រូវបានសម្រេច។ ពិភពលោកមិនត្រូវបានប្រគល់ទៅក្នុងដៃមនុស្សទេ ទោះបីជាព្រះជាម្ចាស់កំពុងអនុញ្ញាតឲ្យធាតុនៃភាពច្របូកច្របល់ និងភាពអនាធិបតេយ្យ គ្រប់គ្រងអំណាចមួយរយៈកាលក៏ដោយ។ អំណាចមួយពីខាងក្រោមកំពុងធ្វើការ ដើម្បីនាំមកនូវឆាកធំៗចុងក្រោយក្នុងល្ខោននេះ—សាតាំងមកក្នុងរូបជាព្រះគ្រីស្ទ ហើយប្រព្រឹត្តដោយគ្រប់សេចក្ដីបោកបញ្ឆោតនៃអំពើទុច្ចរិត ក្នុងចំណោមអ្នកទាំងឡាយដែលកំពុងចងភ្ជាប់ខ្លួនគ្នានៅក្នុងសមាគមសម្ងាត់។ អ្នកទាំងឡាយដែលកំពុងចុះចាញ់ចំពោះតណ្ហានៃការចងសម្ព័ន្ធ កំពុងអនុវត្តតាមផែនការរបស់សត្រូវ។ មូលហេតុនឹងត្រូវបានបន្តដោយផលវិបាករបស់វា»។</w:t>
      </w:r>
    </w:p>
    <w:p>
      <w:pPr>
        <w:pStyle w:val="ArticleScripture"/>
        <w:jc w:val="left"/>
      </w:pPr>
      <w:r>
        <w:rPr>
          <w:rFonts w:ascii="Leelawadee UI" w:hAnsi="Leelawadee UI" w:eastAsia="Leelawadee UI" w:cs="Leelawadee UI"/>
        </w:rPr>
        <w:t>«សារនេះមិនដែលអនុវត្តដោយអំណាចខ្លាំងជាងពេលសព្វថ្ងៃនេះឡើយ។ ពិភពលោកកំពុងតែប្រមាថទាមទាររបស់ព្រះកាន់តែខ្លាំងឡើងៗ។ មនុស្សបានក្លាយជាក្លាហានក្នុងការរំលងបញ្ញត្តិ។ អំពើអាក្រក់របស់អ្នកស្រុកនៅលើផែនដីស្ទើរតែបានបំពេញរង្វាស់នៃអំពើទុច្ចរិតរបស់ពួកគេហើយ។ ផែនដីនេះស្ទើរតែបានឈានដល់កន្លែងដែលព្រះនឹងអនុញ្ញាតឲ្យអ្នកបំផ្លាញប្រព្រឹត្តតាមឆន្ទៈរបស់វាលើវា។ ការជំនួសក្រឹត្យវិន័យរបស់មនុស្សជំនួសក្រឹត្យវិន័យរបស់ព្រះ ការលើកតម្កើងថ្ងៃអាទិត្យដោយអំណាចមនុស្សប៉ុណ្ណោះជំនួសថ្ងៃសប្ប័ទតាមព្រះគម្ពីរ គឺជាសកម្មភាពចុងក្រោយនៅក្នុងនាដកម្មនេះ។ នៅពេលការជំនួសនេះក្លាយជាសកល ព្រះនឹងបង្ហាញអង្គទ្រង់។ ទ្រង់នឹងក្រោកឡើងក្នុងសិរីរុងរឿងដ៏ខ្ពង់ខ្ពស់របស់ទ្រង់ ដើម្បីរញ្ជួយផែនដីយ៉ាងគួរឲ្យខ្លាច។ ទ្រង់នឹងយាងចេញពីទីកន្លែងរបស់ទ្រង់ ដើម្បីផ្តន្ទាទោសអ្នកស្រុកនៅលើផែនដីដោយសារអំពើទុច្ចរិតរបស់ពួកគេ ហើយផែនដីនឹងបើកបង្ហាញឈាមរបស់នាង ហើយនឹងមិនគ្របបាំងអ្នកដែលត្រូវសម្លាប់របស់នាងទៀតឡើយ។»</w:t>
      </w:r>
    </w:p>
    <w:p>
      <w:pPr>
        <w:pStyle w:val="ArticleScripture"/>
        <w:jc w:val="left"/>
      </w:pPr>
      <w:r>
        <w:rPr>
          <w:rFonts w:ascii="Leelawadee UI" w:hAnsi="Leelawadee UI" w:eastAsia="Leelawadee UI" w:cs="Leelawadee UI"/>
        </w:rPr>
        <w:t>«យើងកំពុងឈរនៅលើកម្រិតចាប់ផ្តើមនៃវិបត្តិនៃគ្រប់យុគសម័យ។ ក្នុងការតាមបន្តគ្នាយ៉ាងឆាប់រហ័ស ការវិនិច្ឆ័យទោសរបស់ព្រះនឹងតាមមកមួយបន្ទាប់ពីមួយ—ភ្លើង និងទឹកជំនន់ និងរញ្ជួយដី ព្រមទាំងសង្គ្រាម និងការបង្ហូរឈាម។ យើងមិនត្រូវភ្ញាក់ផ្អើលឡើយ នៅពេលនេះ ចំពោះព្រឹត្តិការណ៍ទាំងធំទាំងសម្រេចចិត្តទាំងនេះ ព្រោះទេវតានៃសេចក្ដីមេត្តាករុណាមិនអាចស្ថិតនៅយូរទៀត ដើម្បីការពារអ្នកមិនប្រែចិត្តបានឡើយ។»</w:t>
      </w:r>
    </w:p>
    <w:p>
      <w:pPr>
        <w:pStyle w:val="ArticleScripture"/>
        <w:jc w:val="left"/>
      </w:pPr>
      <w:r>
        <w:rPr>
          <w:rFonts w:ascii="Leelawadee UI" w:hAnsi="Leelawadee UI" w:eastAsia="Leelawadee UI" w:cs="Leelawadee UI"/>
        </w:rPr>
        <w:t>«វិបត្តិកំពុងលួចចូលមកលើយើងបន្តិចម្តងៗ។ ព្រះអាទិត្យកំពុងភ្លឺនៅលើមេឃ វិលកាត់តាមវដ្តធម្មតារបស់វា ហើយផ្ទៃមេឃនៅតែប្រកាសសិរីល្អរបស់ព្រះជាម្ចាស់។ មនុស្សនៅតែបរិភោគ និងផឹក ដាំដុះ និងសាងសង់ រៀបអាពាហ៍ពិពាហ៍ និងឲ្យកូនរៀបអាពាហ៍ពិពាហ៍។ ពាណិជ្ជករនៅតែទិញ និងលក់។ មនុស្សកំពុងរុញច្រានគ្នាទៅវិញទៅមក ប្រកួតប្រជែងគ្នាដើម្បីកន្លែងខ្ពស់បំផុត។ អ្នកស្រឡាញ់សេចក្តីសប្បាយរីករាយនៅតែសម្រុកទៅកាន់រោងល្ខោន ការប្រណាំងសេះ និងកន្លែងល្បែងស៊ីសង។ ភាពរំភើបខ្លាំងបំផុតកំពុងគ្របដណ្តប់គ្រប់ទីកន្លែង ប៉ុន្តែម៉ោងនៃការសាកល្បងកំពុងបិទយ៉ាងឆាប់រហ័ស ហើយករណីនីមួយៗជិតនឹងត្រូវសម្រេចជារៀងរហូត។ សាតាំងឃើញថាពេលវេលារបស់វាខ្លីណាស់។ វាបានដាក់ភ្នាក់ងារទាំងអស់របស់វាឲ្យធ្វើការ ដើម្បីឲ្យមនុស្សត្រូវបានបោកបញ្ឆោត វង្វេង ត្រូវបានមមាញឹក និងត្រូវបានសណ្ដំចិត្ត រហូតដល់ថ្ងៃនៃការសាកល្បងត្រូវបានបញ្ចប់ ហើយទ្វារនៃព្រះគុណត្រូវបានបិទជារៀងរហូត។»</w:t>
      </w:r>
    </w:p>
    <w:p>
      <w:pPr>
        <w:pStyle w:val="ArticleScripture"/>
        <w:jc w:val="left"/>
      </w:pPr>
      <w:r>
        <w:rPr>
          <w:rFonts w:ascii="Leelawadee UI" w:hAnsi="Leelawadee UI" w:eastAsia="Leelawadee UI" w:cs="Leelawadee UI"/>
        </w:rPr>
        <w:t>«ការរំលងបញ្ញត្តិជិតដល់កម្រិតបំផុតរបស់វាហើយ។ ភាពច្របូកច្របល់បំពេញពិភពលោកទាំងមូល ហើយសេចក្ដីភ័យស្លន់ស្លោដ៏ធំមួយនឹងឆាប់មកលើមនុស្សជាតិ។ ទីបញ្ចប់នៅជិតណាស់ហើយ។ យើងដែលស្គាល់សេចក្ដីពិត គួរតែត្រៀមខ្លួនសម្រាប់អ្វីដែលនឹងឆាប់បាក់មកលើពិភពលោក ដូចជាសេចក្ដីភ្ញាក់ផ្អើលដ៏លើសលប់មួយ។»</w:t>
      </w:r>
    </w:p>
    <w:p>
      <w:pPr>
        <w:pStyle w:val="ArticleScripture"/>
        <w:jc w:val="left"/>
      </w:pPr>
      <w:r>
        <w:rPr>
          <w:rFonts w:ascii="Leelawadee UI" w:hAnsi="Leelawadee UI" w:eastAsia="Leelawadee UI" w:cs="Leelawadee UI"/>
        </w:rPr>
        <w:t>«ក្នុងសម័យដែលសេចក្ដីទុច្ចរិតកំពុងឈ្នះឥទ្ធិពលនេះ យើងអាចដឹងថា វិបត្តិដ៏ធំចុងក្រោយបំផុតបានមកជិតហើយ។ នៅពេលការប្រឆាំងនឹងក្រឹត្យវិន័យរបស់ព្រះស្ទើរតែក្លាយជាសកល ហើយនៅពេលប្រជារាស្ត្ររបស់ទ្រង់ត្រូវបានគេសង្កត់សង្កិន និងធ្វើទុក្ខបុកម្នេញដោយមនុស្សដូចគ្នា ព្រះអម្ចាស់នឹងអន្តរាគមន៍។»</w:t>
      </w:r>
    </w:p>
    <w:p>
      <w:pPr>
        <w:pStyle w:val="ArticleScripture"/>
        <w:jc w:val="left"/>
      </w:pPr>
      <w:r>
        <w:rPr>
          <w:rFonts w:ascii="Leelawadee UI" w:hAnsi="Leelawadee UI" w:eastAsia="Leelawadee UI" w:cs="Leelawadee UI"/>
        </w:rPr>
        <w:t>«យើងកំពុងឈរនៅលើកម្រិតទ្វារនៃព្រឹត្តិការណ៍ដ៏អស្ចារ្យ និងដ៏ឧឡារិក។ សេចក្ដីទំនាយទាំងឡាយកំពុងតែបានសម្រេច។ ប្រវត្តិសាស្ត្រដ៏ចម្លែក និងពោរពេញដោយព្រឹត្តិការណ៍ កំពុងត្រូវបានកត់ត្រាទុកនៅក្នុងសៀវភៅនៃស្ថានសួគ៌។ អ្វីៗទាំងអស់ក្នុងពិភពលោករបស់យើងកំពុងស្ថិតក្នុងភាពចលាចល។ មានសង្គ្រាម និងដំណឹងអំពីសង្គ្រាម។ ប្រជាជាតិនានាកំពុងខឹងសម្បារ ហើយពេលវេលានៃមនុស្សស្លាប់បានមកដល់ហើយ ដើម្បីឲ្យពួកគេត្រូវបានជំនុំជម្រះ។ ព្រឹត្តិការណ៍ទាំងឡាយកំពុងផ្លាស់ប្ដូរ ដើម្បីនាំឲ្យមកដល់ថ្ងៃនៃព្រះ ដែលកំពុងប្រញាប់មកយ៉ាងខ្លាំង។ ហាក់ដូចជានៅសល់តែរយៈពេលមួយភ្លែតប៉ុណ្ណោះ។ ប៉ុន្តែ ខណៈដែលប្រជាជាតិបានកើនឡើងទាស់នឹងប្រជាជាតិ និងនគរទាស់នឹងនគររួចហើយក៏ដោយ ក៏នៅពេលនេះមិនទាន់មានការប៉ះទង្គិចជាទូទៅនៅឡើយទេ។ មកទល់ពេលនេះ ខ្យល់ទាំងបួននៅតែត្រូវបានទប់ទល់ទុក រហូតដល់អ្នកបម្រើរបស់ព្រះត្រូវបានបោះត្រានៅលើថ្ងាសរបស់ពួកគេ។ បន្ទាប់មក អំណាចទាំងឡាយនៃផែនដីនឹងប្រមូលកម្លាំងរបស់ខ្លួន សម្រាប់សង្គ្រាមដ៏ធំចុងក្រោយ»។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លេខមួយរយប៉ែតសិបប្រាំបួន</dc:title>
  <dc:subject>ក្រណាត់ត្បាញទំនាយនៃសមរភូមិប៉ាន្យូម៖ បទបើកឆាកទៅកាន់ច្បាប់ថ្ងៃអាទិត្យ</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