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លេខមួយរយកៅសិបមួយ</w:t>
      </w:r>
    </w:p>
    <w:p>
      <w:pPr>
        <w:pStyle w:val="ArticleSubtitle"/>
        <w:jc w:val="left"/>
      </w:pPr>
      <w:r>
        <w:rPr>
          <w:rFonts w:ascii="Leelawadee UI" w:hAnsi="Leelawadee UI" w:eastAsia="Leelawadee UI" w:cs="Leelawadee UI"/>
        </w:rPr>
        <w:t>ផ្ទាំងត្បាញទំនាយនៃ ដានីយ៉ែល ១១៖ ការបើកបង្ហាញពីភាពស្មុគស្មាញនៃសម័យកាលរបស់ ត្រាំ និងបុព្វកថាចំពោះច្បាប់ថ្ងៃអាទិត្យ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2024-04-21</w:t>
      </w:r>
    </w:p>
    <w:p>
      <w:pPr>
        <w:pStyle w:val="ArticleBody"/>
        <w:jc w:val="left"/>
      </w:pPr>
      <w:r>
        <w:rPr>
          <w:rFonts w:ascii="Leelawadee UI" w:hAnsi="Leelawadee UI" w:eastAsia="Leelawadee UI" w:cs="Leelawadee UI"/>
        </w:rPr>
        <w:t>បើយល់ដោយត្រឹមត្រូវ ខទីដប់ ដល់ខទីម្ភៃបី នៃ ដានីយ៉ែល ជំពូកទីដប់មួយ សុទ្ធតែស្របគ្នាជាមួយនឹងប្រវត្តិសាស្ត្រលាក់កំបាំងនៃខទីសែសិប ក្នុងជំពូកដដែលនោះ។ ខទីសែសិប មានប្រវត្តិសាស្ត្រចាប់ពីឆ្នាំ 1989 រហូតដល់ខទីសែសិបមួយ។ ខទីមួយ និងខទីពីរ នៃជំពូកទីដប់មួយ ចាប់ផ្ដើមនៅឆ្នាំ 1989 ហើយកំណត់សម្គាល់យុទ្ធនាការលើកទីមួយរបស់ Donald Trump សម្រាប់តំណែងប្រធានាធិបតី ក្នុងឆ្នាំ 2015 រហូតដល់ឆ្នាំ 2020 នៅពេលដែលការបោះឆ្នោតត្រូវបានលួចយកពី Trump ដោយសត្វសាហាវនៃអធេវនិយម។ ខទាំងពីរនោះកំណត់សម្គាល់ការតស៊ូដែលចាប់ផ្ដើមនៅពេល Trump «កម្រើកឲ្យអាណាចក្រក្រិកទាំងមូល»។</w:t>
      </w:r>
    </w:p>
    <w:p>
      <w:pPr>
        <w:pStyle w:val="ArticleBody"/>
        <w:jc w:val="left"/>
      </w:pPr>
      <w:r>
        <w:rPr>
          <w:rFonts w:ascii="Leelawadee UI" w:hAnsi="Leelawadee UI" w:eastAsia="Leelawadee UI" w:cs="Leelawadee UI"/>
        </w:rPr>
        <w:t>យុទ្ធនាការរបស់ Trump បានចាប់ផ្តើមសង្គ្រាមមួយ ដែលបន្តរហូតពេញមួយអាណត្តិប្រធានាធិបតីលើកដំបូងរបស់លោក។ សភាតំណាងរាស្រ្តបានចោទប្រកាន់ដកតំណែងលោកនៅខែធ្នូ ឆ្នាំ 2019 បន្ទាប់មកក៏បានធ្វើដូច្នោះម្ដងទៀតនៅថ្ងៃទី 13 ខែមករា ឆ្នាំ 2020។ ក្នុងករណីទាំងពីរ ព្រឹទ្ធសភាបានបដិសេធកិច្ចខិតខំរបស់សភាតំណាងរាស្រ្ត។ ទោះយ៉ាងណាក៏ដោយ លោកគឺជាប្រធានាធិបតីតែម្នាក់គត់ក្នុងប្រវត្តិសាស្ត្រសហរដ្ឋអាមេរិក ដែលត្រូវបានចោទប្រកាន់ដកតំណែងពីរដង។ សកលនិយមត្រូវបានកម្រើកឡើង។</w:t>
      </w:r>
    </w:p>
    <w:p>
      <w:pPr>
        <w:pStyle w:val="ArticleScripture"/>
        <w:jc w:val="left"/>
      </w:pPr>
      <w:r>
        <w:rPr>
          <w:rFonts w:ascii="Leelawadee UI" w:hAnsi="Leelawadee UI" w:eastAsia="Leelawadee UI" w:cs="Leelawadee UI"/>
        </w:rPr>
        <w:t>ឥឡូវនេះ ខ្ញុំនឹងបង្ហាញសេចក្តីពិតដល់អ្នក។ មើលចុះ នឹងមានស្តេចបីអង្គទៀតកើតឡើងនៅក្នុងប្រទេសពែរ្ស ហើយអង្គទីបួននឹងមានទ្រព្យសម្បត្តិសម្បូរជាងពួកគេទាំងអស់; ហើយដោយអំណាចរបស់គាត់ ដែលកើតពីទ្រព្យសម្បត្តិរបស់គាត់ គាត់នឹងញុះញង់មនុស្សទាំងអស់ឲ្យតទល់នឹងនគរក្រិក។ ដានីយ៉ែល 11:2</w:t>
      </w:r>
    </w:p>
    <w:p>
      <w:pPr>
        <w:pStyle w:val="ArticleBody"/>
        <w:jc w:val="left"/>
      </w:pPr>
      <w:r>
        <w:rPr>
          <w:rFonts w:ascii="Leelawadee UI" w:hAnsi="Leelawadee UI" w:eastAsia="Leelawadee UI" w:cs="Leelawadee UI"/>
        </w:rPr>
        <w:t>ដូចជានៅខទីសែសិប ខទីពីរក៏ទុកប្រវត្តិសាស្រ្តលាក់កំបាំងមួយពីយុទ្ធនាការបោះឆ្នោតលើកដំបូងរបស់ Trump និងអាណត្តិរបស់គាត់ជាប្រធានាធិបតី ដែលបានបញ្ចប់នៅថ្ងៃទី 20 ខែមករា ឆ្នាំ 2021។ ចាប់ពីថ្ងៃនោះក្នុងឆ្នាំ 2021 រហូតដល់ខទីបី ពេលដែល Alexander the Great ត្រូវបាននាំមកបង្ហាញជានិមិត្តរូបនៃអង្គការសហប្រជាជាតិ (នគរទីប្រាំពីរនៃពាក្យទំនាយព្រះគម្ពីរ) ប្រវត្តិសាស្រ្តចាប់ពីការចូលកាន់តំណែងក្នុងឆ្នាំ 2021 រហូតដល់ច្បាប់ថ្ងៃអាទិត្យ ដែលនៅទីនោះសហភាពបីជាន់ត្រូវបានបង្កើតឡើង គឺតំណាងឲ្យប្រវត្តិសាស្រ្តលាក់កំបាំងមួយ។ ប្រវត្តិសាស្រ្តលាក់កំបាំងនៅក្នុងខទីសែសិប និងខទីពីរ ទាំងពីរសុទ្ធតែនាំឡើងទៅ និងបញ្ចប់នៅច្បាប់ថ្ងៃអាទិត្យ។</w:t>
      </w:r>
    </w:p>
    <w:p>
      <w:pPr>
        <w:pStyle w:val="ArticleBody"/>
        <w:jc w:val="left"/>
      </w:pPr>
      <w:r>
        <w:rPr>
          <w:rFonts w:ascii="Leelawadee UI" w:hAnsi="Leelawadee UI" w:eastAsia="Leelawadee UI" w:cs="Leelawadee UI"/>
        </w:rPr>
        <w:t>ខទីដប់នាំយើងត្រឡប់មកម្តងទៀតដល់ពេលវេលាចុងបញ្ចប់នៅឆ្នាំ ១៩៨៩ ដូចដែលខទីមួយបានធ្វើដែរ ហើយទាំងពីរនេះសម្គាល់ការបញ្ចប់នៃសក្ខីកម្មពិតប្រាកដនៃខសែសិប ទោះបីនៅតែមានប្រវត្តិសាស្ត្ររវាងការបញ្ចប់នៅក្នុងខសែសិប និងច្បាប់ថ្ងៃអាទិត្យដែលនឹងមកដល់ឆាប់ៗក៏ដោយ។ លើសពីការសម្គាល់ឆ្នាំ ១៩៨៩ ខទីដប់ក្លាយជាគន្លឹះដែលនាំសាក្សីបីរូបមករួមគ្នាសម្រាប់ប្រវត្តិសាស្ត្រនៃខសែសិប ដែលបំពេញបន្ថែមដល់កិច្ចការរបស់ស្ថាប័នសម្តេចប៉ាប និងអំណាចតំណាងរបស់វា គឺសហរដ្ឋអាមេរិក ក្នុងការបោសសម្អាតសហភាពសូវៀតចេញនៅឆ្នាំ ១៩៨៩។ សាក្សីបីរូបនោះបង្កើតធាតុសំខាន់មួយនៃរចនាសម្ព័ន្ធទំនាយនៃខសែសិប ចាប់ពីឆ្នាំ ១៩៨៩ រហូតដល់ច្បាប់ថ្ងៃអាទិត្យ។</w:t>
      </w:r>
    </w:p>
    <w:p>
      <w:pPr>
        <w:pStyle w:val="ArticleBody"/>
        <w:jc w:val="left"/>
      </w:pPr>
      <w:r>
        <w:rPr>
          <w:rFonts w:ascii="Leelawadee UI" w:hAnsi="Leelawadee UI" w:eastAsia="Leelawadee UI" w:cs="Leelawadee UI"/>
        </w:rPr>
        <w:t>រចនាសម្ព័ន្ធព្យាករណ៍តាមប្រវត្តិសាស្ត្រនៃសង្គ្រាមមួយរវាងស្តេចខាងជើង និងស្តេចខាងត្បូង ដោយស្តេចខាងជើងលិចលង់ហូរកាត់ និងឆ្លងកាត់ ត្រូវបានកំណត់សម្គាល់នៅក្នុងខទីសែសិប ហើយក៏នៅក្នុងខទីដប់ផងដែរ។</w:t>
      </w:r>
    </w:p>
    <w:p>
      <w:pPr>
        <w:pStyle w:val="ArticleBody"/>
        <w:jc w:val="left"/>
      </w:pPr>
      <w:r>
        <w:rPr>
          <w:rFonts w:ascii="Leelawadee UI" w:hAnsi="Leelawadee UI" w:eastAsia="Leelawadee UI" w:cs="Leelawadee UI"/>
        </w:rPr>
        <w:t>រចនាសម្ព័ន្ធព្យាករណ៍តាមប្រវត្តិសាស្ត្រ ត្រូវបានបំពេញបន្ថែមដោយសក្ខីភាពផ្នែកវេយ្យាករណ៍ថា «ការហូរលិចលង់ និងការឆ្លងកាត់» ដោយស្តេចខាងជើងប្រឆាំងនឹងស្តេចខាងត្បូង គឺជាឃ្លាភាសាហេប្រឺដូចគ្នាបេះបិទក្នុងខទាំងពីរ ដូចជានៅក្នុងសក្ខីភាពទីបីដែលមាននៅក្នុងអេសាយ ជំពូក ៨ ខ ៨ ផងដែរ។</w:t>
      </w:r>
    </w:p>
    <w:p>
      <w:pPr>
        <w:pStyle w:val="ArticleBody"/>
        <w:jc w:val="left"/>
      </w:pPr>
      <w:r>
        <w:rPr>
          <w:rFonts w:ascii="Leelawadee UI" w:hAnsi="Leelawadee UI" w:eastAsia="Leelawadee UI" w:cs="Leelawadee UI"/>
        </w:rPr>
        <w:t>នៅក្នុងខទីដប់ ស្តេចខាងជើង «នឹងមកជាមិនខាន ហើយហូរលិច និងឆ្លងកាត់» ហើយនៅក្នុងខសែសិប ស្តេចខាងជើង «នឹងហូរលិច ហើយឆ្លងកាត់»។ នៅក្នុងអេសាយ ជំពូក ៨ ខ ៨ ស្តេចខាងជើង «នឹងហូរលិច ហើយឆ្លងទៅ»។ សម្តីទាំងបីនេះជាភាសាហេព្រើរដូចគ្នាបេះបិទ ដែលត្រូវបានបកប្រែខុសបន្តិចបន្តួច ខណៈដែលនៅតែរក្សាន័យដូចគ្នាដដែល។ ស្តេចខាងត្បូងនៅក្នុងខទីដប់ គឺអេស៊ីបរបស់ប៉្តូឡេមេ ប៉ុន្តែនៅក្នុងខសែសិប ស្តេចខាងត្បូងគឺអេស៊ីបខាងវិញ្ញាណ គឺស្តេចនៃអធិជំនឿថាគ្មានព្រះ សហភាពសូវៀត ហើយនៅក្នុងអេសាយ នគរខាងត្បូងនៃយូដាគឺជាស្តេចខាងត្បូង។ ដោយស្របតាមលំដាប់នោះ ស្តេចខាងជើងគឺអាណាចក្រសេលេវគីត បន្ទាប់មកគឺសាសនាបាប៉ា ហើយនៅក្នុងអេសាយ គឺអាស្ស៊ីរី។</w:t>
      </w:r>
    </w:p>
    <w:p>
      <w:pPr>
        <w:pStyle w:val="ArticleBody"/>
        <w:jc w:val="left"/>
      </w:pPr>
      <w:r>
        <w:rPr>
          <w:rFonts w:ascii="Leelawadee UI" w:hAnsi="Leelawadee UI" w:eastAsia="Leelawadee UI" w:cs="Leelawadee UI"/>
        </w:rPr>
        <w:t>ក្នុងចំណោមខទាំងបីដែលស្របគ្នា មានពីរខដែលបានកំណត់យ៉ាងជាក់លាក់អំពីចំណុចដែលការលុកលុយរបស់ស្ដេចខាងជើងបញ្ចប់។ នៅក្នុងខទីដប់ វាបញ្ចប់នៅត្រង់ “បន្ទាយមាំមួន” ដែលត្រូវបានបំពេញជាប្រវត្តិសាស្ត្រ នៅពេលពួកសេលេវស៊ីតបានបញ្ចប់យុទ្ធនាការរបស់ពួកគេនៅព្រំដែននៃស្រុកអេស៊ីប ដ្បិតព្រះបន្ទូលទំនាយបានសម្គាល់ថា ស្ដេចខាងជើង «នឹងមកជាប្រាកដ ហើយជន់លិច ហើយឆ្លងកាត់ រួចមកវិញ ហើយត្រូវបានរំជើបឡើងវិញ រហូតដល់បន្ទាយមាំមួនរបស់គាត់»។ “បន្ទាយមាំមួន” នោះតំណាងឲ្យស្រុកអេស៊ីប ដែលជារាជធានីនៃនគររបស់ពួកគេ។</w:t>
      </w:r>
    </w:p>
    <w:p>
      <w:pPr>
        <w:pStyle w:val="ArticleBody"/>
        <w:jc w:val="left"/>
      </w:pPr>
      <w:r>
        <w:rPr>
          <w:rFonts w:ascii="Leelawadee UI" w:hAnsi="Leelawadee UI" w:eastAsia="Leelawadee UI" w:cs="Leelawadee UI"/>
        </w:rPr>
        <w:t>នៅក្នុង អេសាយ ជំពូក ៨ សេន្នាគេរីប «នឹងឆ្លងកាត់យូដា; គាត់នឹងលិចហៀរហូរទៅលើ ហើយឆ្លងកាត់; គាត់នឹងមកដល់សូម្បីតែដល់ក»។ «រាជធានី», «ស្តេច» និង «ក្បាល» សុទ្ធតែជានិមិត្តសញ្ញាដែលអាចប្រើជំនួសគ្នាបាន ហើយត្រូវបានបង្កើតឡើងដោយទីបន្ទាល់ពីរ នៅក្នុងអត្ថបទនោះផ្ទាល់ ដែលជាកន្លែងដែលសេន្នាគេរីបបានឡើងមកក្រុងយេរូសាឡឹម។</w:t>
      </w:r>
    </w:p>
    <w:p>
      <w:pPr>
        <w:pStyle w:val="ArticleScripture"/>
        <w:jc w:val="left"/>
      </w:pPr>
      <w:r>
        <w:rPr>
          <w:rFonts w:ascii="Leelawadee UI" w:hAnsi="Leelawadee UI" w:eastAsia="Leelawadee UI" w:cs="Leelawadee UI"/>
        </w:rPr>
        <w:t>ដ្បិត ក្បាលនៃស៊ីរីគឺក្រុងដាម៉ាស ហើយក្បាលនៃក្រុងដាម៉ាសគឺរេស៊ីន; ហើយក្នុងរយៈពេលហុកសិបប្រាំឆ្នាំ អេប្រាអិមនឹងត្រូវបំបាក់ ដើម្បីឲ្យមិនមែនជាប្រជាជនទៀត។ ហើយក្បាលនៃអេប្រាអិមគឺសាម៉ារី ហើយក្បាលនៃសាម៉ារីគឺកូនរបស់រេម៉ាលា។ បើអ្នករាល់គ្នាមិនជឿទេ នោះអ្នករាល់គ្នាពិតជានឹងមិនត្រូវបានស្ថាបនាឡើយ។ អេសាយ ៧:៨, ៩។</w:t>
      </w:r>
    </w:p>
    <w:p>
      <w:pPr>
        <w:pStyle w:val="ArticleBody"/>
        <w:jc w:val="left"/>
      </w:pPr>
      <w:r>
        <w:rPr>
          <w:rFonts w:ascii="Leelawadee UI" w:hAnsi="Leelawadee UI" w:eastAsia="Leelawadee UI" w:cs="Leelawadee UI"/>
        </w:rPr>
        <w:t>ស៊ីរីជាជាតិមួយ ដាម៉ាសគឺជាទីក្រុងរាជធានី ហើយរេស៊ីនគឺជាស្តេច ដោយរាជធានី និងស្តេចជានិមិត្តសញ្ញាដែលអាចប្រើជំនួសគ្នាបាន។ រាជធានី និងស្តេចទាំងពីរសុទ្ធតែជា «ក្បាល»។ នៅពេលសេនណាគេរីបបានឡើងមក «ដល់ក» នៃយូដា គាត់បានមកដល់ក្រុងយេរូសាឡឹម ហើយឈប់នៅទីនោះ ពីព្រោះគាត់បានឈប់នៅ «ក្បាល» ដែលត្រូវបានទ្រទ្រង់ដោយ «ក»។ នៅពេលពួកសេល្យូស៊ីដបានមកទាស់នឹងព្តូលេមេ ពួកគេបានឈប់នៅ «បន្ទាយមាំមួន» ហើយ «បន្ទាយមាំមួន» នោះគឺជាជាតិអេហ្ស៊ីប។</w:t>
      </w:r>
    </w:p>
    <w:p>
      <w:pPr>
        <w:pStyle w:val="ArticleBody"/>
        <w:jc w:val="left"/>
      </w:pPr>
      <w:r>
        <w:rPr>
          <w:rFonts w:ascii="Leelawadee UI" w:hAnsi="Leelawadee UI" w:eastAsia="Leelawadee UI" w:cs="Leelawadee UI"/>
        </w:rPr>
        <w:t>ខគម្ពីរទីដប់នៃដានីយ៉ែល ១១ និងខគម្ពីរទីប្រាំបីនៃអេសាយ ៨ ក្នុងបរិបទនៃខគម្ពីរទីប្រាំបី និងទីប្រាំបួននៃជំពូក ៧ នៃអេសាយ តំណាងឲ្យសាក្សីពីរ ដែលបានកំណត់អត្តសញ្ញាណថា កាលណាស្ដេចខាងជើងនៅក្នុងខគម្ពីរទីសែសិបនៃដានីយ៉ែល ១១ «ជន់លិច ហើយហួសកាត់» ស្ដេចខាងត្បូង នៅឆ្នាំ ១៩៨៩ ក្បាល គឺជាជាតិដែលជារាជធានីនៃនគរខាងត្បូង (រុស្ស៊ី) នៅតែឈរស្ថិតនៅ។</w:t>
      </w:r>
    </w:p>
    <w:p>
      <w:pPr>
        <w:pStyle w:val="ArticleBody"/>
        <w:jc w:val="left"/>
      </w:pPr>
      <w:r>
        <w:rPr>
          <w:rFonts w:ascii="Leelawadee UI" w:hAnsi="Leelawadee UI" w:eastAsia="Leelawadee UI" w:cs="Leelawadee UI"/>
        </w:rPr>
        <w:t>«បន្ទាយមាំមួន» ក្នុងខទីដប់ គឺជាគន្លឹះសម្រាប់កំណត់អត្តសញ្ញាណសង្គ្រាមអ៊ុយក្រែនបច្ចុប្បន្ន ហើយក៏ជាការពិតផងដែរថា រុស្ស៊ីនឹងទទួលជ័យជម្នះ។ ទោះយ៉ាងណា ការអនុវត្តតាមទំនាយដែលបញ្ជាក់សេចក្តីពិតនេះ មានការភ្ជាប់ដោយផ្ទាល់ និងមានមូលដ្ឋានពេញលេញលើខគម្ពីរដដែលនោះ ដែលត្រូវបានបើកត្រាសម្រាប់ Hiram Edson ហើយត្រូវបានបោះពុម្ពផ្សាយក្នុងអត្ថបទ Review and Herald នៅឆ្នាំ 1856។ អត្ថបទទាំងនោះកំណត់អត្តសញ្ញាណ «ប្រាំពីរដង» នៃ លេវីវិន័យ ២៦។</w:t>
      </w:r>
    </w:p>
    <w:p>
      <w:pPr>
        <w:pStyle w:val="ArticleBody"/>
        <w:jc w:val="left"/>
      </w:pPr>
      <w:r>
        <w:rPr>
          <w:rFonts w:ascii="Leelawadee UI" w:hAnsi="Leelawadee UI" w:eastAsia="Leelawadee UI" w:cs="Leelawadee UI"/>
        </w:rPr>
        <w:t>ចាប់តាំងពីខែកក្កដា ឆ្នាំ២០២៣ មក សិង្ហនៃកុលសម្ព័ន្ធយូដា បានបើកសម្ដែងចេញពីខទាំងនោះដដែលថា ទាំងទំនាយពីរនៃរយៈពេលពីរពាន់ប្រាំរយម្ភៃឆ្នាំ ដែលប្រឆាំងនឹងនគរខាងជើង និងនគរខាងត្បូង មិនត្រឹមតែតំណាងឲ្យរយៈពេលនៃការបែកខ្ចាត់ខ្ចាយប៉ុណ្ណោះទេ ប៉ុន្តែថែមទាំងបង្ហាញអំពីព្រះរាជកិច្ចដ៏ពិតរបស់ព្រះគ្រីស្ទ ក្នុងការសម្រេចឲ្យមានការភ្ជាប់រួមគ្នារវាងទេវភាព និងមនុស្សភាពផងដែរ។ ក្នុងការបើកសម្ដែងនោះ បានកំណត់ថា “ក្បាល” គឺជាធម្មជាតិខ្ពស់ជាងរបស់មនុស្ស។ “ក្បាល” គឺជា “បន្ទាយរឹងមាំ” នៅក្នុងព្រះវិហារមនុស្ស ដែលសិស្ទើរ វ៉ាយត៍ បានកំណត់ថាជាបន្ទាយកណ្ដាលនៃព្រលឹង។ បន្ទាយកណ្ដាល គឺជាបន្ទាយរឹងមាំ។</w:t>
      </w:r>
    </w:p>
    <w:p>
      <w:pPr>
        <w:pStyle w:val="ArticleBody"/>
        <w:jc w:val="left"/>
      </w:pPr>
      <w:r>
        <w:rPr>
          <w:rFonts w:ascii="Leelawadee UI" w:hAnsi="Leelawadee UI" w:eastAsia="Leelawadee UI" w:cs="Leelawadee UI"/>
        </w:rPr>
        <w:t>ដូច្នេះ បានត្រូវបញ្ជាក់ថា «បន្ទាយរឹងមាំ» ខាងក្រៅ នៃ ដានីយ៉ែល ជំពូក ១១ ខ ១០ ក៏តំណាងឲ្យ «បន្ទាយរឹងមាំ» ខាងក្នុង ផងដែរ។ នៅពេលសង្គ្រាម (ខាងក្រៅ) នៅអ៊ុយក្រែន បានចាប់ផ្ដើមនៅឆ្នាំ ២០១៤ ការជ្រៀតចូលនៃសេចក្ដីបង្រៀនរបស់សាតាំង ដែលបានមកពី «down under» និង Wales (ខាងក្នុង) ត្រូវបាននាំចូលមកក្នុងចលនា Future for America ហើយដំណើរការបិទត្រា បានឈានដល់ជំហានមួយទៀត។ ដល់ឆ្នាំ ២០២០ ទាំងស្នែងសាធារណរដ្ឋ និងស្នែងប្រូតេស្តង់ ត្រូវបានសម្លាប់នៅតាមផ្លូវនានានៃទីក្រុងដ៏ធំនោះ ជាទីកន្លែងដែលព្រះអម្ចាស់របស់យើង ក៏ត្រូវបានឆ្កាងផងដែរ។</w:t>
      </w:r>
    </w:p>
    <w:p>
      <w:pPr>
        <w:pStyle w:val="ArticleBody"/>
        <w:jc w:val="left"/>
      </w:pPr>
      <w:r>
        <w:rPr>
          <w:rFonts w:ascii="Leelawadee UI" w:hAnsi="Leelawadee UI" w:eastAsia="Leelawadee UI" w:cs="Leelawadee UI"/>
        </w:rPr>
        <w:t>នៅឆ្នាំ ២០២០ ដូណាល់ ត្រាំបានបរាជ័យក្នុងយុទ្ធនាការបោះឆ្នោតប្រធានាធិបតីលើកទីពីររបស់គាត់ ហើយពេលវេលានៃការពន្យាររបស់ស្ត្រីព្រហ្មចារីទាំងដប់បានមកដល់។ នៅឆ្នាំ ២០២២ ត្រាំបានចាប់ផ្តើមជាផ្លូវការនូវយុទ្ធនាការបោះឆ្នោតប្រធានាធិបតីលើកទីបីរបស់គាត់ ហើយយុទ្ធនាការបោះឆ្នោតប្រធានាធិបតីដែលទទួលជោគជ័យលើកដំបូងរបស់គាត់ តំណាងឲ្យលើកចុងក្រោយរបស់គាត់។ នៅឆ្នាំ ២០២៣ «សំឡេងមួយពីទីរហោស្ថាន» បានចាប់ផ្តើមនិយាយទៅកាន់ឆ្អឹងស្ងួតដែលស្លាប់។</w:t>
      </w:r>
    </w:p>
    <w:p>
      <w:pPr>
        <w:pStyle w:val="ArticleBody"/>
        <w:jc w:val="left"/>
      </w:pPr>
      <w:r>
        <w:rPr>
          <w:rFonts w:ascii="Leelawadee UI" w:hAnsi="Leelawadee UI" w:eastAsia="Leelawadee UI" w:cs="Leelawadee UI"/>
        </w:rPr>
        <w:t>ខទីដប់បីដល់ខទីដប់ប្រាំ បន្តលើកឡើងអំពីប្រវត្តិសាស្ត្របន្ទាប់ពីសង្គ្រាមអ៊ុយក្រែនដែលបង្កឡើងដោយ ពូទីន ទោះបីជាជ័យជម្នះនោះនឹងមិនមានប្រយោជន៍ដល់គាត់ក៏ដោយ ដូចដែលរុស្ស៊ីកំពុងធ្វើឲ្យប្រវត្តិសាស្ត្ររបស់ណាប៉ូឡេអុង បូណាប៉ាត កើតឡើងម្តងទៀត។</w:t>
      </w:r>
    </w:p>
    <w:p>
      <w:pPr>
        <w:pStyle w:val="ArticleBody"/>
        <w:jc w:val="left"/>
      </w:pPr>
      <w:r>
        <w:rPr>
          <w:rFonts w:ascii="Leelawadee UI" w:hAnsi="Leelawadee UI" w:eastAsia="Leelawadee UI" w:cs="Leelawadee UI"/>
        </w:rPr>
        <w:t>ការនិរទេស និងទីបញ្ចប់របស់ណាប៉ូឡេអុង ត្រូវបានតំណាងជាមុនដោយការនិរទេស និងទីបញ្ចប់របស់ស្តេចអ៊ូស៊ីយ៉ា ដែលក៏មិនត្រូវបានពង្រឹងឡើងដោយជ័យជម្នះខាងយោធារបស់គាត់ដែរ ហើយដែលបានតំណាងជាមុនដល់ព្តូលេមីទី៤ ក្នុងខាទីដប់មួយ និងដប់ពីរ ដែលទាំងពីរនាក់សុទ្ធតែមិនត្រូវបានពង្រឹងឡើងដោយជ័យជម្នះខាងយោធារបស់ពួកគេដែរ។ ទាំងអ៊ូស៊ីយ៉ា និងព្តូលេមីទី៤ បានស្វែងរកការថ្វាយដង្វាយនៅក្នុងព្រះវិហារ ហើយទាំងពីរត្រូវបានរារាំងមិនឲ្យធ្វើដូច្នោះ។ ស្តេចអ៊ូស៊ីយ៉ាត្រូវបានវាយប្រហារដោយជំងឺឃ្លង់នៅលើថ្ងាសរបស់គាត់ ខណៈដែលគាត់ប៉ុនប៉ងធ្វើដូច្នោះ។ សញ្ញានៅលើថ្ងាសរបស់គាត់ មិនត្រឹមតែតំណាងឲ្យសញ្ញារបស់សត្វសាហាវប៉ុណ្ណោះទេ ប៉ុន្តែថែមទាំងបានតំណាងជាមុនដល់ស្តេចទីមួយនៃភាគខាងត្បូងនៅឆ្នាំ 1989 ដែលក៏បានចូលទៅក្នុងប្រភេទមួយនៃការនិរទេសផងដែរ នៅពេលដែលគាត់ (ក័របាចូវ) បានចាកចេញពីសហភាពសូវៀត ដើម្បីក្លាយជាផ្នែកមួយនៃអង្គការសហប្រជាជាតិ។ ដូចជាស្តេចអ៊ូស៊ីយ៉ាដែរ ក័របាចូវមានសញ្ញាដ៏សំខាន់មួយនៅលើថ្ងាសរបស់គាត់។ ស្តេចអ៊ូស៊ីយ៉ា ស្តេចព្តូលេមីទី៤ ណាប៉ូឡេអុង និងក័របាចូវ សុទ្ធតែជាតំណាងជាមុនដល់ទីបញ្ចប់របស់ពូទីន។ ទាំងបួននាក់សុទ្ធតែជាស្តេចនៃភាគខាងត្បូង ដែលបានបញ្ចប់រាជវង្សជាក់លាក់របស់ខ្លួនរៀងៗខ្លួន ដោយតំណាងដល់ទីបញ្ចប់នៃប្រទេសរុស្ស៊ីរបស់ពូទីន។</w:t>
      </w:r>
    </w:p>
    <w:p>
      <w:pPr>
        <w:pStyle w:val="ArticleBody"/>
        <w:jc w:val="left"/>
      </w:pPr>
      <w:r>
        <w:rPr>
          <w:rFonts w:ascii="Leelawadee UI" w:hAnsi="Leelawadee UI" w:eastAsia="Leelawadee UI" w:cs="Leelawadee UI"/>
        </w:rPr>
        <w:t>បន្ទាប់មក ខទីដប់បីដល់ទីដប់ប្រាំ បើកបង្ហាញសក្ខីភាពដែលបានចាប់ផ្ដើមនៅឆ្នាំ 200 BC ហើយជារូបតំណាងនៃអាណត្តិទីបី និងអាណត្តិចុងក្រោយរបស់ Donald Trump ដែលតំណាងឲ្យស្នែងសាធារណរដ្ឋ។ ខទីដប់បួន សម្គាល់ពេលដែលសាសនាចក្រប៉ាបចាប់ផ្ដើមច្រៀងបទចម្រៀងនៃអំពើប្រាសចាកសីលធម៌របស់នាង ក្នុងនាមជាស្រីពេស្យារបស់ទីរ៉ុស ហើយខទីដប់ប្រាំ កំណត់ខ្សែបន្ទាត់នៃស្នែងប្រូតេស្តង់ក្បត់សាសនា ជាមួយនឹងប្រវត្តិសាស្ត្ររបស់ពួកម៉ាកាបេ។ ខទាំងបីនេះ មានបន្ទាត់ទំនាយបី។</w:t>
      </w:r>
    </w:p>
    <w:p>
      <w:pPr>
        <w:pStyle w:val="ArticleBody"/>
        <w:jc w:val="left"/>
      </w:pPr>
      <w:r>
        <w:rPr>
          <w:rFonts w:ascii="Leelawadee UI" w:hAnsi="Leelawadee UI" w:eastAsia="Leelawadee UI" w:cs="Leelawadee UI"/>
        </w:rPr>
        <w:t>ប្រវត្តិសាស្ត្ររបស់ពួកម៉ាកកាបេ មិនត្រូវបានលាក់បាំងដូចជាចុងបញ្ចប់នៃខទីពីររហូតដល់ខទីបី ឬដូចជាចុងបញ្ចប់នៃខសែសិបរហូតដល់ខសែសិបមួយនោះទេ ប៉ុន្តែយ៉ាងហោចណាស់ ខ្សែបន្ទាត់នោះនៅតែស្រពិចស្រពិលនៅក្នុងការស៊ើបអង្កេតដំបូង។ ទោះជាយ៉ាងណា ក្នុងប្រវត្តិសាស្ត្រព្យាករណ៍ដែលមិនសូវច្បាស់នោះ សម្ព័ន្ធរបស់ពួកយូដាជាមួយរ៉ូមត្រូវបានបង្ហាញ ហើយវាកំណត់អត្តសញ្ញាណការបង្កើតរូបឆ្លាក់នៃសត្វសាហាវ។ ការបង្កើតរូបឆ្លាក់នៃសត្វសាហាវក៏ត្រូវបានតំណាងជាគំរូទុកជាមុនផងដែរ នៅក្នុងប្រវត្តិសាស្ត្រដែលបានលាក់បាំងនៃដានីយ៉ែលជំពូកទីពីរ ដែលនៅទីនោះ នេប៊ូក្នេសារបានសុបិនសុបិនមួយ ដែលទ្រង់មិនអាចចងចាំបាន ហើយដែលដានីយ៉ែល ក្រោមការគំរាមកំហែងនៃសេចក្តីស្លាប់ ត្រូវបានតម្រូវឲ្យបកស្រាយ ដោយមិនបានដឹងអំពីសុបិននោះឡើយ។ សេចក្តីអធិស្ឋានរបស់ដានីយ៉ែល និងបុរសដ៏ប្រសើរទាំងបីនៅក្នុងជំពូកទីពីរ តំណាងឲ្យសេចក្តីអធិស្ឋានសម្រាប់ពន្លឺខាងក្រៅ ដែលបំពេញបន្ថែមដល់សេចក្តីអធិស្ឋានរបស់ដានីយ៉ែលនៅជំពូកទីប្រាំបួនសម្រាប់ការបម្លែងខាងក្នុង។</w:t>
      </w:r>
    </w:p>
    <w:p>
      <w:pPr>
        <w:pStyle w:val="ArticleBody"/>
        <w:jc w:val="left"/>
      </w:pPr>
      <w:r>
        <w:rPr>
          <w:rFonts w:ascii="Leelawadee UI" w:hAnsi="Leelawadee UI" w:eastAsia="Leelawadee UI" w:cs="Leelawadee UI"/>
        </w:rPr>
        <w:t>ខ្សែពូជនៃពួកម៉ាកកាបេ ស្របគ្នានឹងអាថ៌កំបាំងលាក់បាំងក្នុង ដានីយ៉ែល ជំពូក ២។ អាថ៌កំបាំងនៃ ដានីយ៉ែល ២ ផ្តល់សាក្សីព្យាករណ៍ដំបូងបង្អស់ចំពោះអាថ៌និមិត្តព្យាករណ៍នៃទីប្រាំបីដែលជារបស់ក្នុងចំណោមទាំងប្រាំពីរ ដែលរួមចំណែកដល់ការបើកសម្ដែងអំពីការរស់ឡើងវិញនៃសាក្សីទាំងពីរ ក្នុង វិវរណៈ ១១។ ការរស់ឡើងវិញនៃសាក្សីទាំងពីរ ដែលមានទំនាក់ទំនងនឹងទីប្រាំបីដែលជារបស់ក្នុងចំណោមទាំងប្រាំពីរ បង្កើតឡើងថា នៅក្នុងប្រវត្តិសាស្ត្រស្របគ្នានៃពួកមីល្លឺរ៉ាយ និងមួយសែនបួនម៉ឺនបួនពាន់ ការផ្លាស់ប្តូរថយក្រោយរបស់ពួកមីល្លឺរ៉ាយទៅកាន់ឡាវឌីកេ ស្របគ្នានឹងមួយសែនបួនម៉ឺនបួនពាន់កំពុងផ្លាស់ប្តូរពីឡាវឌីកេទៅកាន់ភីឡាឌែលភា។</w:t>
      </w:r>
    </w:p>
    <w:p>
      <w:pPr>
        <w:pStyle w:val="ArticleBody"/>
        <w:jc w:val="left"/>
      </w:pPr>
      <w:r>
        <w:rPr>
          <w:rFonts w:ascii="Leelawadee UI" w:hAnsi="Leelawadee UI" w:eastAsia="Leelawadee UI" w:cs="Leelawadee UI"/>
        </w:rPr>
        <w:t>បន្ទាត់ដ៏ស្រពិចស្រពិលនៃពួកម៉ាកាបេ និងសុបិនដែលបានលាក់បាំងរបស់នេប៊ូក្នេសា ត្រូវបានបិទត្រាទុកជាពិសេសទាំងស្រុងរហូតដល់បន្ទាប់ពីដំណើរការនៃការប្រោសឲ្យសាក្សីទាំងពីររស់ឡើងវិញបានចាប់ផ្តើមនៅឆ្នាំ 2023។ វាត្រូវបានបើកត្រាវិញមុនម៉ោងនៃ «រញ្ជួយដីយ៉ាងធំ» បន្តិច ដែលសម្គាល់ការបិទពេលវេលានៃការសាកល្បងសម្រាប់ពួកសេវិនដេ អាដវិន្ទីស្ទ៍។ សេចក្តីល្បងដែលអាដវិន្ទីស្ទ៍ទាំងនោះត្រូវឆ្លងកាត់ មុនពេលពួកគេទទួលត្រារបស់ព្រះ និងមុនពេលការសាកល្បងត្រូវបិទ គឺជាសេចក្តីល្បងដែលទាក់ទងនឹងការបង្កើតរូបនៃសត្វសាហាវ។</w:t>
      </w:r>
    </w:p>
    <w:p>
      <w:pPr>
        <w:pStyle w:val="ArticleBody"/>
        <w:jc w:val="left"/>
      </w:pPr>
      <w:r>
        <w:rPr>
          <w:rFonts w:ascii="Leelawadee UI" w:hAnsi="Leelawadee UI" w:eastAsia="Leelawadee UI" w:cs="Leelawadee UI"/>
        </w:rPr>
        <w:t>ពូជពង្សនៃម៉ាកកាបេ សុបិនសម្ងាត់របស់នេប៊ូក្នេសារ បញ្ហារូបធាតុនៃអង្គទីប្រាំបីដែលចេញពីអង្គទាំងប្រាំពីរ និងស្នែងពីររបស់សត្វពីផែនដី ទាំងអស់សុទ្ធតែរួមចំណែកដល់ដំណើរការនៃការសាកល្បង ដែលត្រូវបានបំពេញសម្រេចនៅពេលដែលរូបសំណាករបស់សត្វត្រូវបានបង្កើតឡើង។ ការទទួលស្គាល់បន្ទាត់ទាំងនេះថាជាសេចក្តីពិត ដែលនៅក្នុងន័យព្យាករណ៍មួយចំនួនជា «សេចក្តីពិតដែលលាក់កំបាំង» នោះហើយ ជាអ្វីដែលបញ្ជាក់ថា សេចក្តីពិតទាំងនោះគឺជាសេចក្តីពិតដែលសត្វតោនៃកុលសម្ព័ន្ធយូដា កំពុងត្រាបំបែកនៅពេលបច្ចុប្បន្ន។</w:t>
      </w:r>
    </w:p>
    <w:p>
      <w:pPr>
        <w:pStyle w:val="ArticleBody"/>
        <w:jc w:val="left"/>
      </w:pPr>
      <w:r>
        <w:rPr>
          <w:rFonts w:ascii="Leelawadee UI" w:hAnsi="Leelawadee UI" w:eastAsia="Leelawadee UI" w:cs="Leelawadee UI"/>
        </w:rPr>
        <w:t>ការបើកត្រានៃការកំណត់អត្តសញ្ញាណសាក្សីទាំងពីរ ដែលតំណាងឲ្យស្នែងសាធារណរដ្ឋ និងស្នែងប្រូតេស្តង់របស់សត្វតោកពីផែនដីក្នុង វិវរណៈ ជំពូក ១៣ ព្រមទាំងសេចក្ដីពិតថា ស្នែងនីមួយៗរត់ស្របគ្នាជាមួយមួយទៀត ហើយស្នែងនីមួយៗក៏មានសភាពខាងក្នុងទ្វេភាគផងដែរ នោះជាសញ្ញាសម្គាល់នៃការចាប់ផ្ដើមបើកត្រានៃការវិវរណៈរបស់ព្រះយេស៊ូវគ្រីស្ទ។ សេចក្ដីពិតដែលត្រូវបានបើកត្រារួមមានទាំងការបើកត្រាប្រវត្តិសាស្ត្រលាក់កំបាំងនៃផ្គរលាន់ទាំងប្រាំពីរ និងនិយមន័យនៃពាក្យហេព្រើរ «សេចក្ដីពិត» ផងដែរ។</w:t>
      </w:r>
    </w:p>
    <w:p>
      <w:pPr>
        <w:pStyle w:val="ArticleBody"/>
        <w:jc w:val="left"/>
      </w:pPr>
      <w:r>
        <w:rPr>
          <w:rFonts w:ascii="Leelawadee UI" w:hAnsi="Leelawadee UI" w:eastAsia="Leelawadee UI" w:cs="Leelawadee UI"/>
        </w:rPr>
        <w:t>នៅពេលដែលរយៈពេលចុងក្រោយនៃផ្គរលាន់ទាំងប្រាំពីរ ត្រូវបានទទួលស្គាល់ថាតំណាងឲ្យសញ្ញាសម្គាល់បីនៃការខកចិត្តលើកដំបូង បន្ទាប់មកដោយសារដំណឹងនៃសម្រែកកណ្ដាលអធ្រាត្រ ហើយបន្ទាប់មកបានបញ្ចប់ដោយការខកចិត្តយ៉ាងធំ ស្របតាមពាក្យភាសាហេប្រឺ «សេចក្តីពិត» នោះវិវរណៈដែលសម្គាល់ថ្ងៃទី 18 ខែកក្កដា ឆ្នាំ 2020 ដែលជាការបំពេញយ៉ាងគ្រប់លក្ខណ៍ដ៏ពេញលេញនៃដំណឹងសម្រែកកណ្ដាលអធ្រាត្រ ដែលនាំទៅដល់ច្បាប់ថ្ងៃអាទិត្យ ក៏ត្រូវបានបង្កើតឡើងនៅពេលនោះ។</w:t>
      </w:r>
    </w:p>
    <w:p>
      <w:pPr>
        <w:pStyle w:val="ArticleBody"/>
        <w:jc w:val="left"/>
      </w:pPr>
      <w:r>
        <w:rPr>
          <w:rFonts w:ascii="Leelawadee UI" w:hAnsi="Leelawadee UI" w:eastAsia="Leelawadee UI" w:cs="Leelawadee UI"/>
        </w:rPr>
        <w:t>ផ្គរលាន់ទាំងប្រាំពីរត្រូវបានកំណត់អត្តសញ្ញាណរួចហើយ មុនខែកក្កដា ឆ្នាំ ២០២៣ ថាជាប្រវត្តិសាស្ត្រស្របគ្នានៃចលនាទេវតាទីមួយ និងចលនាទេវតាទីបី ប៉ុន្តែនៅពេលនោះ រយៈពេលបីជំហានចុងក្រោយ មិនទាន់ត្រូវបានចាត់ទុកថាជារយៈពេលជាក់លាក់មួយ ដែលត្រូវបានតំណាងដោយផ្គរលាន់ទាំងប្រាំពីរនោះទេ។ ឥឡូវនេះ ការទទួលស្គាល់នោះត្រូវបានបង្កើតឡើងជា «សេចក្ដីពិត»។</w:t>
      </w:r>
    </w:p>
    <w:p>
      <w:pPr>
        <w:pStyle w:val="ArticleBody"/>
        <w:jc w:val="left"/>
      </w:pPr>
      <w:r>
        <w:rPr>
          <w:rFonts w:ascii="Leelawadee UI" w:hAnsi="Leelawadee UI" w:eastAsia="Leelawadee UI" w:cs="Leelawadee UI"/>
        </w:rPr>
        <w:t>វិវរណៈនៃព្រះយេស៊ូវគ្រីស្ទ ត្រូវបានបើកម៉ូត្រានៅមុនពេលការសាកល្បងបិទបញ្ចប់ ហើយវារួមបញ្ចូលសាក្សីទាំងពីរនៃវិវរណៈ ជំពូកទីដប់មួយ។ វិវរណៈនៃព្រះយេស៊ូវគ្រីស្ទ រួមបញ្ចូលប្រវត្តិសាស្ត្រលាក់កំបាំងនៃផ្គរលាន់ទាំងប្រាំពីរ។ វិវរណៈនៃព្រះយេស៊ូវគ្រីស្ទ រួមបញ្ចូលអាថ៌កំបាំងថា «ទីប្រាំបី គឺមកពីទាំងប្រាំពីរ» ដែលដោយហេតុនោះក៏កំណត់អត្តសញ្ញាណនៃការផ្លាស់ប្តូររបស់ពួកមីល្លែរ៉ាយត៍ទៅកាន់ឡាវឌីសេអា ព្រមទាំងការផ្លាស់ប្តូរស្របគ្នារបស់មនុស្សមួយរយសែសិបបួនពាន់ទៅក្នុងភីឡាដែលភា។ ទីប្រាំបីដែលមកពីទាំងប្រាំពីរ ក៏តំណាងឲ្យការបង្ហាញបែបព្យាករណ៍មួយនៃការសាកល្បងអំពីរូបសត្វសាហាវផងដែរ ពីព្រោះស្នែងទាំងសាធារណរដ្ឋ និងប្រូតេស្តង់ ទាំងពីរឈានទៅដល់ចុងបញ្ចប់របស់វា នៅពេលស្នែងសាធារណរដ្ឋបង្កើតរូបសត្វសាហាវខាងនយោបាយមួយ ដែលផ្ទុយពី ហើយស្ថិតក្នុងការជម្លោះជាមួយ ស្នែងប្រូតេស្តង់ពិត ដែលកំពុងបង្កើតរូបរបស់ព្រះគ្រីស្ទ ហើយបន្ទាប់មកពួកគេត្រូវបានលើកឡើងជាទង់សញ្ញា។</w:t>
      </w:r>
    </w:p>
    <w:p>
      <w:pPr>
        <w:pStyle w:val="ArticleBody"/>
        <w:jc w:val="left"/>
      </w:pPr>
      <w:r>
        <w:rPr>
          <w:rFonts w:ascii="Leelawadee UI" w:hAnsi="Leelawadee UI" w:eastAsia="Leelawadee UI" w:cs="Leelawadee UI"/>
        </w:rPr>
        <w:t>សេចក្តីពិតទាំងនេះបានចាប់ផ្តើមត្រូវបានបើកត្រានៅចុងខែកក្កដា ឆ្នាំ 2023 ហើយសេចក្តីពិតទាំងនេះទាំងអស់តំណាងឲ្យប្រវត្តិសាស្ត្រព្យាករណ៍ដែលបានសម្រេចក្នុងប្រវត្តិសាស្ត្រលាក់កំបាំង ដែលជា «ផ្នែកនោះនៃទំនាយរបស់ដានីយ៉ែល ដែលទាក់ទងនឹងថ្ងៃចុងក្រោយ»។</w:t>
      </w:r>
    </w:p>
    <w:p>
      <w:pPr>
        <w:pStyle w:val="ArticleBody"/>
        <w:jc w:val="left"/>
      </w:pPr>
      <w:r>
        <w:rPr>
          <w:rFonts w:ascii="Leelawadee UI" w:hAnsi="Leelawadee UI" w:eastAsia="Leelawadee UI" w:cs="Leelawadee UI"/>
        </w:rPr>
        <w:t>ដូច្នេះ យើងមានរចនាសម្ព័ន្ធទំនាយនៃប្រវត្តិសាស្ត្រលាក់កំបាំងរបស់ខទីសែសិប ចាប់ពីពេលវេលានៃទីបញ្ចប់នៅឆ្នាំ 1989 រហូតដល់ច្បាប់ថ្ងៃអាទិត្យនៃខទីសែសិបមួយ ដែលអនុញ្ញាតឲ្យយើងដាក់ខទីមួយ និងខទីពីរ នៃដានីយ៉ែល ជំពូក ១១ ពីលើវា។ បន្ទាប់មក យើងអាចដាក់ខទីដប់ ដល់ខទីដប់ប្រាំ នៅក្នុងបន្ទាត់ដដែលនោះ។ បន្ទាប់មក យើងអាចយកបន្ទាត់នៃម៉ាកាបេ ដែល បើបានយល់យ៉ាងត្រឹមត្រូវ នោះចាប់ផ្តើមនៅខទីដប់បី ហើយបន្តរហូតដល់ខទីម្ភៃបី មកក្នុងបន្ទាត់ដដែលនោះ។ បន្ទាប់មក យើងអាចយកបន្ទាត់នៃសាក្សីទាំងពីរ ក្នុងវិវរណៈ ជំពូក ១១ ខទីប្រាំពីរ ដល់ខទីដប់ពីរ មកក្នុងបន្ទាត់ដដែលនោះ។ ជាមួយនឹងសាក្សីទាំងពីរនៃដានីយ៉ែល និងវិវរណៈ យើងមានរចនាសម្ព័ន្ធនៃប្រវត្តិសាស្ត្រលាក់កំបាំងរបស់ខទីសែសិប។</w:t>
      </w:r>
    </w:p>
    <w:p>
      <w:pPr>
        <w:pStyle w:val="ArticleBody"/>
        <w:jc w:val="left"/>
      </w:pPr>
      <w:r>
        <w:rPr>
          <w:rFonts w:ascii="Leelawadee UI" w:hAnsi="Leelawadee UI" w:eastAsia="Leelawadee UI" w:cs="Leelawadee UI"/>
        </w:rPr>
        <w:t>នៅឆ្នាំ ១៩៨៩ សហភាពសូវៀតត្រូវបានបោសសម្អាតចេញដោយសម្ព័ន្ធភាពមួយរវាងសម្តេចប៉ាប និងកងទ័ពតំណាងរបស់ខ្លួន គឺសហរដ្ឋអាមេរិក។ នៅពេលសហភាពសូវៀតត្រូវបានរុះរើដោយ Gorbachev ពេលវេលាចុងបញ្ចប់សម្រាប់មួយសែនសែសិបបួនពាន់នាក់បានមកដល់។ Ronald Reagan គឺជាស្តេចទំនាយដំបូងនៃសហរដ្ឋអាមេរិក ចាប់ពីពេលវេលាចុងបញ្ចប់មក Reagan ដែលជាព្រូតេស្តង់ក្បត់ជំនឿម្នាក់ក្នុងគណបក្សសាធារណរដ្ឋ ដែលត្រូវបានតំណាងដោយស្តេច Darius ត្រូវបានបន្តដោយ Cyrus បន្ទាប់មកដោយស្តេចបីអង្គទៀត ហើយបន្ទាប់មកដោយស្តេចទីបួនដ៏មានទ្រព្យសម្បត្តិ។</w:t>
      </w:r>
    </w:p>
    <w:p>
      <w:pPr>
        <w:pStyle w:val="ArticleBody"/>
        <w:jc w:val="left"/>
      </w:pPr>
      <w:r>
        <w:rPr>
          <w:rFonts w:ascii="Leelawadee UI" w:hAnsi="Leelawadee UI" w:eastAsia="Leelawadee UI" w:cs="Leelawadee UI"/>
        </w:rPr>
        <w:t>ស្តេចកូរេសតំណាងឲ្យ ប៊ុស ទីមួយ ជាសាកលនិយមសាធារណរដ្ឋដែលប្រកាសខ្លួនឯង ដែលត្រូវបានតាមមកដោយ គ្លីនតុន ជាសាកលនិយមប្រជាធិបតេយ្យ ដែលត្រូវបានតាមមកដោយ ប៊ុស ចុងក្រោយ ជាសាកលនិយមសាធារណរដ្ឋដែលប្រកាសខ្លួនឯង ដែលត្រូវបានតាមមកដោយ អូបាម៉ា ជាសាកលនិយមប្រជាធិបតេយ្យអ៊ីស្លាម ដែលត្រូវបានតាមមកដោយប្រធានាធិបតីដែលមានទ្រព្យសម្បត្តិច្រើនជាងគេក្នុងចំណោមពួកគេទាំងអស់ គឺ ដូណាល់ ត្រាំ ជាសាធារណរដ្ឋប្រូតេស្តង់ក្បត់ជំនឿ។</w:t>
      </w:r>
    </w:p>
    <w:p>
      <w:pPr>
        <w:pStyle w:val="ArticleBody"/>
        <w:jc w:val="left"/>
      </w:pPr>
      <w:r>
        <w:rPr>
          <w:rFonts w:ascii="Leelawadee UI" w:hAnsi="Leelawadee UI" w:eastAsia="Leelawadee UI" w:cs="Leelawadee UI"/>
        </w:rPr>
        <w:t>នៅឆ្នាំ 2014 សង្គ្រាមអ៊ុយក្រែនរវាងរុស្ស៊ី និងកងទ័ពតំណាងនាស៊ីរបស់សម្តេចប៉ាប បានចាប់ផ្តើមឡើង ដោយកងទ័ពតំណាងមុនរបស់សម្តេចប៉ាប (សហរដ្ឋអាមេរិក) បានផ្តល់ការគាំទ្រដល់កងទ័ពតំណាងអ៊ុយក្រែន។ នៅឆ្នាំ 2014 ចលនា Future for America ត្រូវបានជ្រៀតចូលដោយតំណាងរបស់នាគ ហើយនៅឆ្នាំ 2015 Donald Trump បានចាប់ផ្តើមយុទ្ធនាការបោះឆ្នោតប្រធានាធិបតីលើកទីមួយ ក្នុងចំណោមយុទ្ធនាការបីលើកដែលលោកនឹងសម្រេចបាន។ លោកបានទទួលជ័យជម្នះក្នុងយុទ្ធនាការលើកទីមួយរបស់លោក ប៉ុន្តែយុទ្ធនាការកណ្ដាលរបស់លោកត្រូវបានលួចយកទៅ ហើយក្នុងយុទ្ធនាការចុងក្រោយរបស់លោក លោកនឹងទទួលជ័យជម្នះម្ដងទៀត។ នៅឆ្នាំ 2020 ទាំងស្នែងសាធារណរដ្ឋបានទទួលរបួសមរណៈ ដោយសារការបោះឆ្នោតត្រូវបានលួច ហើយស្នែងប្រូតេស្តង់ពិតក៏បានទទួលរបួសមរណៈផងដែរ ដោយការប្រកាសការព្យាករណ៍មិនពិតមួយ ដែលត្រូវបាននាំមកដោយផ្នែកមួយតាមរយៈការជ្រៀតចូលដែលបានចាប់ផ្តើមនៅឆ្នាំ 2014 ហើយដែលបានលួចយកសារនោះតាមរយៈការណែនាំឲ្យប្រើប្រាស់ការអនុវត្តព្យាករណ៍មិនពិតជាច្រើនបែប។</w:t>
      </w:r>
    </w:p>
    <w:p>
      <w:pPr>
        <w:pStyle w:val="ArticleBody"/>
        <w:jc w:val="left"/>
      </w:pPr>
      <w:r>
        <w:rPr>
          <w:rFonts w:ascii="Leelawadee UI" w:hAnsi="Leelawadee UI" w:eastAsia="Leelawadee UI" w:cs="Leelawadee UI"/>
        </w:rPr>
        <w:t>នៅក្នុងឆ្នាំ 2020 ការបោះឆ្នោតមួយ និងសារព្យាករណ៍មួយត្រូវបានលួច ហើយស្នែងទាំងពីរត្រូវបានសម្លាប់ជានិមិត្តរូបដោយតំណាងរបស់នាគ។ ការបោះឆ្នោតនោះត្រូវបានលួចដោយសម្ព័ន្ធភាពទ្វេភាគីរបស់ពួកសកលនិយម ដែលអះអាងខ្លួនថាជាសាធារណរដ្ឋនិយម និងពួកប្រជាធិបតេយ្យសកលនិយម ដោយមានការគាំទ្រពីប្រព័ន្ធផ្សព្វផ្សាយឃោសនាសកលនិយម និងពាណិជ្ជករសកលនិយម។ សារនោះត្រូវបានលួចដោយក្មេងស្រីតូចមិនទាន់រៀបការម្នាក់ពីដែនខាងត្បូង និងក្មេងប្រុសតូចលែងលះម្នាក់ពី Wales ដែលមានរបៀបវារៈលាក់កំបាំងគឺដើម្បីនាំចូល និងលើកស្ទួយរបៀបវារៈស្រឡាញ់ភេទដូចគ្នា ហើយសុំទោសចំពោះ «មនុស្សនៃអំពើបាប»។ មេដឹកនាំរបស់ Future for America ទទួលបន្ទុកកំហុសទាំងមូលចំពោះការជ្រៀតចូលបែបសាតាំង ពីព្រោះគាត់មានទំនួលខុសត្រូវក្នុងការការពារចលនានោះ ប៉ុន្តែគាត់ព្រមឲ្យអ្នកនាំសារដែលមិនបានញែកជាបរិសុទ្ធ ឡើងកាន់តំណែងជាអ្នកដឹកនាំដោយងាយពេក។ Donald Trump ត្រូវទទួលកំហុសចំពោះការបោះឆ្នោតដែលត្រូវបានលួច ពីព្រោះអ្នកទាំងឡាយដែលគាត់បានជ្រើសឲ្យចូលមកក្នុងរង្វង់អំណាចខាងក្នុងរបស់គាត់ កំពុងបំផ្លាញកិច្ចការដែលគាត់បានទទួលយកធ្វើដោយចេតនា។</w:t>
      </w:r>
    </w:p>
    <w:p>
      <w:pPr>
        <w:pStyle w:val="ArticleBody"/>
        <w:jc w:val="left"/>
      </w:pPr>
      <w:r>
        <w:rPr>
          <w:rFonts w:ascii="Leelawadee UI" w:hAnsi="Leelawadee UI" w:eastAsia="Leelawadee UI" w:cs="Leelawadee UI"/>
        </w:rPr>
        <w:t>ក្នុងឆ្នាំ 2022 លោក Donald Trump បានចាប់ផ្តើមយុទ្ធនាការទីបីរបស់គាត់ ហើយនៅក្នុងឆ្នាំ 2023 «សំឡេងមួយដែលស្រែកនៅទីរហោស្ថាន» បានចាប់ផ្តើមផ្ញើសារមួយទៅកាន់ពួកជំនុំ។ ថ្មីៗនេះ «ថ្មមួយ» (ដែលខ្ញុំកំណត់ថាជាអ្នកទាំងឡាយដែលនៅក្រៅពី «សេចក្តីពិតបច្ចុប្បន្ន» បានស្រែកឡើង) ដែលប្រហែលជាជាបញ្ញាមុតស្រួចជាងគេមួយនៅក្នុងបរិយាកាសនយោបាយបច្ចុប្បន្ននៃវេទិកាសាធារណៈ បានថ្លែងសេចក្តីពិតដ៏ជ្រាលជ្រៅមួយចំនួន។ ឈ្មោះរបស់គាត់គឺ Victor Davis Hanson ហើយ ប្រសិនបើអ្នកកំពុងតាមដានព្រឹត្តិការណ៍ដែលកំពុងកើតឡើងនៅជុំវិញអ្នក ហើយប្រៀបធៀបព្រឹត្តិការណ៍ទាំងនោះជាមួយនឹងការព្យាករណ៍នៃព្រះបន្ទូលរបស់ទ្រង់ នោះ Victor Davis Hanson គឺជា «ថ្ម» មួយក្នុងចំណោម «ថ្ម» ទាំងឡាយ ដែលកំពុងបន្ទរសារដដែលនោះ ដែលសង្ឃឹមថាអ្នកកំពុងសិក្សា។</w:t>
      </w:r>
    </w:p>
    <w:p>
      <w:pPr>
        <w:pStyle w:val="ArticleScripture"/>
        <w:jc w:val="left"/>
      </w:pPr>
      <w:r>
        <w:rPr>
          <w:rFonts w:ascii="Leelawadee UI" w:hAnsi="Leelawadee UI" w:eastAsia="Leelawadee UI" w:cs="Leelawadee UI"/>
        </w:rPr>
        <w:t>«ព្រះជាម្ចាស់មានព្រះប្រទានឲ្យយើងសិក្សាព្រឹត្តិការណ៍ទាំងឡាយដែលកំពុងកើតឡើងនៅជុំវិញយើង ហើយប្រៀបធៀបវាជាមួយនឹងសេចក្តីទស្សន៍ទាយនៃព្រះបន្ទូលរបស់ទ្រង់ ដើម្បីឲ្យយើងអាចយល់ថា យើងកំពុងរស់នៅក្នុងគ្រាចុងក្រោយ។ យើងត្រូវការព្រះគម្ពីររបស់យើង ហើយយើងត្រូវការដឹងនូវអ្វីដែលបានចែងទុកក្នុងនោះ។ អ្នកសិក្សាព្យាករណ៍ដោយឧស្សាហ៍ព្យាយាម នឹងទទួលបានការបើកសម្ដែងយ៉ាងច្បាស់អំពីសេចក្តីពិត ដ្បិតព្រះយេស៊ូវមានព្រះបន្ទូលថា ‘ព្រះបន្ទូលរបស់ទ្រង់ជាសេចក្តីពិត។’» Signs of the Times, October 1, 1894.</w:t>
      </w:r>
    </w:p>
    <w:p>
      <w:pPr>
        <w:pStyle w:val="ArticleBody"/>
        <w:jc w:val="left"/>
      </w:pPr>
      <w:r>
        <w:rPr>
          <w:rFonts w:ascii="Leelawadee UI" w:hAnsi="Leelawadee UI" w:eastAsia="Leelawadee UI" w:cs="Leelawadee UI"/>
        </w:rPr>
        <w:t>នៅក្នុងបទសម្ភាសន៍មួយដែលត្រូវបានបង្ហោះដោយ @FreyjaTarte លើ X.com ហែនសុនបានចាប់ផ្តើមដោយថ្លែងថា «ពួកគេ [គណបក្សប្រជាធិបតេយ្យ] មើលត្រាំដូចជាបិសាចជញ្ជក់ឈាមមួយ»។ បន្ទាប់មក គាត់បន្តដោយលើកឡើងអំពីការភ័យខ្លាចរបស់គណបក្សប្រជាធិបតេយ្យចំពោះការដែល ដូណាល់ ត្រាំ អាចត្រូវបានជាប់ឆ្នោតម្តងទៀត។ ខ្ញុំគ្មានហេតុផលណាមួយដែលត្រូវជឿថា ហែនសុនបានយល់ថា តាមវិវរណៈ ជំពូកទីដប់មួយ ត្រាំត្រូវបានរស់ឡើងវិញ (ដូចជាបិសាចជញ្ជក់ឈាម) ហើយថា នៅពេលការនោះបានកើតឡើង អ្នកដែលកាលពីមុនបានអរសប្បាយចំពោះសេចក្តីស្លាប់របស់គាត់ នឹងមានការភ័យខ្លាច។ ប៉ុន្តែ នោះហើយជាអ្វីដែលគាត់បានកំណត់សម្គាល់នៅក្នុងសេចក្តីអធិប្បាយទាំងមូលរបស់គាត់។</w:t>
      </w:r>
    </w:p>
    <w:p>
      <w:pPr>
        <w:pStyle w:val="ArticleScripture"/>
        <w:jc w:val="left"/>
      </w:pPr>
      <w:r>
        <w:rPr>
          <w:rFonts w:ascii="Leelawadee UI" w:hAnsi="Leelawadee UI" w:eastAsia="Leelawadee UI" w:cs="Leelawadee UI"/>
        </w:rPr>
        <w:t>ហើយបន្ទាប់ពីបីថ្ងៃកន្លះ ព្រះវិញ្ញាណនៃជីវិតមកពីព្រះទ្រង់បានចូលមកក្នុងពួកគេ ហើយពួកគេក៏ឈរលើជើងរបស់ខ្លួន; ហើយសេចក្តីភ័យខ្លាចយ៉ាងខ្លាំងបានធ្លាក់មកលើអ្នកទាំងឡាយដែលបានឃើញពួកគេ។ វិវរណៈ 11:11</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«យើងបានឈានមកដល់សម័យកាលដែលបានទាយទុកជាមុននៅក្នុងបទគម្ពីរទាំងនេះហើយ។ ពេលវេលានៃទីបញ្ចប់បានមកដល់ហើយ ការនិមិត្តរបស់ពួកហោរាត្រូវបានបើកបង្ហាញឡើងវិញ ហើយសេចក្ដីព្រមានដ៏ឱឡារិករបស់ពួកគេចង្អុលបង្ហាញយើងទៅកាន់ការយាងមករបស់ព្រះអម្ចាស់នៃយើងក្នុងសិរីល្អថា ជិតមកដល់ហើយ»។</w:t>
      </w:r>
    </w:p>
    <w:p>
      <w:pPr>
        <w:pStyle w:val="ArticleScripture"/>
        <w:jc w:val="left"/>
      </w:pPr>
      <w:r>
        <w:rPr>
          <w:rFonts w:ascii="Leelawadee UI" w:hAnsi="Leelawadee UI" w:eastAsia="Leelawadee UI" w:cs="Leelawadee UI"/>
        </w:rPr>
        <w:t>«ជនជាតិយូដាបានបកស្រាយខុស និងអនុវត្តខុសព្រះបន្ទូលរបស់ព្រះ ហើយពួកគេមិនបានស្គាល់ពេលវេលានៃការមកទស្សនាពួកគេឡើយ។ ក្នុងអំឡុងឆ្នាំនៃព្រះរាជកិច្ចរបស់ព្រះគ្រីស្ទ និងសាវករបស់ទ្រង់—គឺជាឆ្នាំចុងក្រោយដ៏មានតម្លៃនៃព្រះគុណសម្រាប់ប្រជាជនដែលបានជ្រើសរើស—ពួកគេបានចំណាយពេលនៅក្នុងការគ្រោងការបំផ្លាញអ្នកនាំសាររបស់ព្រះអម្ចាស់។ មហិច្ឆតាខាងលោកិយបានគ្រប់គ្រងពួកគេ ហើយការផ្តល់ជូនអំពីនគរខាងវិញ្ញាណបានមកដល់ពួកគេដោយឥតប្រយោជន៍។ ដូច្នេះសព្វថ្ងៃនេះផងដែរ នគរនៃលោកិយនេះបានស្រូបយកគំនិតរបស់មនុស្ស ហើយពួកគេមិនបានយកចិត្តទុកដាក់ចំពោះទំនាយដែលកំពុងសម្រេចយ៉ាងឆាប់រហ័ស និងទីសម្គាល់នៃនគររបស់ព្រះដែលកំពុងយាងមកយ៉ាងឆាប់រហ័សឡើយ។»</w:t>
      </w:r>
    </w:p>
    <w:p>
      <w:pPr>
        <w:pStyle w:val="ArticleScripture"/>
        <w:jc w:val="left"/>
      </w:pPr>
      <w:r>
        <w:rPr>
          <w:rFonts w:ascii="Leelawadee UI" w:hAnsi="Leelawadee UI" w:eastAsia="Leelawadee UI" w:cs="Leelawadee UI"/>
        </w:rPr>
        <w:t>«ប៉ុន្តែ បងប្អូនអើយ អ្នករាល់គ្នាមិនស្ថិតនៅក្នុងសេចក្ដីងងឹតទេ ដើម្បីឲ្យថ្ងៃនោះមកដល់អ្នករាល់គ្នាដូចជាចោរ។ អ្នករាល់គ្នាទាំងអស់ជាកូននៃពន្លឺ ហើយជាកូននៃថ្ងៃ៖ យើងមិនមែនជារបស់យប់ ឬរបស់សេចក្ដីងងឹតឡើយ»។ ខណៈដែលយើងមិនត្រូវបានឲ្យដឹងពីម៉ោងនៃការយាងត្រឡប់មកវិញរបស់ព្រះអម្ចាស់យើង នោះយើងអាចដឹងបានថា ពេលនោះជិតមកដល់ហើយ។ «ដូច្នេះ កុំឲ្យយើងដេកដូចអ្នកដទៃឡើយ ប៉ុន្តែឲ្យយើងចាំយាម ហើយមានចិត្តស្ងប់ប្រកបដោយការប្រុងប្រយ័ត្ន»។ ១ ថេស្សាឡូនិក ៥៖៤-៦។ បំណងប្រាថ្នានៃគ្រប់យុគសម័យ, ២៣៥។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លេខ​មួយរយ​កៅសិប​មួយ</dc:title>
  <dc:subject>ផ្ទាំងត្បាញទំនាយនៃ ដានីយ៉ែល ១១៖ ការបើកបង្ហាញពីភាពស្មុគស្មាញនៃសម័យកាលរបស់ ត្រាំ និង​បុព្វកថាចំពោះច្បាប់ថ្ងៃអាទិត្យ</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