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លេខមួយរយកៅសិបពីរ</w:t>
      </w:r>
    </w:p>
    <w:p>
      <w:pPr>
        <w:pStyle w:val="ArticleSubtitle"/>
        <w:jc w:val="left"/>
      </w:pPr>
      <w:r>
        <w:rPr>
          <w:rFonts w:ascii="Leelawadee UI" w:hAnsi="Leelawadee UI" w:eastAsia="Leelawadee UI" w:cs="Leelawadee UI"/>
        </w:rPr>
        <w:t>បើកបង្ហាញប្រវត្តិសាស្ត្រដែលលាក់កំបាំង៖ ការសម្របសម្រួលទំនាយពី ដានីយ៉ែល ១១ និងការបោះត្រានៃ ១៤៤,០០០</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2024-04-22</w:t>
      </w:r>
    </w:p>
    <w:p>
      <w:pPr>
        <w:pStyle w:val="ArticleBody"/>
        <w:jc w:val="left"/>
      </w:pPr>
      <w:r>
        <w:rPr>
          <w:rFonts w:ascii="Leelawadee UI" w:hAnsi="Leelawadee UI" w:eastAsia="Leelawadee UI" w:cs="Leelawadee UI"/>
        </w:rPr>
        <w:t>យើងកំពុងពិចារណាអំពី «ប្រវត្តិសាស្ត្រលាក់កំបាំង» នៃខទីសែសិបនៃដានីយ៉ែលជំពូកទីដប់មួយ នៅពេលដែលសក្ខីភាពដែលបានសរសេររបស់វាបញ្ចប់នៅពេលចុងបញ្ចប់ក្នុងឆ្នាំ 1989 រហូតដល់ច្បាប់ថ្ងៃអាទិត្យនៃខទីសែសិបមួយ។ ប្រវត្តិសាស្ត្រលាក់កំបាំងនោះតំណាងឲ្យរចនាសម្ព័ន្ធសម្រាប់តម្រឹមបន្ទាត់ទំនាយទាំងអស់នៃថ្ងៃចុងក្រោយឲ្យស្របគ្នា ពីព្រោះការបោះត្រាលើមនុស្សមួយសែនបួនម៉ឺនបួនពាន់កើតឡើងនៅក្នុងប្រវត្តិសាស្ត្រលាក់កំបាំងនោះ។ ប្រវត្តិសាស្ត្រនោះគឺជាកន្លែងដែលការសាកល្បងដែលទាក់ទងនឹងការបង្កើតរូបសំណាកនៃសត្វសាហាវកើតឡើង។ ដូច្នេះហើយ វាជាប្រវត្តិសាស្ត្រដែលសុបិនលាក់កំបាំងរបស់នេប៊ូក្នេសារ អំពីរូបសំណាកនៃសត្វសាហាវ ត្រូវបានបើកស្រាយ។ ប្រវត្តិសាស្ត្រលាក់កំបាំងនោះគឺជាកន្លែងដែលប្រវត្តិសាស្ត្រលាក់កំបាំងចាប់ពីអាណត្តិទីមួយរបស់ Donald Trump បញ្ចប់នៅខទីពីរនៃដានីយ៉ែល 11 រហូតដល់ខទីបី។ ប្រវត្តិសាស្ត្រលាក់កំបាំងនោះគឺជាផ្នែកនៃទំនាយរបស់ដានីយ៉ែលដែលទាក់ទងនឹងថ្ងៃចុងក្រោយ ហើយវាគឺជាវិវរណៈនៃព្រះយេស៊ូវគ្រីស្ទ ដែលត្រូវបានបើកស្រាយមុនពេលព្រះគុណបិទនៅច្បាប់ថ្ងៃអាទិត្យ។ បន្ទាត់សេចក្តីពិតទាំងអស់នេះត្រូវបានតំណាងថាជាការដកត្រាទីប្រាំពីរ និងត្រាចុងក្រោយចេញ។</w:t>
      </w:r>
    </w:p>
    <w:p>
      <w:pPr>
        <w:pStyle w:val="ArticleBody"/>
        <w:jc w:val="left"/>
      </w:pPr>
      <w:r>
        <w:rPr>
          <w:rFonts w:ascii="Leelawadee UI" w:hAnsi="Leelawadee UI" w:eastAsia="Leelawadee UI" w:cs="Leelawadee UI"/>
        </w:rPr>
        <w:t>ខណ្ឌទីដប់ដល់ទីដប់ប្រាំ នៃ ដានីយ៉ែល ១១ ត្រូវតែផ្គូផ្គងជាមួយនឹងប្រវត្តិសាស្ត្រលាក់កំបាំងនោះ ហើយខណ្ឌបីចុងក្រោយនៃខណ្ឌទាំងនោះបង្ហាញខ្សែបន្ទាត់ទំនាយបី។ ខណ្ឌទាំងនោះកំណត់សម្គាល់ថា ពេលណាសាសនាចក្រប៉ាបចូលជ្រៀតចូលវិញទៅក្នុងប្រវត្តិសាស្ត្រ ដូចដែលវាបានធ្វើនៅក្នុងឆ្នាំ 200 BC នៅពេលដែលរ៉ូមបាកានបានចូលមកក្នុងប្រវត្តិសាស្ត្រទំនាយជាលើកដំបូង ដែលតំណាងនៅក្នុង ដានីយ៉ែល ជំពូក ១១ ខណ្ឌ ១៤។ ខណ្ឌនោះ និងការសម្រេចរបស់ខណ្ឌនោះនៅក្នុងប្រវត្តិសាស្ត្ររបស់រ៉ូមបាកាន បានបង្កើតនិមិត្ត ដ្បិតរ៉ូមបាកានជានិមិត្តរូបនៃអំណាចដែលលើកតម្កើងខ្លួនឯង ប្លន់យកពីរាស្ត្ររបស់ព្រះ ហើយបន្ទាប់មកក៏ដួលរលំ។ ប្រូតេស្តង់ដែលក្បត់ជំនឿបានអនុវត្តខណ្ឌនោះទៅលើ អង់ទីយ៉ូកុស អេពីផានេស ប៉ុន្តែពួកមីល្លឺរ៉ាយបានអនុវត្តវាទៅលើរ៉ូមបាកាន ដោយកំណត់អត្តសញ្ញាណខណ្ឌនោះថាជាសេចក្តីពិតសម្រាប់ការសាកល្បងមួយក្នុងប្រវត្តិសាស្ត្រមីល្លឺរ៉ាយ។ សព្វថ្ងៃនេះ ពួកទេវវិទូនៃអាត់វេនទីស៊ឹមសម័យទំនើបបែបឡាវឌីសេវិញក៏បង្រៀនម្តងទៀតថា វាគឺជា អង់ទីយ៉ូកុស អេពីផានេស ដូច្នេះវាក៏ជាសេចក្តីពិតសម្រាប់ការសាកល្បងម្តងទៀត។</w:t>
      </w:r>
    </w:p>
    <w:p>
      <w:pPr>
        <w:pStyle w:val="ArticleBody"/>
        <w:jc w:val="left"/>
      </w:pPr>
      <w:r>
        <w:rPr>
          <w:rFonts w:ascii="Leelawadee UI" w:hAnsi="Leelawadee UI" w:eastAsia="Leelawadee UI" w:cs="Leelawadee UI"/>
        </w:rPr>
        <w:t>វាមិនត្រឹមតែជាសេចក្ដីពិតសម្រាប់ការសាកល្បងប៉ុណ្ណោះទេ ប៉ុន្តែ ខគម្ពីរនោះ និងការបំពេញរបស់វានៅឆ្នាំ ២០០ មុន គ.ស. កំណត់អត្តសញ្ញាណថាពេលណាស្ត្រីពេស្យានៃក្រុងទីរ៉ុស (រ៉ូមសម័យទំនើប) ចាប់ផ្ដើមច្រៀងបទចម្រៀងសាតាំងរបស់នាង ហើយចង្អុលបង្ហាញដល់អំណាចសម្តេចប៉ាបចូលមកក្នុងប្រវត្តិសាស្ត្រនៃថ្ងៃចុងក្រោយ ហេតុនេះហើយបានជាវាតំណាងឲ្យសេចក្ដីពិតសម្រាប់ការសាកល្បងដ៏ចម្បងនៃថ្ងៃចុងក្រោយ ដែលស្របតាមសេចក្ដីពិតសម្រាប់ការសាកល្បងដែលត្រូវបានតំណាងដោយការជជែកដេញដោលក្នុងប្រវត្តិសាស្ត្រមីល្លឺរ៉ាយ។</w:t>
      </w:r>
    </w:p>
    <w:p>
      <w:pPr>
        <w:pStyle w:val="ArticleBody"/>
        <w:jc w:val="left"/>
      </w:pPr>
      <w:r>
        <w:rPr>
          <w:rFonts w:ascii="Leelawadee UI" w:hAnsi="Leelawadee UI" w:eastAsia="Leelawadee UI" w:cs="Leelawadee UI"/>
        </w:rPr>
        <w:t>ខទាំងបីនេះ ក៏តំណាងឲ្យបន្ទាត់នៃស្នែងខាងសាធារណរដ្ឋរបស់សត្វពីផែនដីផងដែរ ហើយកំណត់អត្តសញ្ញាណជំហានទំនាយរបស់ Donald Trump ខណៈដែលគាត់ចូលកាន់អាណត្តិទីពីររបស់គាត់ ក្នុងនាមជាប្រធានាធិបតីទីប្រាំបី ដែលមានប្រភពចេញពីប្រធានាធិបតីទាំងប្រាំពីរ នៅក្នុងបន្ទាត់នៃប្រធានាធិបតីមួយ ដែលបានចាប់ផ្តើមជាមួយ Ronald Reagan នៅពេលចុងក្រោយ ក្នុងឆ្នាំ 1989។ បន្ទាប់ពីសមរភូមិ Raphia នៃខទីដប់ពីរ “Antiochus” ជាមុនដំបូងបង្ក្រាបការបះបោរមួយនៅក្នុងសហរដ្ឋអាមេរិក បន្ទាប់មករៀបចំខ្លួនសម្រាប់សង្គ្រាមមួយប្រឆាំងនឹងសកលនិយម ដែលត្រូវបានតំណាងដោយអេស៊ីបក្នុងសមរភូមិ Panium។ Trump ឈ្នះសង្គ្រាមនោះ ប៉ុន្តែសង្គ្រាមនោះបានចាប់ផ្តើមសង្គ្រាមលោកលើកទីបី (Actium)។ សកម្មភាពទាំងនេះត្រូវបានបង្ហាញជាគំរូដោយ Antiochus III Magnus ដែលបានរងបរាជ័យដោយអេស៊ីបនៅសមរភូមិ Raphia ប៉ុន្តែក្រោយមកបានសងសឹកវិញដោយជ័យជម្នះនៅសមរភូមិ Panium។</w:t>
      </w:r>
    </w:p>
    <w:p>
      <w:pPr>
        <w:pStyle w:val="ArticleBody"/>
        <w:jc w:val="left"/>
      </w:pPr>
      <w:r>
        <w:rPr>
          <w:rFonts w:ascii="Leelawadee UI" w:hAnsi="Leelawadee UI" w:eastAsia="Leelawadee UI" w:cs="Leelawadee UI"/>
        </w:rPr>
        <w:t>នៅក្នុងខទីដប់បី «បន្ទាប់ពីឆ្នាំមួយចំនួន» អង់ទីយ៉ូខុស ម៉ាញ្នុស ដូចដែល Uriah Smith បានថ្លែងថា «Antiochus បន្ទាប់ពីបានបង្ក្រាបការបះបោរនៅក្នុងនគររបស់ខ្លួន ហើយបានធ្វើឲ្យតំបន់ខាងកើតស្ថិតនៅក្រោមការគោរពប្រតិបត្តិរបស់ខ្លួន និងរៀបចំឲ្យមានស្ថេរភាពរួចមក គាត់ក៏មានពេលទំនេរសម្រាប់កិច្ចការណាមួយ នៅពេលដែលយុវរាជ Epiphanes ឡើងគ្រងបល្ល័ង្កនៃអេស៊ីប; ហើយដោយគិតថា នេះជាឱកាសដ៏ល្អពេកសម្រាប់ពង្រីកអាណាចក្ររបស់ខ្លួន មិនគួរឲ្យកន្លងផុតទៅទេ គាត់ក៏បានប្រមូលកងទ័ពយ៉ាងមហិមា ធំជាងមុន»។ Trump នឹងបង្ក្រាបការបះបោរមួយនៅក្នុងនគររបស់ខ្លួនជាមុនសិន ហើយបន្ទាប់មកនឹងរៀបចំកងទ័ពមួយដែលធំជាងកងទ័ពដែលគាត់មាន កាលពីពេលដែលគាត់ត្រូវបានបរាជ័យពីមុន។ Trump ត្រូវបានបរាជ័យនៅឆ្នាំ 2020 ក្នុងការបំពេញនៃវិវរណៈ ជំពូកដប់មួយ នៅពេលដែលសត្វតំណាងនៃអធេវកម្ម ដែលតំណាងឲ្យសកលនិយមទូទាំងពិភពលោក និងពួកសកលនិយមនៃគណបក្សទាំងប្រជាធិបតេយ្យ និងសាធារណរដ្ឋ បានលួចការបោះឆ្នោត ហើយក្នុងនាមជាកងទ័ពតំណាងដំបូងរបស់ស្រីពេស្យានៃទីរ៉ុស នោះវាក៏នឹងជាបរាជ័យមួយផងដែរ នៅពេលដែល Putin នឹងទទួលជ័យជម្នះលើអ៊ុយក្រែន។</w:t>
      </w:r>
    </w:p>
    <w:p>
      <w:pPr>
        <w:pStyle w:val="ArticleBody"/>
        <w:jc w:val="left"/>
      </w:pPr>
      <w:r>
        <w:rPr>
          <w:rFonts w:ascii="Leelawadee UI" w:hAnsi="Leelawadee UI" w:eastAsia="Leelawadee UI" w:cs="Leelawadee UI"/>
        </w:rPr>
        <w:t>បន្ទាត់ទំនាយទីបីក្នុងខបីដែលយើងកំពុងពិចារណា គឺជាបន្ទាត់នៃប្រូតេស្តង់ដែលបានក្បត់ជំនឿ ដូចដែលត្រូវបានតំណាងដោយបន្ទាត់របស់ពួកម៉ាកកាប៊ី និងការបះបោររបស់ពួកគេប្រឆាំងនឹងការប៉ុនប៉ងរបស់អាន់ទីយ៉ុក អេពីផានេស ក្នុងការបង្ខំឲ្យជនជាតិយូដាទទួលសាសនារបស់ក្រិក។ បន្ទាត់របស់ Trump និងបន្ទាត់នៃប្រូតេស្តង់ដែលបានក្បត់ជំនឿ តំណាងឲ្យអំណាចទាំងពីរ ដែលនៅទីបំផុតនឹងរួមបញ្ចូលគ្នាទៅជាស្នែងដែលត្រូវបានតំណាងថាជារូបសត្វសាហាវ។ ខទីដប់បីដល់ខទីដប់ប្រាំ តំណាងឲ្យប្រវត្តិសាស្ត្រដែលនាំទៅដល់ច្បាប់ថ្ងៃអាទិត្យ ហើយបន្ទាត់ទាំងពីរនៃប្រូតេស្តង់ដែលបានក្បត់ជំនឿ និងសាធារណរដ្ឋនិយមដែលបានក្បត់ជំនឿ បង្ហាញពីអន្តរកម្មរវាងអំណាចទាំងពីរ ខណៈដែលពួកវាមកជួបគ្នា ហើយបញ្ចូលសាសនាចក្រ និងរដ្ឋឲ្យរួមគ្នា មុនពេលច្បាប់ថ្ងៃអាទិត្យមកដល់។</w:t>
      </w:r>
    </w:p>
    <w:p>
      <w:pPr>
        <w:pStyle w:val="ArticleBody"/>
        <w:jc w:val="left"/>
      </w:pPr>
      <w:r>
        <w:rPr>
          <w:rFonts w:ascii="Leelawadee UI" w:hAnsi="Leelawadee UI" w:eastAsia="Leelawadee UI" w:cs="Leelawadee UI"/>
        </w:rPr>
        <w:t>ក្នុងអត្ថបទកន្លងមក យើងបានកំណត់ថា ព្រឹត្តិការណ៍ទាំងបីដែលតំណាងដោយកាលបរិច្ឆេទ ឆ្នាំ 1776, 1789 និង 1798 ដែលតំណាងឲ្យ សេចក្តីប្រកាសឯករាជ្យ រដ្ឋធម្មនុញ្ញ និងច្បាប់ស្តីពីជនបរទេស និងអំពើបង្កប់បំផ្លាញ បានបញ្ជាក់អំពីរយៈពេលមួយដែលនាំទៅដល់ការចាប់ផ្តើមរបស់សត្វពីផែនដី ក្នុងនាមជានគរទីប្រាំមួយនៃព្រះបន្ទូលទំនាយក្នុងព្រះគម្ពីរ។ ដោយហេតុនេះ សញ្ញាសម្គាល់ទាំងបីនោះ តំណាងឲ្យសញ្ញាសម្គាល់បី ដែលនាំទៅដល់ការបញ្ចប់នៃនគរទីប្រាំមួយនៃព្រះបន្ទូលទំនាយក្នុងព្រះគម្ពីរ។ យើងបានកំណត់ថា រយៈពេលម្ភៃពីរឆ្នាំ ដែលលាតសន្ធឹងចាប់ពី 1776 ដល់ 1798 ជានិមិត្តរូបនៃពេលវេលាបោះត្រារបស់មួយសែនសែសិបបួនពាន់ ពីព្រោះលេខម្ភៃពីរ ជានិមិត្តសញ្ញានៃការរួមបញ្ចូលគ្នារវាងភាពជាព្រះ និងមនុស្សជាតិ។</w:t>
      </w:r>
    </w:p>
    <w:p>
      <w:pPr>
        <w:pStyle w:val="ArticleBody"/>
        <w:jc w:val="left"/>
      </w:pPr>
      <w:r>
        <w:rPr>
          <w:rFonts w:ascii="Leelawadee UI" w:hAnsi="Leelawadee UI" w:eastAsia="Leelawadee UI" w:cs="Leelawadee UI"/>
        </w:rPr>
        <w:t>យើងបានកំណត់អត្តសញ្ញាណប្រវត្តិសាស្ត្រនេះថាមានហត្ថលេខានៃ «សេចក្តីពិត» ពីព្រោះសញ្ញាសម្គាល់ទីមួយ និងទីចុងក្រោយ តំណាងឲ្យឯករាជ្យភាពដែលត្រូវបានបង្កើតឡើង និងឯករាជ្យភាពដែលត្រូវបានដកចេញ។ សញ្ញាសម្គាល់ទាំងបីសុទ្ធតែតំណាងឲ្យនិមិត្តសញ្ញាចម្បងនៃសត្វសាហាវពីផែនដី ពីព្រោះពួកវាទាំងអស់សុទ្ធតែតំណាងឲ្យការនិយាយរបស់សហរដ្ឋអាមេរិក ដ្បិត «ការនិយាយរបស់ជាតិមួយ គឺជាសកម្មភាពរបស់អាជ្ញាធរនីតិបញ្ញត្តិ និងតុលាការ»។ សញ្ញាសម្គាល់កណ្តាលនៃឆ្នាំ 1789 និងរដ្ឋធម្មនុញ្ញ ត្រូវបានផ្តល់សច្ចាប័នដោយអាណានិគមទាំងដប់បី ហើយអក្សរកណ្តាលនៅក្នុងពាក្យហេព្រើរ «សេចក្តីពិត» គឺជាអក្សរទីដប់បី។ រយៈពេលម្ភៃពីរឆ្នាំ ចាប់ពី 1776 ដល់ 1798 ក៏ស្របគ្នានឹងអក្សរម្ភៃពីរ ដែលបង្កើតជាអក្ខរក្រមហេព្រើរ។</w:t>
      </w:r>
    </w:p>
    <w:p>
      <w:pPr>
        <w:pStyle w:val="ArticleBody"/>
        <w:jc w:val="left"/>
      </w:pPr>
      <w:r>
        <w:rPr>
          <w:rFonts w:ascii="Leelawadee UI" w:hAnsi="Leelawadee UI" w:eastAsia="Leelawadee UI" w:cs="Leelawadee UI"/>
        </w:rPr>
        <w:t>យើងក៏បានកំណត់ផងដែរថា ច្បាប់អន្យជន និងច្បាប់បះបោរ ឆ្នាំ 1798 តំណាងឲ្យចំណុចដែលសហរដ្ឋអាមេរិកនិយាយដូចជានាគ។ ប្រវត្តិសាស្ត្រនៃសម្ព័ន្ធភាពរបស់សាសន៍យូដាជាមួយនឹងទីក្រុងរ៉ូម ដែលជាផ្នែកមួយនៃខ្សែប្រវត្តិរបស់ប្រូតេស្តង់ក្បត់ជំនឿនៅក្នុងខទីដប់បីដល់ដប់ប្រាំ នៃ ដានីយ៉ែល ជំពូក 11 តំណាងឲ្យរយៈពេលមួយនៅពេលដែលរូបសំណាករបស់សត្វសាហាវត្រូវបានបង្កើតឡើង ហើយការបង្កើតរូបសំណាកនោះគឺជាការសាកល្បងចុងក្រោយសម្រាប់មនុស្សមួយសែនបួនម៉ឺនបួនពាន់នាក់។ នោះគឺជាការសាកល្បងដែលពួកគេត្រូវតែឆ្លងកាត់ មុនពេលពួកគេត្រូវបានបោះត្រា។ ហេតុដូច្នេះ សម្ព័ន្ធភាពរបស់សាសន៍យូដាចាប់ពីឆ្នាំ 161 មុនគ.ស. ដល់ឆ្នាំ 158 មុនគ.ស. គឺជាធាតុដ៏សំខាន់មួយនៃការសាកល្បង ដែលតាមរយៈនោះ ការហៅអ្នកដែលត្រូវស្ថិតនៅក្នុងចំណោមមនុស្សមួយសែនបួនម៉ឺនបួនពាន់នាក់ ត្រូវបានសម្រេច។</w:t>
      </w:r>
    </w:p>
    <w:p>
      <w:pPr>
        <w:pStyle w:val="ArticleBody"/>
        <w:jc w:val="left"/>
      </w:pPr>
      <w:r>
        <w:rPr>
          <w:rFonts w:ascii="Leelawadee UI" w:hAnsi="Leelawadee UI" w:eastAsia="Leelawadee UI" w:cs="Leelawadee UI"/>
        </w:rPr>
        <w:t>ការទទួលស្គាល់ថា ពីឆ្នាំ 161 មុន គ.ស. ដល់ឆ្នាំ 158 មុន គ.ស. តំណាងឲ្យរយៈពេលមួយ ដែលត្រូវបាននិមិត្តរូបដោយសម្ព័ន្ធរបស់ជនយូដា គឺផ្ទុយនឹងការបង្រៀនរបស់ប្រវត្តិសាស្ត្រ ដ្បិតអ្នកប្រវត្តិសាស្ត្របង្រៀនថា សម្ព័ន្ធនោះគឺនៅឆ្នាំ 161 មុន គ.ស. ខណៈដែលពួក Millerites បង្រៀនថា វាគឺនៅឆ្នាំ 158 មុន គ.ស. ហើយសេចក្ដីជឿជាក់របស់ពួកគេចំពោះការពិតនោះ ត្រូវបានបង្ហាញនៅលើតារាងបរិសុទ្ធទាំងពីរ។</w:t>
      </w:r>
    </w:p>
    <w:p>
      <w:pPr>
        <w:pStyle w:val="ArticleBody"/>
        <w:jc w:val="left"/>
      </w:pPr>
      <w:r>
        <w:rPr>
          <w:rFonts w:ascii="Leelawadee UI" w:hAnsi="Leelawadee UI" w:eastAsia="Leelawadee UI" w:cs="Leelawadee UI"/>
        </w:rPr>
        <w:t>សំណួរមិនមែនមានតែថា តើអ្នកប្រវត្តិសាស្ត្រត្រឹមត្រូវឬទេក្នុងការកំណត់ឆ្នាំ 161 BC សម្រាប់សម្ព័ន្ធជាមួយពួកយូដា ឬថា តើពួក Millerites ត្រឹមត្រូវឬទេក្នុងការកំណត់អត្តសញ្ញាណឆ្នាំ 158 BC។ ក្នុងជម្រើសទាំងពីរនោះ នឹងមានក្រុមមួយដែលយល់ស្របនឹងជម្រើសរបស់អ្នក។ សំណួរគឺថា តើទាំងអ្នកប្រវត្តិសាស្ត្រ និងពួក Millerites សុទ្ធតែត្រឹមត្រូវដែរឬទេ ហើយថា សេចក្តីពិតទាក់ទងនឹងសម្ព័ន្ធជាមួយពួកយូដា តាមពិតជាតំណាងឲ្យរយៈពេលមួយនៃកាលវេលា ផ្ទុយពីការជាចំណុចតែមួយក្នុងប្រវត្តិសាស្ត្រដែលអាចទៅរួចមួយក្នុងចំណោមពីរ។</w:t>
      </w:r>
    </w:p>
    <w:p>
      <w:pPr>
        <w:pStyle w:val="ArticleBody"/>
        <w:jc w:val="left"/>
      </w:pPr>
      <w:r>
        <w:rPr>
          <w:rFonts w:ascii="Leelawadee UI" w:hAnsi="Leelawadee UI" w:eastAsia="Leelawadee UI" w:cs="Leelawadee UI"/>
        </w:rPr>
        <w:t>នៅក្នុងអត្ថបទមុនៗ យើងបានបង្ហាញនូវតក្កវិជ្ជាដែលបានបរិសុទ្ធ ដែលយើងជឿថាមានសុពលភាពថា សម្ព័ន្ធភាពជាមួយក្រុងរ៉ូម និងជនជាតិយូដា តំណាងឲ្យរយៈពេលពីឆ្នាំ 161 មុន គ.ស. ដល់ឆ្នាំ 158 មុន គ.ស. ហើយថា រយៈពេលនោះជានិមិត្តរូបនៃការបង្កើតរូបសត្វនោះ។ ដោយហេតុនេះ សូម្បីតែការសម្រេចចិត្តទទួលយកថា សម្ព័ន្ធភាពរបស់ជនជាតិយូដាជាមួយក្រុងរ៉ូមជារយៈពេលនៃពេលវេលា ក៏ក្លាយជាការសាកល្បងមួយដែរ ហើយក្នុងន័យព្យាករណ៍នោះ វាស្របគ្នានឹងការពិតដែលថា ការបង្កើតរូបសត្វនោះគឺជា «ការសាកល្បងដ៏ធំសម្រាប់ប្រជាជនរបស់ព្រះ»។</w:t>
      </w:r>
    </w:p>
    <w:p>
      <w:pPr>
        <w:pStyle w:val="ArticleBody"/>
        <w:jc w:val="left"/>
      </w:pPr>
      <w:r>
        <w:rPr>
          <w:rFonts w:ascii="Leelawadee UI" w:hAnsi="Leelawadee UI" w:eastAsia="Leelawadee UI" w:cs="Leelawadee UI"/>
        </w:rPr>
        <w:t>ដោយបាននិយាយដូច្នេះហើយ ឆ្នាំ 158 មុន គ.ស. បញ្ជាក់អំពីពេលដែលសម្ព័ន្ធរវាងពួកយូដាដែលក្បត់សេចក្ដីជំនឿ ដែលគេស្គាល់ថា ម៉ាក់កាប៊ី បានត្រូវបង្កើតឡើងយ៉ាងរឹងមាំជាមួយនឹងទីក្រុងរ៉ូម ហើយដោយហេតុនោះវាជាគំរូនៃច្បាប់ថ្ងៃអាទិត្យ ពីព្រោះព្រះគម្ពីរបានសួរសំណួរបែបវោហាសាស្ត្រថា «តើពីរនាក់អាចដើរជាមួយគ្នាបានឬ លុះត្រាតែព្រមព្រៀងគ្នា?» ឆ្នាំ 158 មុន គ.ស. បញ្ជាក់ទីកន្លែង និងពេលវេលាដែលព្រូតេស្តង់និយមក្បត់សេចក្ដីជំនឿចាប់ដៃជាមួយអំណាចសម្តេចប៉ាប ហើយរយៈពេលដែលបានចាប់ផ្តើមនៅឆ្នាំ 161 មុន គ.ស. ដែលនាំទៅដល់ឆ្នាំ 158 មុន គ.ស. នោះ បញ្ជាក់អំពីរយៈពេលដែលតំណាងឲ្យការបង្កើតរូបសត្វសាហាវ។ វាជាការចាំបាច់យ៉ាងខ្លាំងក្នុងការទទួលស្គាល់ថា រយៈពេលនោះកំពុងបញ្ជាក់អំពីពេលដែលព្រូតេស្តង់និយមក្បត់សេចក្ដីជំនឿនឹងរួមដៃជាមួយសាធារណរដ្ឋនិយមក្បត់សេចក្ដីជំនឿ។ អំណាចក្បត់សេចក្ដីជំនឿទាំងពីរនោះ ត្រូវបានតំណាងនៅក្នុងខទីដប់បី ដល់ខទីដប់ប្រាំ ដូច្នេះពួកវាចែករំលែកសញ្ញាសម្គាល់ដំណាក់កាលរួមមួយចំនួន។</w:t>
      </w:r>
    </w:p>
    <w:p>
      <w:pPr>
        <w:pStyle w:val="ArticleBody"/>
        <w:jc w:val="left"/>
      </w:pPr>
      <w:r>
        <w:rPr>
          <w:rFonts w:ascii="Leelawadee UI" w:hAnsi="Leelawadee UI" w:eastAsia="Leelawadee UI" w:cs="Leelawadee UI"/>
        </w:rPr>
        <w:t>វាជាការត្រឹមត្រូវក្នុងការអនុវត្តឆ្នាំ 1776, 1789 និង 1798 ជារូបនិមិត្តនៃថ្ងៃទី 11 ខែកញ្ញា ឆ្នាំ 2001 បន្ទាប់មកដោយសវនាការ Pelosi នៃចលនាទង់ក្លែងក្លាយដែលពាក់ព័ន្ធនឹងថ្ងៃទី 6 ខែមករា ឆ្នាំ 2021 ហើយនិងរយៈពេលចូលកាន់តំណែងដំបូងនៃការបោះឆ្នោតដែលត្រូវបានលួចរបស់ Biden ដែលនាំទៅដល់ច្បាប់ថ្ងៃអាទិត្យ។ ក្នុងការអនុវត្តនោះ Patriot Act ឆ្នាំ 2001 ដែលស្របគ្នានឹង Declaration of Independence បង្ហាញនូវ waymark មួយសម្រាប់កំណត់ការចាប់ផ្តើមនៃការដកហូតឯករាជ្យភាព។ បន្ទាប់មក waymark ទីពីរ គឺតុលាការលំអៀងរបស់ Pelosi និង Schiff ដែលស្របគ្នានឹងការផ្តល់សច្ចាប័នលើរដ្ឋធម្មនុញ្ញ ដូច្នេះហើយវាជារូបនិមិត្តនៃការចាប់ផ្តើមនៃការបដិសេធរដ្ឋធម្មនុញ្ញ បន្ទាប់មកដោយ waymark ទីបី គឺ Alien and Sedition Acts ដែលតំណាងឱ្យសហរដ្ឋអាមេរិកនិយាយដូចនាគ។ ការអនុវត្ត waymarks ទាំងនេះតាមរបៀបនេះ គឺជាការកំណត់អត្តសញ្ញាណ waymarks នៃប្រូតេស្តង់ក្បត់ជំនឿ ដូចដែលត្រូវបានតំណាងដោយពួក Maccabees។</w:t>
      </w:r>
    </w:p>
    <w:p>
      <w:pPr>
        <w:pStyle w:val="ArticleBody"/>
        <w:jc w:val="left"/>
      </w:pPr>
      <w:r>
        <w:rPr>
          <w:rFonts w:ascii="Leelawadee UI" w:hAnsi="Leelawadee UI" w:eastAsia="Leelawadee UI" w:cs="Leelawadee UI"/>
        </w:rPr>
        <w:t>នៅកម្រិតមួយផ្សេងទៀត ការកំណត់សម្គាល់សញ្ញាសំខាន់ទាំងបីដោយភ្ជាប់ជាមួយនឹងសាធារណរដ្ឋនិយមក្បត់ជំនឿ បង្កើតការអនុវត្តមួយដែលខុសបន្តិច។ ថ្ងៃទី 11 ខែកញ្ញា ឆ្នាំ 2001 ស្របតាមឆ្នាំ 1776 ប៉ុន្តែឆ្នាំ 1789 សម្រាប់សាធារណរដ្ឋនិយមក្បត់ជំនឿ ស្របតាម Alien and Sedition Acts ហើយបង្កើតភាពខុសគ្នារវាង “acts” ទាំងនោះ និងការនិយាយរបស់នាគ ដែលត្រូវបានតំណាងដោយការអនុវត្តបង្ខំថ្ងៃអាទិត្យ។ នៅពេលដែលបន្ទាត់ទាំងពីរត្រូវបានដាក់បញ្ចូលគ្នានៅក្នុងបរិបទនៃការសាកល្បងអំពីរូបសត្វនោះ វាបង្កើតជារចនាសម្ព័ន្ធទំនាយនៃការតាំងឡើងនូវរូបសត្វនោះ ហើយការសាកល្បងដ៏ធំសម្រាប់ប្រជារាស្ត្ររបស់ព្រះ គឺការបង្កើតរូបសត្វនោះ។ សម្រាប់ប្រជារាស្ត្ររបស់ព្រះ ការបង្កើតរូបសត្វនោះ ត្រូវតែត្រូវបានស្គាល់ជាមុនសិន ដូចដែលវាត្រូវបានតំណាង (បង្កើតឡើង) នៅក្នុងព្រះបន្ទូលរបស់ព្រះ ដើម្បីឲ្យប្រជារាស្ត្រនៅថ្ងៃចុងក្រោយទាំងនោះ អាចស្គាល់ការបង្កើតនោះនៅក្នុងពិភពនយោបាយ និងសាសនា។</w:t>
      </w:r>
    </w:p>
    <w:p>
      <w:pPr>
        <w:pStyle w:val="ArticleBody"/>
        <w:jc w:val="left"/>
      </w:pPr>
      <w:r>
        <w:rPr>
          <w:rFonts w:ascii="Leelawadee UI" w:hAnsi="Leelawadee UI" w:eastAsia="Leelawadee UI" w:cs="Leelawadee UI"/>
        </w:rPr>
        <w:t>ដូច្នេះ តើការកាត់ក្ដី Pelosi នៃថ្ងៃទី ៦ ខែមករា ឆ្នាំ ២០២១ អាចស្របគ្នានឹង Alien and Sedition Acts ដោយរបៀបណា? ការកាត់ក្ដី Pelosi គឺសម្គាល់ដល់ការប្រារព្ធអបអរសាទររបស់សត្វសាហាវពីជ្រោះគ្មានបាត ដែលទើបតែបានសម្លាប់ប្រធានាធិបតីអ្នកមានម្នាក់ ដែលបានកូរកម្លាំងសកលនិយមឲ្យផ្ទុះឡើង។ ប្រវត្តិនៃការប្រារព្ធអបអរសាទរនោះបានចាប់ផ្ដើមជាមួយនឹងអំឡុងពេលនៃការចូលកាន់តំណែងរបស់ Biden ហើយវាតំណាងឲ្យអំឡុងពេលមួយដែលបញ្ចប់ដោយការចូលកាន់តំណែងលើកទីពីររបស់ Trump។ គួរឲ្យកត់សម្គាល់ថា Trump ឈរឈ្មោះប្រកួតសម្រាប់តំណែងប្រធានាធិបតីបីដង ហើយក្នុងលើកទីមួយ និងលើកចុងក្រោយ គាត់ឈ្នះ ប៉ុន្តែនៅចន្លោះនោះ ជ័យជម្នះរបស់គាត់ត្រូវបានលួចដោយអំណាចដែលព្រះគម្ពីរបញ្ជាក់ថាជាបិតានៃការកុហក។ ការកាត់ក្ដី Pelosi ដែលបានចាប់ផ្ដើមជាមួយនឹងការបោះឆ្នោតដែលត្រូវបានលួច សម្គាល់ឲ្យឃើញនូវសំណុំទីពីរនៃការកាត់ក្ដី Pelosi ដើម្បីសងសឹក ដែលចាប់ផ្ដើមនៅពេល Trump ចូលកាន់តំណែងនៅថ្ងៃទី ២០ ខែមករា ឆ្នាំ ២០២៥។</w:t>
      </w:r>
    </w:p>
    <w:p>
      <w:pPr>
        <w:pStyle w:val="ArticleBody"/>
        <w:jc w:val="left"/>
      </w:pPr>
      <w:r>
        <w:rPr>
          <w:rFonts w:ascii="Leelawadee UI" w:hAnsi="Leelawadee UI" w:eastAsia="Leelawadee UI" w:cs="Leelawadee UI"/>
        </w:rPr>
        <w:t>រយៈពេលនៃអាណត្តិប្រធានាធិបតីរបស់ Joe Biden ចាប់ផ្តើមដោយសំណុំការជំនុំជម្រះរបស់ Pelosi មួយជាបន្តបន្ទាប់ ហើយបញ្ចប់ដោយសំណុំការជំនុំជម្រះរបស់ Pelosi មួយជាបន្តបន្ទាប់ដូចគ្នា។ ទាំងពីរគឺជាការជំនុំជម្រះផ្នែកនយោបាយ ប៉ុន្តែអ្នកដែលត្រូវបានចោទប្រកាន់ក្នុងសំណុំការជំនុំជម្រះទីពីរ គឺជាអ្នកដែលបានដឹកនាំក្នុងការជំនុំជម្រះលើកទីមួយ។ នៅពេលពិធីស្បថចូលកាន់តំណែងលើកទីពីររបស់ Trump ឆ្នាំ 164 មុន គ.ស. ត្រូវបានសម្គាល់។ ពិធីស្បថចូលកាន់តំណែងលើកទីពីររបស់ Trump ត្រូវបានតំណាងជាមុនដោយឆ្នាំ 164 មុន គ.ស. ហើយការឧទ្ទិសព្រះវិហារយូដាឡើងវិញ តំណាងឲ្យការឧទ្ទិសព្រះវិហារនយោបាយឡើងវិញជាលើកទីពីរ។</w:t>
      </w:r>
    </w:p>
    <w:p>
      <w:pPr>
        <w:pStyle w:val="ArticleBody"/>
        <w:jc w:val="left"/>
      </w:pPr>
      <w:r>
        <w:rPr>
          <w:rFonts w:ascii="Leelawadee UI" w:hAnsi="Leelawadee UI" w:eastAsia="Leelawadee UI" w:cs="Leelawadee UI"/>
        </w:rPr>
        <w:t>នោះគឺជាឆ្នាំដដែលដែល អាន់ទីយ៉ូខុស អេពីផានេស ស្លាប់ ហើយគាត់ជាអំណាចដែលបានបង្ខំអនុវត្តន៍ទម្រង់សាសនារបស់ក្រិកលើជនយូដា ដូច្នេះបានបណ្តាលឲ្យមានការបះបោររបស់ម៉ាកាប៊ីនៅឆ្នាំ 167 BC។ នៅពេលពិធីស្បថចូលកាន់តំណែងលើកទីពីររបស់ Trump ក្នុងឆ្នាំ 2025 សាសនារបស់ក្រិក (globalism) នឹងត្រូវបានបង្ក្រាបយ៉ាងពេញលេញនៅសហរដ្ឋអាមេរិក ហើយអព្ភូតហេតុសាតាំងនឹងចាប់ផ្តើមផ្តល់អំណាចដល់ការងារនៃការនាំសាសនាចក្រ និងរដ្ឋឲ្យរួមគ្នា។ នៅចំណុចនោះ Trump នឹងចុះហត្ថលេខាលើបទបញ្ជាប្រតិបត្តិដែលស្របគ្នានឹង Alien and Sedition Acts ដូច្នេះសម្គាល់ការចាប់ផ្តើមនៃការបង្កើតរូបសត្វសាហាវ (161 BC) ហើយគាត់នឹងចាប់ផ្តើមសំណុំលើកទីពីរនៃ Pelosi Trials។ Alien and Sedition Acts សម្គាល់ការចាប់ផ្តើមនៃអំឡុងពេលនៃការបង្កើតរូបសត្វសាហាវ ហើយអំឡុងពេលនោះបញ្ចប់នៅច្បាប់ថ្ងៃអាទិត្យ ដូចដែលត្រូវបានបង្ហាញជាគំរូដោយ 158 BC។</w:t>
      </w:r>
    </w:p>
    <w:p>
      <w:pPr>
        <w:pStyle w:val="ArticleBody"/>
        <w:jc w:val="left"/>
      </w:pPr>
      <w:r>
        <w:rPr>
          <w:rFonts w:ascii="Leelawadee UI" w:hAnsi="Leelawadee UI" w:eastAsia="Leelawadee UI" w:cs="Leelawadee UI"/>
        </w:rPr>
        <w:t>ដូច្នេះ រយៈពេលដែលជាការបង្កើតរូបសំណាករបស់សត្វសាហាវ ចាប់ផ្ដើមឡើងដោយ «អំពើ» ទាំងឡាយដែលអនុញ្ញាតឲ្យ Trump បិទប្រព័ន្ធផ្សព្វផ្សាយសំខាន់ៗ បណ្តេញជនបរទេសដែលស្នាក់នៅដោយខុសច្បាប់ និងចាប់ខ្លួន ព្រមទាំងនាំមកកាត់ទោសអ្នកទាំងឡាយដែលពាក់ព័ន្ធនឹងការឃុបឃិតរបស់គណបក្ស Democratic។ ការចាប់ផ្ដើមនៃរយៈពេលនេះសម្គាល់ការបៀតបៀនខាងនយោបាយដែលនាំមកដោយ Trump ហើយវាបញ្ចប់ដោយការបៀតបៀនខាងសាសនា។</w:t>
      </w:r>
    </w:p>
    <w:p>
      <w:pPr>
        <w:pStyle w:val="ArticleBody"/>
        <w:jc w:val="left"/>
      </w:pPr>
      <w:r>
        <w:rPr>
          <w:rFonts w:ascii="Leelawadee UI" w:hAnsi="Leelawadee UI" w:eastAsia="Leelawadee UI" w:cs="Leelawadee UI"/>
        </w:rPr>
        <w:t>ក្នុងន័យនេះ សញ្ញាសម្គាល់កណ្ដាលនៃឆ្នាំ 1789 និងរដ្ឋធម្មនុញ្ញ គឺជាការកាត់ក្ដី Pelosi ឆ្នាំ 2021 ដែលតំណាងឲ្យរយៈពេលមួយដែលបញ្ចប់ដោយប្រវត្តិសាស្ត្រដូចគ្នានឹងនៅដើម ប៉ុន្តែសំណុំចុងក្រោយនៃការកាត់ក្ដី Pelosi គឺជាការប្រែបម្រួលនយោបាយមួយចំពោះអ្នកទាំងឡាយដែលបច្ចុប្បន្នកំពុងត្រូវបានចោទប្រកាន់ និងដាក់ពន្ធនាគារ។ សញ្ញាសម្គាល់ទីពីរនៅក្នុងខ្សែបន្ទាត់នៃលទ្ធិប្រូតេស្តង់បោះបង់ជំនឿ គឺជាការកាត់ក្ដី Pelosi ដែលគ្របដណ្ដប់អាណត្តិប្រធានាធិបតីរបស់ Joe Biden ហើយរយៈពេលនោះបញ្ចប់នៅខែមករា ឆ្នាំ 2025 នៅពេលសញ្ញាសម្គាល់នៃឆ្នាំ 1789 នៅក្នុងខ្សែបន្ទាត់នៃសាធារណរដ្ឋបោះបង់ជំនឿ មកដល់នៅថ្ងៃទី 20 ខែមករា ឆ្នាំ 2025 ជាមួយនឹងបទបញ្ជាប្រតិបត្តិដែលកើតមានភ្លាមៗបន្ទាប់ពីពិធីស្បថចូលកាន់តំណែងលើកទីពីររបស់ Trump។ ការនោះចាប់ផ្តើមរយៈពេលមួយដែលជាតិនិយាយដូចនាគ (Alien and Sedition Acts) ដែលនាំទៅដល់ច្បាប់ថ្ងៃអាទិត្យ ដែលនៅទីនោះជាតិនិយាយដូចនាគ។ ក្នុងរយៈពេលនោះ រដ្ឋធម្មនុញ្ញ ដែលត្រូវបានតំណាងដោយឆ្នាំ 1789 ត្រូវបានបដិសេធបន្តិចម្ដងៗ។</w:t>
      </w:r>
    </w:p>
    <w:p>
      <w:pPr>
        <w:pStyle w:val="ArticleBody"/>
        <w:jc w:val="left"/>
      </w:pPr>
      <w:r>
        <w:rPr>
          <w:rFonts w:ascii="Leelawadee UI" w:hAnsi="Leelawadee UI" w:eastAsia="Leelawadee UI" w:cs="Leelawadee UI"/>
        </w:rPr>
        <w:t>នៅក្នុងពិធីស្បថចូលកាន់តំណែងលើកទីពីររបស់ Trump គាត់បានក្លាយជាប្រធានាធិបតីទីប្រាំបី ដែលកើតចេញពីប្រាំពីរ ហើយការបង្កើតរូបសំណាករបស់សត្វសាហាវ បង្ហាញអត្តសញ្ញាណថា ស្នែងក្បត់សាសនានៃ Protestantism និង Republicanism បានមករួមគ្នាជាស្នែងតែមួយ ដោយពួកប្រូតេស្តង់កាន់អំណាចគ្រប់គ្រងលើទំនាក់ទំនងនោះ។ ក្នុងប្រវត្តិសាស្ត្រដដែលនោះ អ្នកទាំងឡាយដែលត្រូវបានហៅឲ្យក្លាយជាមួយសែនសែសិបបួនពាន់ ត្រូវបានបោះត្រាជាមុន មុននឹងត្រូវបានលើកឡើងជាស្នែងនៃ Protestantism ពិត នៅក្នុងច្បាប់ថ្ងៃអាទិត្យដែលនឹងមកដល់ឆាប់ៗនេះ។</w:t>
      </w:r>
    </w:p>
    <w:p>
      <w:pPr>
        <w:pStyle w:val="ArticleBody"/>
        <w:jc w:val="left"/>
      </w:pPr>
      <w:r>
        <w:rPr>
          <w:rFonts w:ascii="Leelawadee UI" w:hAnsi="Leelawadee UI" w:eastAsia="Leelawadee UI" w:cs="Leelawadee UI"/>
        </w:rPr>
        <w:t>សារនៃការបោះត្រា ដែលជាវិវរណៈនៃព្រះយេស៊ូវគ្រីស្ទ ដែលត្រូវបានបើកត្រាឡើងវិញមុនពេលពេលសាកល្បងត្រូវបិទបញ្ចប់ នោះគឺជាផ្នែកនៃគម្ពីរដានីយ៉ែលដែលទាក់ទងនឹងថ្ងៃចុងក្រោយ។ ផ្នែកដែលត្រូវបានបើកត្រានោះ គឺជាប្រវត្តិសាស្ត្រលាក់កំបាំងនៃដានីយ៉ែល ជំពូក ១១ ខ ៤០ ហើយខ ១៣ ដល់ ១៥ ស្របសមគ្នាជាមួយប្រវត្តិសាស្ត្រលាក់កំបាំងនោះ។ ដូច្នេះ សារដែលត្រូវបានបើកត្រាឡើងវិញមុនពេលពេលសាកល្បងត្រូវបិទបញ្ចប់ ដែលត្រូវបានជាគំរូទុកជាមុនដោយសារព្យាករណ៍លាក់កំបាំងនៃរូបសំណាកសត្វរបស់នេប៊ូក្នេសា នោះគឺជាសារដ៏ពិតប្រាកដស្តីពីការភ្ជាប់គ្នានៃដំបងទាំងពីរ នៃស្នែងក្បត់សាសនារបស់ប្រូតេស្តង់និយម និងសាធារណរដ្ឋនិយម ដែលត្រូវបានតំណាងដោយពួកម៉ាកាប៊ី និងអាន់ទីយ៉ូកុសទី ៣ នៅក្នុងខ ១៣ ដល់ ១៥។</w:t>
      </w:r>
    </w:p>
    <w:p>
      <w:pPr>
        <w:pStyle w:val="ArticleBody"/>
        <w:jc w:val="left"/>
      </w:pPr>
      <w:r>
        <w:rPr>
          <w:rFonts w:ascii="Leelawadee UI" w:hAnsi="Leelawadee UI" w:eastAsia="Leelawadee UI" w:cs="Leelawadee UI"/>
        </w:rPr>
        <w:t>សារដែលកំណត់អត្តសញ្ញាណការកកើតឡើងនៃរូបសត្វនោះ គឺជាសារដែលបញ្ជូនការញែកជាបរិសុទ្ធ ដែលបោះត្រាបិទស្នែងប្រូតេស្តង់ពិតប្រាកដ។</w:t>
      </w:r>
    </w:p>
    <w:p>
      <w:pPr>
        <w:pStyle w:val="ArticleBody"/>
        <w:jc w:val="left"/>
      </w:pPr>
      <w:r>
        <w:rPr>
          <w:rFonts w:ascii="Leelawadee UI" w:hAnsi="Leelawadee UI" w:eastAsia="Leelawadee UI" w:cs="Leelawadee UI"/>
        </w:rPr>
        <w:t>នៅក្នុងខទីដប់បួន នៅឆ្នាំ 200 មុន គ.ស. រ៉ូមបែបពហុជាតិសាសន៍ ត្រូវបានណែនាំជាលើកដំបូងចូលក្នុងលំនាំនិទានទំនាយ ខណៈដែលវាបានងើបឡើងដើម្បីការពារស្តេចទារកថ្មីនៃអេស៊ីព្ទ ពីសម្ព័ន្ធមិត្តមួយប្រឆាំងនឹងអេស៊ីព្ទ ដែលបានបង្កើតឡើងដោយ Antiochus III និង Philip នៃ Macedon។ នៅឆ្នាំនោះ សង្គ្រាម Panium ត្រូវបានអនុវត្តដោយ Antiochus III ប្រឆាំងនឹង Ptolemy V។ ការណែនាំអំពីពួកចោរនៃប្រជារាស្ត្ររបស់អ្នក ដែលបង្កើតចក្ខុនិមិត្ត សម្ព័ន្ធមិត្តរវាង Antiochus និង Philip និងសង្គ្រាម Panium ទាំងអស់បានកើតឡើងនៅឆ្នាំនោះ។ ដូច្នេះ សញ្ញាសម្គាល់តាមផ្លូវនេះ កំណត់អត្តសញ្ញាណសម្ព័ន្ធមិត្តមួយរវាង Antiochus ដែលជានិមិត្តរូបនៃស្នែងសាធារណរដ្ឋរបស់សត្វលោកិយពីផែនដី និង Philip នៃ Macedon ដែលជាឈ្មោះបុរាណសម្រាប់ក្រិក ជានិមិត្តរូបនៃអង្គការសហប្រជាជាតិ។</w:t>
      </w:r>
    </w:p>
    <w:p>
      <w:pPr>
        <w:pStyle w:val="ArticleBody"/>
        <w:jc w:val="left"/>
      </w:pPr>
      <w:r>
        <w:rPr>
          <w:rFonts w:ascii="Leelawadee UI" w:hAnsi="Leelawadee UI" w:eastAsia="Leelawadee UI" w:cs="Leelawadee UI"/>
        </w:rPr>
        <w:t>នៅកម្រិតនៃព្យាករណ៍ នៅក្នុងសមរភូមិប៉ានីយ៉ូម មានការបង្កើតសម្ព័ន្ធភាពមួយរវាងនាគ (ម៉ាសេដូន) និងព្យាការីក្លែងក្លាយ (សហរដ្ឋអាមេរិក)។ មូលហេតុជំរុញដ៏សំខាន់ដែលស្ថិតនៅពីក្រោយសម្ព័ន្ធភាពនេះ គឺដើម្បីបែងចែកដែនអំណាចរបស់អេហ្ស៊ីប ដែលនឹងតំណាងឲ្យរុស្ស៊ីដែលកំពុងដួលរលំ។</w:t>
      </w:r>
    </w:p>
    <w:p>
      <w:pPr>
        <w:pStyle w:val="ArticleBody"/>
        <w:jc w:val="left"/>
      </w:pPr>
      <w:r>
        <w:rPr>
          <w:rFonts w:ascii="Leelawadee UI" w:hAnsi="Leelawadee UI" w:eastAsia="Leelawadee UI" w:cs="Leelawadee UI"/>
        </w:rPr>
        <w:t>នៅពេលដែលព្រះយេស៊ូវទ្រង់នាំពួកសិស្សរបស់ទ្រង់ទៅកាន់ប៉ានីយូម នោះទីក្រុងនោះត្រូវបានដាក់ឈ្មោះថា កេសារីយ៉ា ភីលីព។ ភីលីព ជាចៅរបស់ហេរ៉ូឌដ៏អស្ចារ្យ បានសម្រេចការស្តារទីក្រុងនោះឡើងវិញ ហើយដាក់ឈ្មោះវាតាមព្រះចៅក្សត្រកេសារ អូហ្គុស្ទុស និងតាមឈ្មោះខ្លួនឯង ដូច្នេះហើយបានជា កេសារីយ៉ា ភីលីព។ ទំនាក់ទំនងរបស់ពួកគេតំណាងឲ្យរ៉ូមជាមួយរ៉ូម ប៉ុន្តែ ភីលីព គឺជារ៉ូមដែលទាបជាងមួយ ក្នុងទំនាក់ទំនងនឹងកេសារ ហើយនៅកម្រិតទំនាយ ហេរ៉ូឌ ភីលីព តំណាងឲ្យសាឡូមេ ជាកូនស្រីរបស់ហេរ៉ូឌាស។ ដូច្នេះ ដោយឈ្មោះ កេសារីយ៉ា ភីលីព យើងឃើញថា ហេរ៉ូឌ ភីលីព តំណាងឲ្យហោរាក្លែងក្លាយ ហើយកេសារ តំណាងឲ្យសម្តេចប៉ាប។</w:t>
      </w:r>
    </w:p>
    <w:p>
      <w:pPr>
        <w:pStyle w:val="ArticleBody"/>
        <w:jc w:val="left"/>
      </w:pPr>
      <w:r>
        <w:rPr>
          <w:rFonts w:ascii="Leelawadee UI" w:hAnsi="Leelawadee UI" w:eastAsia="Leelawadee UI" w:cs="Leelawadee UI"/>
        </w:rPr>
        <w:t>ហេតុដូច្នេះ ប្រវត្តិសាស្ត្រព្យាករណ៍នៃ Panium បង្ហាញអំពីសម្ព័ន្ធភាពពីរ៖ សម្ព័ន្ធភាពមួយដែលព្យាការីក្លែងក្លាយ (Trump) ចាប់ដៃជាមួយនាគ (អង្គការសហប្រជាជាតិ) និងសម្ព័ន្ធភាពមួយទៀតដែលព្យាការីក្លែងក្លាយ (Trump) ចាប់ដៃជាមួយសាសនាចក្រពាប៊ី (Caesar)។ នៅក្នុងខណ្ឌទីដប់ប្រាំមួយ ច្បាប់ថ្ងៃអាទិត្យត្រូវបានតំណាងឡើង ហើយនៅទីនោះហើយដែលសហភាពបីជាន់ត្រូវបានអនុវត្ត ប៉ុន្តែការរៀបចំនោះ តាមពិត ត្រូវបានដាក់ឱ្យមានរួចជាមុន មុនច្បាប់ថ្ងៃអាទិត្យ ក្នុងខណ្ឌទីដប់ប្រាំ និងសង្គ្រាមនៅ Panium។</w:t>
      </w:r>
    </w:p>
    <w:p>
      <w:pPr>
        <w:pStyle w:val="ArticleScripture"/>
        <w:jc w:val="left"/>
      </w:pPr>
      <w:r>
        <w:rPr>
          <w:rFonts w:ascii="Leelawadee UI" w:hAnsi="Leelawadee UI" w:eastAsia="Leelawadee UI" w:cs="Leelawadee UI"/>
        </w:rPr>
        <w:t>«តាមរយៈក្រឹត្យដែលបង្ខំឲ្យអនុវត្តស្ថាប័នសម្តេចប៉ាប ដោយរំលោភលើក្រឹត្យវិន័យរបស់ព្រះ នោះជាតិរបស់យើងនឹងកាត់ផ្តាច់ខ្លួនឯងចេញពីសេចក្តីសុចរិតយ៉ាងពេញលេញ។ នៅពេលដែលសាសនាប្រូតេស្តង់នឹងលាតដៃរបស់នាងឆ្លងកាត់ជ្រោះដើម្បីចាប់ដៃនៃអំណាចរ៉ូម៉ាំង នៅពេលដែលនាងនឹងយកដៃឆ្លងកាត់ជ្រោះជ្រៅដើម្បីចាប់ដៃជាមួយនឹងវិញ្ញាណនិយម នៅពេលដែលក្រោមឥទ្ធិពលនៃសម្ព័ន្ធភាពបីជាន់នេះ ប្រទេសរបស់យើងនឹងបដិសេធគ្រប់គោលការណ៍នៃរដ្ឋធម្មនុញ្ញរបស់ខ្លួនក្នុងនាមជារដ្ឋាភិបាលប្រូតេស្តង់ និងសាធារណរដ្ឋ ហើយនឹងរៀបចំផ្លូវសម្រាប់ការផ្សព្វផ្សាយការបង្រៀនមិនពិត និងការបោកបញ្ឆោតរបស់សម្តេចប៉ាប នោះយើងអាចដឹងបានថា ពេលវេលាសម្រាប់ការប្រព្រឹត្តការដ៏អស្ចារ្យរបស់សាតាំងបានមកដល់ហើយ ហើយទីបញ្ចប់ក៏នៅជិតហើយ»។ Testimonies, volume 5, 451.</w:t>
      </w:r>
    </w:p>
    <w:p>
      <w:pPr>
        <w:pStyle w:val="ArticleBody"/>
        <w:jc w:val="left"/>
      </w:pPr>
      <w:r>
        <w:rPr>
          <w:rFonts w:ascii="Leelawadee UI" w:hAnsi="Leelawadee UI" w:eastAsia="Leelawadee UI" w:cs="Leelawadee UI"/>
        </w:rPr>
        <w:t>យើងនឹងបន្តការសិក្សានេះក្នុងអត្ថបទបន្ទាប់របស់យើង។</w:t>
      </w:r>
    </w:p>
    <w:p>
      <w:pPr>
        <w:pStyle w:val="ArticleScripture"/>
        <w:jc w:val="left"/>
      </w:pPr>
      <w:r>
        <w:rPr>
          <w:rFonts w:ascii="Leelawadee UI" w:hAnsi="Leelawadee UI" w:eastAsia="Leelawadee UI" w:cs="Leelawadee UI"/>
        </w:rPr>
        <w:t>«វិវរណៈ មិនមែនជាការបង្កើត ឬការច្នៃប្រឌិតអ្វីថ្មីមួយទេ ប៉ុន្តែជាការបង្ហាញឲ្យឃើញនូវអ្វីដែលមានរួចហើយ តែរហូតដល់ពេលត្រូវបានបើកសម្ដែង នោះនៅមិនទាន់ស្គាល់ដោយមនុស្សឡើយ។ សេចក្តីពិតដ៏អស្ចារ្យ និងអស់កល្បជានិច្ចដែលមាននៅក្នុងដំណឹងល្អ ត្រូវបានបើកសម្ដែងតាមរយៈការស្វែងរកយ៉ាងឧស្សាហ៍ព្យាយាម និងការបន្ទាបខ្លួនរបស់យើងនៅចំពោះព្រះ។ គ្រូបង្រៀនដ៏ទេវភាព ទ្រង់ដឹកនាំគំនិតរបស់អ្នកស្វែងរកសេចក្តីពិតដែលមានចិត្តរាបទាប; ហើយដោយការណែនាំរបស់ព្រះវិញ្ញាណបរិសុទ្ធ សេចក្តីពិតនៃព្រះបន្ទូលត្រូវបានធ្វើឲ្យគេស្គាល់ដល់គាត់។ ហើយមិនអាចមានវិធីណាផ្សេងទៀតនៃចំណេះដឹងដែលប្រាកដ និងមានប្រសិទ្ធភាពជាងការត្រូវបានដឹកនាំយ៉ាងដូច្នេះឡើយ។ សេចក្តីសន្យារបស់ព្រះអង្គសង្គ្រោះគឺថា «កាលណាព្រះវិញ្ញាណនៃសេចក្តីពិត ទ្រង់យាងមក នោះទ្រង់នឹងនាំអ្នករាល់គ្នាចូលទៅក្នុងសេចក្តីពិតទាំងអស់»។ គឺតាមរយៈការប្រទានព្រះវិញ្ញាណបរិសុទ្ធនេះហើយ ដែលយើងត្រូវបានធ្វើឲ្យយល់អំពីព្រះបន្ទូលរបស់ព្រះ។»</w:t>
      </w:r>
    </w:p>
    <w:p>
      <w:pPr>
        <w:pStyle w:val="ArticleScripture"/>
        <w:jc w:val="left"/>
      </w:pPr>
      <w:r>
        <w:rPr>
          <w:rFonts w:ascii="Leelawadee UI" w:hAnsi="Leelawadee UI" w:eastAsia="Leelawadee UI" w:cs="Leelawadee UI"/>
        </w:rPr>
        <w:t>អ្នកតែងទំនុកតម្កើងបានសរសេរថា៖ «យុវជនម្នាក់នឹងសម្អាតផ្លូវរបស់ខ្លួនដោយអ្វី? គឺដោយប្រយ័ត្នរក្សាតាមព្រះបន្ទូលរបស់ទ្រង់។ ខ្ញុំបានស្វែងរកទ្រង់ដោយអស់ពីចិត្តខ្ញុំទាំងមូល៖ ឱ សូមកុំឲ្យខ្ញុំវង្វេងចេញពីបញ្ញត្តិរបស់ទ្រង់ឡើយ.... សូមបើកភ្នែករបស់ខ្ញុំ ដើម្បីឲ្យខ្ញុំបានឃើញការអស្ចារ្យទាំងឡាយពីក្រឹត្យវិន័យរបស់ទ្រង់»។</w:t>
      </w:r>
    </w:p>
    <w:p>
      <w:pPr>
        <w:pStyle w:val="ArticleScripture"/>
        <w:jc w:val="left"/>
      </w:pPr>
      <w:r>
        <w:rPr>
          <w:rFonts w:ascii="Leelawadee UI" w:hAnsi="Leelawadee UI" w:eastAsia="Leelawadee UI" w:cs="Leelawadee UI"/>
        </w:rPr>
        <w:t>«យើងត្រូវបានទូន្មានឲ្យស្វែងរកសេចក្តីពិត ដូចជាស្វែងរកទ្រព្យសម្បត្តិដែលបានលាក់បាំង។ ព្រះអម្ចាស់បើកការយល់ដឹងរបស់អ្នកស្វែងរកសេចក្តីពិតដោយស្មោះត្រង់; ហើយព្រះវិញ្ញាណបរិសុទ្ធប្រទានសមត្ថភាពឲ្យគាត់យល់ចាប់យកសេចក្តីពិតនៃការបើកសម្ដែង។ នេះហើយជាអ្វីដែលអ្នកតែងទំនុកតម្កើងមានន័យ នៅពេលដែលគាត់ទូលសូមឲ្យភ្នែករបស់គាត់ត្រូវបានបើកឡើង ដើម្បីមើលឃើញអ្វីអស្ចារ្យៗចេញពីក្រឹត្យវិន័យ។ នៅពេលព្រលឹងប្រាថ្នាយ៉ាងខ្លាំងចំពោះសេចក្តីល្អឥតខ្ចោះទាំងឡាយនៃព្រះយេស៊ូវគ្រីស្ទ នោះចិត្តគំនិតក៏ត្រូវបានប្រទានសមត្ថភាពឲ្យយល់ចាប់យកសិរីល្អនៃលោកិយដែលប្រសើរជាងនោះ។ មានតែដោយជំនួយរបស់ព្រះអង្គគ្រូដ៏ទេវភាពប៉ុណ្ណោះ ទើបយើងអាចយល់សេចក្តីពិតទាំងឡាយនៃព្រះបន្ទូលរបស់ព្រះជាម្ចាស់បាន។ នៅក្នុងសាលារបស់ព្រះគ្រីស្ទ យើងរៀនឲ្យមានចិត្តសុភាព និងទាបទន់ ពីព្រោះបានប្រទានឲ្យយើងនូវការយល់ដឹងអំពីអាថ៌កំបាំងនៃការគោរពព្រះជាម្ចាស់។»</w:t>
      </w:r>
    </w:p>
    <w:p>
      <w:pPr>
        <w:pStyle w:val="ArticleScripture"/>
        <w:jc w:val="left"/>
      </w:pPr>
      <w:r>
        <w:rPr>
          <w:rFonts w:ascii="Leelawadee UI" w:hAnsi="Leelawadee UI" w:eastAsia="Leelawadee UI" w:cs="Leelawadee UI"/>
        </w:rPr>
        <w:t>«អ្នកដែលបានបំផុសព្រះបន្ទូល គឺជាអ្នកបកស្រាយព្រះបន្ទូលដ៏ពិត។ ព្រះគ្រីស្ទបានបង្ហាញការបង្រៀនរបស់ទ្រង់ ដោយហៅឲ្យអ្នកស្តាប់របស់ទ្រង់យកចិត្តទុកដាក់ចំពោះច្បាប់សាមញ្ញនៃធម្មជាតិ និងចំពោះវត្ថុដែលស្គាល់ច្បាស់ៗ ដែលពួកគេបានឃើញ និងកាន់ប៉ះជារៀងរាល់ថ្ងៃ។ ដូច្នេះ ទ្រង់បានដឹកនាំគំនិតរបស់ពួកគេពីអ្វីដែលជាធម្មជាតិ ទៅកាន់អ្វីដែលជាខាងវិញ្ញាណ។ មនុស្សជាច្រើនមិនអាចយល់បានភ្លាមៗអំពីន័យនៃពាក្យប្រៀបប្រដូចរបស់ទ្រង់ទេ; ប៉ុន្តែ ខណៈដែលពួកគេបានមកទាក់ទងជារៀងរាល់ថ្ងៃជាមួយវត្ថុទាំងនោះ ដែលគ្រូដ៏អស្ចារ្យបានភ្ជាប់សេចក្តីពិតខាងវិញ្ញាណជាមួយ វិញ នោះអ្នកខ្លះបានយល់ឃើញមេរៀននៃសេចក្តីពិតដ៏ទេវភាពដែលទ្រង់បានស្វែងរកបោះត្រាលើចិត្តពួកគេ ហើយអ្នកទាំងនេះបានជឿជាក់អំពីសេចក្តីពិតនៃបេសកកម្មរបស់ទ្រង់ និងបានប្រែចិត្តមកទទួលដំណឹងល្អ»។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លេខមួយរយកៅសិបពីរ</dc:title>
  <dc:subject>បើកបង្ហាញប្រវត្តិសាស្ត្រដែលលាក់កំបាំង៖ ការសម្របសម្រួលទំនាយពី ដានីយ៉ែល ១១ និងការបោះត្រានៃ ១៤៤,០០០</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