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មួយរយកៅសិបបី</w:t>
      </w:r>
    </w:p>
    <w:p>
      <w:pPr>
        <w:pStyle w:val="ArticleSubtitle"/>
        <w:jc w:val="left"/>
      </w:pPr>
      <w:r>
        <w:rPr>
          <w:rFonts w:ascii="Leelawadee UI" w:hAnsi="Leelawadee UI" w:eastAsia="Leelawadee UI" w:cs="Leelawadee UI"/>
        </w:rPr>
        <w:t>ការបើកសម្ដែងអំពីគ្រាចុងក្រោយ៖ ពីវាសនារបស់រុស្ស៊ី ដល់ការវិលត្រឡប់របស់ Trump និងការបង្កើតរូបព្រលឹងនៃសត្វសាហាវ</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2024-04-23</w:t>
      </w:r>
    </w:p>
    <w:p>
      <w:pPr>
        <w:pStyle w:val="ArticleBody"/>
        <w:jc w:val="left"/>
      </w:pPr>
      <w:r>
        <w:rPr>
          <w:rFonts w:ascii="Leelawadee UI" w:hAnsi="Leelawadee UI" w:eastAsia="Leelawadee UI" w:cs="Leelawadee UI"/>
        </w:rPr>
        <w:t>នៅពេលអនាគតដ៏ខិតជិត រុស្ស៊ីនឹងបញ្ចប់សង្គ្រាមនៅអ៊ុយក្រែនដោយជ័យជម្នះ ហើយជ័យជម្នះនោះនឹងបង្ហាញថា ជាការចាប់ផ្តើមនៃទីបញ្ចប់សម្រាប់ ពូទីន និងរុស្ស៊ី។ ដូចដែល ហ្គ័របាចូវ បានរៀបចំរចនាសម្ព័ន្ធអាណាចក្ររបស់ខ្លួនឡើងវិញ (perestroika) ហើយបន្ទាប់មកបានរត់ទៅកាន់អង្គការសហប្រជាជាតិ ដូច្នោះដែរ រុស្ស៊ីផ្នែកនយោបាយនឹងត្រូវនាំឲ្យស្ថិតក្រោមអំណាចរបស់អង្គការសហប្រជាជាតិ ខណៈដែលរុស្ស៊ីផ្នែកសាសនានឹងត្រូវនាំឲ្យស្ថិតក្រោមការគ្រប់គ្រងរបស់សម្តេចប៉ាប។ ត្រាំ នឹងត្រូវបានជ្រើសរើសនៅឆ្នាំ 2024 ហើយនឹងយកឈ្នះលើប្រជាធិបតេយ្យនិយមសកលភាវូបនីយកម្ម និងពួកសកលភាវូបនីយកម្មក្នុងគណបក្សសាធារណរដ្ឋដែលប្រកាសខ្លួន ហើយគាត់នឹងបង្កើតសម្ព័ន្ធភាពមួយជាមួយពួកសកលភាវូបនីយកម្មនៃអង្គការសហប្រជាជាតិ ដើម្បីដោះស្រាយផលវិបាកដែលកើតចេញពីការរលំរលាយរបស់ ពូទីន និងរុស្ស៊ី។ បន្ទាប់មក ស្រីពេស្យានៃទីរ៉ុស នឹងអន្តរាគមន៍ជំនួសមុខឲ្យរុស្ស៊ី។</w:t>
      </w:r>
    </w:p>
    <w:p>
      <w:pPr>
        <w:pStyle w:val="ArticleBody"/>
        <w:jc w:val="left"/>
      </w:pPr>
      <w:r>
        <w:rPr>
          <w:rFonts w:ascii="Leelawadee UI" w:hAnsi="Leelawadee UI" w:eastAsia="Leelawadee UI" w:cs="Leelawadee UI"/>
        </w:rPr>
        <w:t>នៅក្នុងសង្គ្រាមប៉ានៀម ប្រវត្តិនៃសង្គ្រាមទីមួយក្នុងចំណោមសង្គ្រាមទាំងបីនៃខទីសែសិប ត្រូវបានធ្វើឡើងវិញ។ នៅក្នុងសង្គ្រាមទីមួយ ដែលតំណាងដោយការដួលរលំរបស់សហភាពសូវៀតក្នុងឆ្នាំ ១៩៨៩ ប្រធានាធិបតីទីមួយក្នុងចំណោមប្រធានាធិបតីចុងក្រោយទាំងប្រាំបីរូប បានបម្រើជាកងទ័ពតំណាងរបស់សាសនាចក្រប៉ាប។ ប្រធានាធិបតីទីមួយនោះជាសមាជិកគណបក្សសាធារណរដ្ឋ ដែលជាសញ្ញាបង្ហាញថា អ្នកចុងក្រោយក៏នឹងជាប្រធានាធិបតីមកពីគណបក្សសាធារណរដ្ឋដែរ។ ប្រធានាធិបតីទីមួយនោះ ត្រូវបានគេស្គាល់ដោយសារសុន្ទរកថារបស់គាត់ទាក់ទងនឹងជញ្ជាំងនៃវាំងននដែក ដែលក្នុងនាមជាសញ្ញាសម្គាល់ព្យាករណ៍មួយ បានដួលចុះនៅពេលជញ្ជាំងប៊ែរឡាំងដួលរលំនៅថ្ងៃទី ៩ ខែវិច្ឆិកា ឆ្នាំ ១៩៨៩។ ប្រធានាធិបតីចុងក្រោយពីគណបក្សសាធារណរដ្ឋ នឹងត្រូវបានគេស្គាល់ដោយសារសុន្ទរកថារបស់គាត់ទាក់ទងនឹងជញ្ជាំងនៅព្រំដែនខាងត្បូងនៃសហរដ្ឋអាមេរិក ហើយសញ្ញាសម្គាល់ដែលនឹងកត់សម្គាល់ទីបន្ទាល់របស់ Trump អំពីការសាងសង់ជញ្ជាំងនោះ គឺច្បាប់ថ្ងៃអាទិត្យ ដែលនៅទីនោះ «ជញ្ជាំងនៃការបំបែករវាងព្រះវិហារ និងរដ្ឋ» ជានិមិត្តរូប ត្រូវបានដកចេញ។</w:t>
      </w:r>
    </w:p>
    <w:p>
      <w:pPr>
        <w:pStyle w:val="ArticleBody"/>
        <w:jc w:val="left"/>
      </w:pPr>
      <w:r>
        <w:rPr>
          <w:rFonts w:ascii="Leelawadee UI" w:hAnsi="Leelawadee UI" w:eastAsia="Leelawadee UI" w:cs="Leelawadee UI"/>
        </w:rPr>
        <w:t>ប្រធានាធិបតីទីមួយនោះ គឺជាតារាមេឌៀម្នាក់ក្នុងអតីតកាល ដែលល្បីល្បាញដោយសារជំនាញនៃការនិយាយដ៏មុតមាំ និងអារម្មណ៍កំប្លែងរបស់គាត់។ ប្រធានាធិបតីចុងក្រោយ គឺជាតារាមេឌៀម្នាក់ក្នុងអតីតកាល ដែលល្បីល្បាញដោយសារជំនាញនៃការនិយាយដ៏មុតមាំ និងអារម្មណ៍កំប្លែងរបស់គាត់។ ឆ្នាំ 1989 បានសម្គាល់ការបែកបាក់រលាយនៃអាណាចក្រដែលត្រូវបានស្គាល់ថា សហភាពសូវៀត ហើយសង្គ្រាមចុងក្រោយក្នុងចំណោមសង្គ្រាមទាំងបីនៃខទីសែសិប តំណាងឲ្យការបែកបាក់រលាយនៃអាណាចក្រដែលត្រូវបានស្គាល់ថា រុស្ស៊ី។</w:t>
      </w:r>
    </w:p>
    <w:p>
      <w:pPr>
        <w:pStyle w:val="ArticleBody"/>
        <w:jc w:val="left"/>
      </w:pPr>
      <w:r>
        <w:rPr>
          <w:rFonts w:ascii="Leelawadee UI" w:hAnsi="Leelawadee UI" w:eastAsia="Leelawadee UI" w:cs="Leelawadee UI"/>
        </w:rPr>
        <w:t>សង្គ្រាមប៉ានិយុំ គឺជាសង្គ្រាមទីបី និងជាសង្គ្រាមចុងក្រោយនៃខទីសែសិប ហើយវាត្រូវបានតំណាងជាមុនដោយសង្គ្រាមទីមួយ។ នៅពេលសង្គ្រាមទីមួយបានបញ្ចប់ ពិភពលោកទាំងមូលបានទទួលស្គាល់ថា អំណាចមហាអំណាចតែមួយគត់ក្នុងពិភពលោកគឺសហរដ្ឋអាមេរិក។ ការត្រួតត្រាពិភពលោកនោះនឹងត្រូវបានធ្វើឡើងម្តងទៀតនៅទីបញ្ចប់នៃសង្គ្រាមចុងក្រោយ ព្រោះនៅទីនោះ ទោះបីមានសម្ព័ន្ធភាពដែលបានបង្កើតឡើងរវាង អាន់ទីយ៉ូកុសទី៣ និង ភីលីព នៃ ម៉ាសេដូន (សហរដ្ឋអាមេរិក និង អង្គការសហប្រជាជាតិ) ក៏ដោយ សហរដ្ឋអាមេរិក (ហោរាក្លែងក្លាយ) នឹងត្រូវបានស្ថាបនាឡើងជាស្តេចកំពូលក្នុងចំណោមស្តេចទាំងដប់ (នាគ—អង្គការសហប្រជាជាតិ)។</w:t>
      </w:r>
    </w:p>
    <w:p>
      <w:pPr>
        <w:pStyle w:val="ArticleBody"/>
        <w:jc w:val="left"/>
      </w:pPr>
      <w:r>
        <w:rPr>
          <w:rFonts w:ascii="Leelawadee UI" w:hAnsi="Leelawadee UI" w:eastAsia="Leelawadee UI" w:cs="Leelawadee UI"/>
        </w:rPr>
        <w:t>ចម្បាំងទាំងបីនៃខទីសែសិបនេះមានសញ្ញាសម្គាល់របស់ «សេចក្តីពិត» ពីព្រោះចម្បាំងទីមួយតំណាងឲ្យចុងក្រោយ ហើយចម្បាំងកណ្ដាលតំណាងឲ្យការបះបោរ។ កងទ័ពតំណាងដែលទទួលជ័យជម្នះទីមួយ និងទីចុងក្រោយ (សហរដ្ឋអាមេរិក) ឈ្នះ ប៉ុន្តែកងទ័ពតំណាងទីពីរចាញ់ ហើយកងទ័ពតំណាងទីពីរនោះគឺជាលទ្ធិណាស៊ី ដែលជានិមិត្តសញ្ញាសកលនៃការបះបោរ។</w:t>
      </w:r>
    </w:p>
    <w:p>
      <w:pPr>
        <w:pStyle w:val="ArticleBody"/>
        <w:jc w:val="left"/>
      </w:pPr>
      <w:r>
        <w:rPr>
          <w:rFonts w:ascii="Leelawadee UI" w:hAnsi="Leelawadee UI" w:eastAsia="Leelawadee UI" w:cs="Leelawadee UI"/>
        </w:rPr>
        <w:t>យុទ្ធនាការនយោបាយទាំងបីរបស់ ដូណាល់ ត្រាំป์ មានសញ្ញាសម្គាល់នៃ «សេចក្ដីពិត» ដ្បិតគាត់ឈ្នះការបោះឆ្នោតក្នុងយុទ្ធនាការដំបូង និងយុទ្ធនាការចុងក្រោយរបស់គាត់ ប៉ុន្តែនៅក្នុងយុទ្ធនាការកណ្ដាល គាត់ត្រូវបានផ្តួលរំលំដោយសត្វតិរច្ឆាននៃអធិជំនឿ ដែលជាអំណាចនាគ ជានិមិត្តរូបម្តងទៀតនៃការបះបោរដែលតំណាងដោយអក្សរទីដប់បីនៃអក្ខរក្រមហេប្រឺ ដែលនៅពេលដាក់បញ្ចូលគ្នាជាមួយអក្សរទីមួយ និងអក្សរចុងក្រោយ បង្កើតបានជាពាក្យហេប្រឺ «សេចក្ដីពិត»។</w:t>
      </w:r>
    </w:p>
    <w:p>
      <w:pPr>
        <w:pStyle w:val="ArticleBody"/>
        <w:jc w:val="left"/>
      </w:pPr>
      <w:r>
        <w:rPr>
          <w:rFonts w:ascii="Leelawadee UI" w:hAnsi="Leelawadee UI" w:eastAsia="Leelawadee UI" w:cs="Leelawadee UI"/>
        </w:rPr>
        <w:t>ខទីដប់នៃដានីយ៉ែល ជំពូក ១១ កំណត់អត្តសញ្ញាណពេលវេលានៃទីបញ្ចប់នៅឆ្នាំ ១៩៨៩ ហើយខទីដប់ប្រាំមួយកំណត់អត្តសញ្ញាណច្បាប់ថ្ងៃអាទិត្យដែលនឹងមកដល់ក្នុងពេលឆាប់ៗ។ ខទីដប់ ដល់ខទីដប់ប្រាំ តំណាងឲ្យប្រវត្តិសាស្ត្រលាក់កំបាំងនៃខទីសែសិប ដែលជាផ្នែកនៃសៀវភៅដានីយ៉ែលដែលត្រូវបានបិទត្រាទុករហូតដល់ថ្ងៃចុងក្រោយ។ នៅពេលដែលខទីដប់ ដល់ខទីដប់ប្រាំ ត្រូវបានដាក់បញ្ចូល (បន្ទាត់លើបន្ទាត់) ទៅក្នុងប្រវត្តិសាស្ត្រលាក់កំបាំងនៃខទីសែសិប នោះផ្នែកនៃដានីយ៉ែលដែលទាក់ទងនឹងថ្ងៃចុងក្រោយត្រូវបានបើកត្រា។ ផ្នែកនោះត្រូវបានបើកត្រាមុនបន្តិច មុនពេលពេលសាកល្បងត្រូវបិទសម្រាប់អ្នករក្សាថ្ងៃសប្ប័ទ នៅច្បាប់ថ្ងៃអាទិត្យដែលនឹងមកដល់ក្នុងពេលឆាប់ៗនេះ។ ហេតុនេះហើយ វាតំណាងឲ្យត្រាចុងក្រោយ ឬត្រាទីប្រាំពីរ។</w:t>
      </w:r>
    </w:p>
    <w:p>
      <w:pPr>
        <w:pStyle w:val="ArticleScripture"/>
        <w:jc w:val="left"/>
      </w:pPr>
      <w:r>
        <w:rPr>
          <w:rFonts w:ascii="Leelawadee UI" w:hAnsi="Leelawadee UI" w:eastAsia="Leelawadee UI" w:cs="Leelawadee UI"/>
        </w:rPr>
        <w:t>ហើយកាលទ្រង់បានបើកត្រាទីប្រាំពីរ នោះមានសេចក្ដីស្ងប់ស្ងាត់នៅស្ថានសួគ៌ ប្រមាណកន្លះម៉ោង។ ហើយខ្ញុំបានឃើញទេវតាទាំងប្រាំពីរ ដែលឈរនៅចំពោះព្រះ; ហើយមានត្រែទាំងប្រាំពីរ ត្រូវបានប្រទានដល់ពួកគេ។ ហើយទេវតាមួយទៀតបានមកឈរនៅក្បែរអាសនៈ ទាំងកាន់កំញានមាសមួយ; ហើយមានគ្រឿងក្រអូបជាច្រើន ត្រូវបានប្រទានដល់ទេវតានោះ ដើម្បីឲ្យលោកថ្វាយវា រួមជាមួយនឹងសេចក្ដីអធិស្ឋានរបស់ពួកបរិសុទ្ធទាំងអស់ នៅលើអាសនៈមាស ដែលនៅមុខបល្ល័ង្ក។ ហើយផ្សែងនៃគ្រឿងក្រអូប ដែលឡើងជាមួយនឹងសេចក្ដីអធិស្ឋានរបស់ពួកបរិសុទ្ធ បានឡើងទៅនៅចំពោះព្រះ ចេញពីដៃរបស់ទេវតានោះ។ ហើយទេវតានោះបានយកកំញាននោះ ហើយបំពេញវាដោយភ្លើងពីអាសនៈ រួចបោះទៅលើផែនដី; នោះក៏មានសំឡេង មានផ្គរលាន់ មានផ្លេកបន្ទោរ និងមានការរញ្ជួយដីមួយ។ ហើយទេវតាទាំងប្រាំពីរ ដែលមានត្រែទាំងប្រាំពីរ បានត្រៀមខ្លួនដើម្បីផ្លុំត្រែ។ វិវរណៈ 8:1–6។</w:t>
      </w:r>
    </w:p>
    <w:p>
      <w:pPr>
        <w:pStyle w:val="ArticleBody"/>
        <w:jc w:val="left"/>
      </w:pPr>
      <w:r>
        <w:rPr>
          <w:rFonts w:ascii="Leelawadee UI" w:hAnsi="Leelawadee UI" w:eastAsia="Leelawadee UI" w:cs="Leelawadee UI"/>
        </w:rPr>
        <w:t>ទេវតាទាំងប្រាំពីរដែលមានត្រែទាំងប្រាំពីរ តំណាងឲ្យការវិនិច្ឆ័យជាអនុវត្តដែលចាប់ផ្តើមនៅពេលច្បាប់ថ្ងៃអាទិត្យនៅសហរដ្ឋអាមេរិក ហើយពួកគេក៏តំណាងឲ្យការវិនិច្ឆ័យជាអនុវត្តដែលចាប់ផ្តើមនៅពេលមីកែលក្រោកឈរ ហើយអំណោយពេលសាកល្បងរបស់មនុស្សត្រូវបិទបញ្ចប់។ ក្នុងអំឡុងកាលទីមួយ គឺចាប់ពីច្បាប់ថ្ងៃអាទិត្យរហូតដល់មីកែលក្រោកឈរ ការវិនិច្ឆ័យរបស់ព្រះត្រូវបានលាយផ្សំជាមួយនឹងព្រះមេត្តា ប៉ុន្តែក្រោយមក គ្រោះកាចចុងក្រោយទាំងប្រាំពីរ គឺជាការវិនិច្ឆ័យរបស់ព្រះដែលមិនបានលាយផ្សំជាមួយនឹងព្រះមេត្តាទេ។ ការបើកត្រាទីប្រាំពីរ គឺជាពេលដែលការវិនិច្ឆ័យជាអនុវត្តកំពុងត្រូវបានរៀបចំ ដូចដែលបានតំណាងដោយទេវតាទាំងប្រាំពីរ។</w:t>
      </w:r>
    </w:p>
    <w:p>
      <w:pPr>
        <w:pStyle w:val="ArticleBody"/>
        <w:jc w:val="left"/>
      </w:pPr>
      <w:r>
        <w:rPr>
          <w:rFonts w:ascii="Leelawadee UI" w:hAnsi="Leelawadee UI" w:eastAsia="Leelawadee UI" w:cs="Leelawadee UI"/>
        </w:rPr>
        <w:t>ក្នុងបទដានីយ៉ែល ជំពូក ២ និង ៩ «សេចក្តីអធិស្ឋានរបស់ពួកបរិសុទ្ធ» ត្រូវបានកំណត់ថាជាសេចក្តីអធិស្ឋានសុំឲ្យយល់អំពីព្រឹត្តិការណ៍ទាំងឡាយដែលទាក់ទងនឹងសុបិនលាក់កំបាំងរបស់នេប៊ូក្នេសារ អំពីរូបសំណាកនៃសត្វទាំងឡាយ និងការប្រែចិត្ត ព្រមទាំងការសារភាពបាបដែលទាក់ទងនឹង «ប្រាំពីរដង» នៃគម្ពីរលេវីវិន័យ ជំពូក ២៦។ សេចក្តីអធិស្ឋានទាំងឡាយដែលបានលាយជាមួយគ្រឿងក្រអូបនៅក្នុង «ថាសមាសសម្រាប់ដុតគ្រឿងក្រអូប» ដែលឡើងទៅនៅចំពោះព្រះ នោះ ត្រូវបានអធិស្ឋានដោយអស់អ្នកដែលត្រូវបានហៅឲ្យស្ថិតនៅក្នុងចំណោមមួយសែនសែសិបបួនពាន់នាក់ ដែលនៅពេលនោះទទួលត្រារបស់ព្រះដ៏មានព្រះជន្មរស់ នៅពេលដែលភ្លើងពីអាសនៈត្រូវបានបោះទៅក្នុងផែនដី។</w:t>
      </w:r>
    </w:p>
    <w:p>
      <w:pPr>
        <w:pStyle w:val="ArticleBody"/>
        <w:jc w:val="left"/>
      </w:pPr>
      <w:r>
        <w:rPr>
          <w:rFonts w:ascii="Leelawadee UI" w:hAnsi="Leelawadee UI" w:eastAsia="Leelawadee UI" w:cs="Leelawadee UI"/>
        </w:rPr>
        <w:t>នៅក្នុងបទទីប្រាំបួននៃអេសេគាល បរិសុទ្ធជនដដែលទាំងនោះកំពុងត្អូញត្អែរ និងយំសោក ដោយសារអំពើគួរស្អប់ខ្ពើមដែលបានប្រព្រឹត្តនៅក្នុងស្រុក និងក្នុងពួកជំនុំ ហើយខណៈដែលពួកគេសម្ដែងការសោកស្តាយយ៉ាងជ្រាលជ្រៅចំពោះអំពើបាប ទេវតាអ្នកបោះត្រាក៏ដាក់សញ្ញាមួយនៅលើថ្ងាសរបស់ពួកគេ។ ដូចជានៅក្នុងបទទីប្រាំបីនៃវិវរណៈដែរ ការជំនុំជម្រះដែលតំណាងដោយទេវតាបំផ្លាញទាំងនោះ ស្ថិតនៅខាងក្រោយ រង់ចាំបញ្ជាថា ការបោះត្រាបានបញ្ចប់ហើយ។</w:t>
      </w:r>
    </w:p>
    <w:p>
      <w:pPr>
        <w:pStyle w:val="ArticleScripture"/>
        <w:jc w:val="left"/>
      </w:pPr>
      <w:r>
        <w:rPr>
          <w:rFonts w:ascii="Leelawadee UI" w:hAnsi="Leelawadee UI" w:eastAsia="Leelawadee UI" w:cs="Leelawadee UI"/>
        </w:rPr>
        <w:t>ដោយភាពត្រឹមត្រូវឥតខ្ចោះ ព្រះអង្គដ៏អនន្ត នៅតែរក្សាកំណត់ហេតុជាមួយនឹងប្រជាជាតិទាំងអស់។ ខណៈដែលព្រះមេត្តារបស់ទ្រង់ត្រូវបានប្រទានជាមួយនឹងការអំពាវនាវឲ្យប្រែចិត្ត កំណត់ហេតុនេះនឹងនៅតែបើកចំហ; ប៉ុន្តែនៅពេលដែលតួលេខទាំងនោះឈានដល់កម្រិតជាក់លាក់មួយ ដែលព្រះបានកំណត់ នោះព្រះរាជកិច្ចនៃសេចក្តីព្រះពិរោធរបស់ទ្រង់ក៏ចាប់ផ្តើមឡើង។ គណនីនោះត្រូវបានបិទ។ ព្រះទ័យអត់ធ្មត់របស់ព្រះត្រូវបានបញ្ចប់។ គ្មានការទូលអង្វរសុំសេចក្តីមេត្តាករុណាឲ្យពួកគេទៀតឡើយ។</w:t>
      </w:r>
    </w:p>
    <w:p>
      <w:pPr>
        <w:pStyle w:val="ArticleScripture"/>
        <w:jc w:val="left"/>
      </w:pPr>
      <w:r>
        <w:rPr>
          <w:rFonts w:ascii="Leelawadee UI" w:hAnsi="Leelawadee UI" w:eastAsia="Leelawadee UI" w:cs="Leelawadee UI"/>
        </w:rPr>
        <w:t>«ហោរា ដោយក្រឡេកមើលឆ្លងកាត់យុគសម័យទាំងឡាយ បានឃើញសម័យនេះត្រូវបានបង្ហាញនៅចំពោះការនិមិត្តរបស់លោក។ ប្រជាជាតិនានានៃសម័យនេះ បានទទួលព្រះគុណមេត្តាដែលមិនធ្លាប់មានពីមុនមក។ ព្រះពរដ៏ល្អវិសេសបំផុតនៃស្ថានសួគ៌ បានប្រទានដល់ពួកគេហើយ ប៉ុន្តែ សេចក្តីអំណួតកើនឡើង សេចក្តីលោភលន់ ការថ្វាយបង្គំព្រះក្លែងក្លាយ ការមើលងាយព្រះ និងការអរគុណមិនសមគួរដ៏ទាបថោក ត្រូវបានកត់ទុកប្រឆាំងនឹងពួកគេ។ ពួកគេកំពុងបិទបញ្ចប់គណនីរបស់ខ្លួនជាមួយព្រះយ៉ាងឆាប់រហ័ស។»</w:t>
      </w:r>
    </w:p>
    <w:p>
      <w:pPr>
        <w:pStyle w:val="ArticleScripture"/>
        <w:jc w:val="left"/>
      </w:pPr>
      <w:r>
        <w:rPr>
          <w:rFonts w:ascii="Leelawadee UI" w:hAnsi="Leelawadee UI" w:eastAsia="Leelawadee UI" w:cs="Leelawadee UI"/>
        </w:rPr>
        <w:t>«ប៉ុន្តែ អ្វីដែលធ្វើឲ្យខ្ញុំញ័រខ្លាច គឺសេចក្តីពិតដែលថា អស់អ្នកដែលបានទទួលពន្លឺ និងអភ័យឯកសិទ្ធិយ៉ាងច្រើនបំផុត បានក្លាយជាមនុស្សកខ្វក់ដោយអំពើទុច្ចរិតដែលកំពុងរីករាលដាល។ ដោយត្រូវបានឥទ្ធិពលដោយមនុស្សអយុត្តិធម៌នៅជុំវិញពួកគេ មនុស្សជាច្រើន សូម្បីតែក្នុងចំណោមអស់អ្នកដែលប្រកាន់ថាកាន់សេចក្តីពិត ក៏បានត្រជាក់ចិត្ត ហើយត្រូវបានលំហូរដ៏ខ្លាំងនៃអំពើអាក្រក់បោកបាក់ចុះ។ ការមើលងាយជាសកលដែលគេបោះទៅលើការគោរពព្រះយ៉ាងពិតប្រាកដ និងភាពបរិសុទ្ធ នាំឲ្យអស់អ្នកដែលមិនភ្ជាប់ខ្លួនជិតស្និទ្ធជាមួយព្រះ បាត់បង់ការគោរពកោតខ្លាចចំពោះក្រឹត្យវិន័យរបស់ទ្រង់។ ប្រសិនបើពួកគេកំពុងដើរតាមពន្លឺ ហើយស្តាប់បង្គាប់សេចក្តីពិតដោយអស់ពីចិត្ត នោះក្រឹត្យវិន័យដ៏វិសុទ្ធនេះ នឹងហាក់ដូចជាមានតម្លៃកាន់តែវិសេសចំពោះពួកគេ នៅពេលដែលវាត្រូវបានមើលងាយ និងបោះបង់ចោលបែបនេះ។ នៅពេលដែលការមិនគោរពចំពោះក្រឹត្យវិន័យរបស់ព្រះ កាន់តែបង្ហាញច្បាស់ឡើង បន្ទាត់នៃការបែងចែករវាងអស់អ្នកដែលកាន់តាមវា និងលោកិយ ក៏កាន់តែច្បាស់ដាច់ដោយឡែកឡើងដែរ។ សេចក្តីស្រឡាញ់ចំពោះបញ្ញត្តិដ៏ទេវភាព កើនឡើងក្នុងចំណោមមនុស្សមួយក្រុម តាមសមាមាត្រដែលការមើលងាយចំពោះបញ្ញត្តិទាំងនោះ កើនឡើងក្នុងចំណោមមនុស្សមួយក្រុមទៀត។»</w:t>
      </w:r>
    </w:p>
    <w:p>
      <w:pPr>
        <w:pStyle w:val="ArticleScripture"/>
        <w:jc w:val="left"/>
      </w:pPr>
      <w:r>
        <w:rPr>
          <w:rFonts w:ascii="Leelawadee UI" w:hAnsi="Leelawadee UI" w:eastAsia="Leelawadee UI" w:cs="Leelawadee UI"/>
        </w:rPr>
        <w:t>«វិបត្តិកំពុងខិតមកដល់យ៉ាងឆាប់រហ័ស។ តួលេខដែលកំពុងកើនឡើងយ៉ាងឆាប់បង្ហាញថា ពេលវេលាសម្រាប់ការយាងមកពិនិត្យរបស់ព្រះជាម្ចាស់ជិតមកដល់ហើយ។ ទោះបីទ្រង់មិនសព្វព្រះទ័យនឹងដាក់ទោសក៏ដោយ ប៉ុន្តែទ្រង់នឹងដាក់ទោស ហើយនោះដោយឆាប់រហ័សផង។ អស់អ្នកដែលដើរក្នុងពន្លឺ នឹងឃើញសញ្ញានៃគ្រោះថ្នាក់ដែលកំពុងខិតជិតមក; ប៉ុន្តែពួកគេមិនត្រូវអង្គុយស្ងៀមក្នុងការរង់ចាំដោយមិនខ្វល់ខ្វាយ ចំពោះសេចក្តីវិនាសនោះ ដោយលួងលោមខ្លួនឯងដោយជំនឿថា ព្រះជាម្ចាស់នឹងការពាររាស្ត្ររបស់ទ្រង់នៅក្នុងថ្ងៃនៃការយាងមកពិនិត្យនោះឡើយ។ មិនមែនដូច្នោះទេ។ ពួកគេគួរតែដឹងថា នេះជាកាតព្វកិច្ចរបស់ពួកគេក្នុងការខិតខំប្រឹងប្រែងដោយឧស្សាហ៍ ដើម្បីសង្គ្រោះអ្នកដទៃ ដោយទុកចិត្តដោយជំនឿដ៏មាំមួនទៅលើព្រះជាម្ចាស់សម្រាប់ជំនួយ។ «ការអធិស្ឋានដ៏ទទូចអស់ពីចិត្តរបស់មនុស្សសុចរិត មានប្រសិទ្ធភាពជាខ្លាំង»។</w:t>
      </w:r>
    </w:p>
    <w:p>
      <w:pPr>
        <w:pStyle w:val="ArticleScripture"/>
        <w:jc w:val="left"/>
      </w:pPr>
      <w:r>
        <w:rPr>
          <w:rFonts w:ascii="Leelawadee UI" w:hAnsi="Leelawadee UI" w:eastAsia="Leelawadee UI" w:cs="Leelawadee UI"/>
        </w:rPr>
        <w:t>«ដំបែនៃភាពគោរពព្រះ មិនទាន់បានបាត់បង់អំណាចរបស់វាទាំងស្រុងនោះទេ។ នៅពេលដែលគ្រោះថ្នាក់ និងសេចក្ដីទុក្ខទម្ងន់របស់ពួកជំនុំឈានដល់កម្រិតខ្លាំងបំផុត នោះក្រុមតូចដែលកំពុងឈរនៅក្នុងពន្លឺ នឹងកំពុងតែដកដង្ហើមធ្ងន់ និងយំសោក ដោយសារអំពើគួរស្អប់ខ្ពើមទាំងឡាយដែលកំពុងត្រូវបានប្រព្រឹត្តនៅក្នុងស្រុកដី។ ប៉ុន្តែ ជាពិសេសជាងនេះទៅទៀត សេចក្ដីអធិស្ឋានរបស់ពួកគេនឹងឡើងទៅជំនួសពួកជំនុំ ពីព្រោះសមាជិករបស់ពួកជំនុំកំពុងប្រព្រឹត្តតាមបែបយ៉ាងរបស់លោកិយ។»</w:t>
      </w:r>
    </w:p>
    <w:p>
      <w:pPr>
        <w:pStyle w:val="ArticleScripture"/>
        <w:jc w:val="left"/>
      </w:pPr>
      <w:r>
        <w:rPr>
          <w:rFonts w:ascii="Leelawadee UI" w:hAnsi="Leelawadee UI" w:eastAsia="Leelawadee UI" w:cs="Leelawadee UI"/>
        </w:rPr>
        <w:t>សេចក្តីអធិដ្ឋានយ៉ាងក្លៀវក្លារបស់មនុស្សស្មោះត្រង់តិចតួចនេះ នឹងមិនឥតប្រយោជន៍ឡើយ។ នៅពេលព្រះអម្ចាស់យាងចេញមកក្នុងនាមជាព្រះអង្គសងសឹក ទ្រង់ក៏នឹងយាងមកជាព្រះអង្គការពាររបស់អស់អ្នកទាំងឡាយដែលបានរក្សាសេចក្តីជំនឿឲ្យស្ថិតនៅក្នុងភាពបរិសុទ្ធរបស់វា ហើយបានថែរក្សាខ្លួនឲ្យមិនមានមលិនពីលោកិយ។ គឺនៅពេលនេះហើយដែលព្រះបានសន្យាថា នឹងសងសឹកជំនួសពួកអ្នកដែលទ្រង់បានជ្រើសរើសរបស់ទ្រង់ ដែលយំអំពាវនាវដល់ទ្រង់ទាំងយប់ទាំងថ្ងៃ ទោះបីទ្រង់ទ្រាំយូរចំពោះពួកគេក៏ដោយ។</w:t>
      </w:r>
    </w:p>
    <w:p>
      <w:pPr>
        <w:pStyle w:val="ArticleScripture"/>
        <w:jc w:val="left"/>
      </w:pPr>
      <w:r>
        <w:rPr>
          <w:rFonts w:ascii="Leelawadee UI" w:hAnsi="Leelawadee UI" w:eastAsia="Leelawadee UI" w:cs="Leelawadee UI"/>
        </w:rPr>
        <w:t>បញ្ជានោះគឺ៖ «ចូរដើរកាត់កណ្ដាលទីក្រុង គឺកាត់កណ្ដាលក្រុងយេរូសាឡឹម ហើយដាក់សញ្ញាលើថ្ងាសរបស់ពួកបុរសដែលដកដង្ហើមធំ ហើយយំសោក ដោយសារអំពើគួរស្អប់ខ្ពើមទាំងអស់ដែលត្រូវបានប្រព្រឹត្តនៅកណ្ដាលទីក្រុងនោះ»។ អ្នកដែលដកដង្ហើមធំ ហើយយំសោកទាំងនេះ បានប្រកាសព្រះបន្ទូលនៃជីវិត; ពួកគេបានស្តីបន្ទោស ផ្តល់ឱវាទ និងអង្វរ។ មនុស្សខ្លះដែលបានបង្អាប់ព្រះ បានប្រែចិត្ត ហើយបន្ទាបចិត្តរបស់ខ្លួននៅចំពោះព្រះអង្គ។ ប៉ុន្តែ សិរីល្អរបស់ព្រះអម្ចាស់បានចាកចេញពីអ៊ីស្រាអែល; ទោះបីជាមនុស្សជាច្រើននៅតែបន្តទម្រង់នៃសាសនាក៏ដោយ ក៏ព្រះចេស្តា និងព្រះវត្តមានរបស់ព្រះអង្គបានខ្វះបាត់ទៅ។» Testimonies, volume 5, 208–210.</w:t>
      </w:r>
    </w:p>
    <w:p>
      <w:pPr>
        <w:pStyle w:val="ArticleBody"/>
        <w:jc w:val="left"/>
      </w:pPr>
      <w:r>
        <w:rPr>
          <w:rFonts w:ascii="Leelawadee UI" w:hAnsi="Leelawadee UI" w:eastAsia="Leelawadee UI" w:cs="Leelawadee UI"/>
        </w:rPr>
        <w:t>ខទីដប់ដល់ទីដប់ប្រាំ បើកបង្ហាញប្រវត្តិសាស្ត្រលាក់កំបាំងនៃខទីសែសិប ហើយដោយការនោះផងដែរ វាកំណត់អត្តសញ្ញាណក្នុងពេលដំណាលគ្នាថា ការបោះត្រាលើមនុស្សមួយរយសែសិបបួនពាន់ កំពុងត្រូវបានសម្រេចឡើងឥឡូវនេះលើអស់អ្នកដែលបានបំពេញតាមលក្ខខណ្ឌនៃសេចក្តីអធិស្ឋាន ដែលតំណាងដោយដានីយ៉ែល និងអ្នកមានគុណធម៌បីនាក់ក្នុងជំពូកទីពីរ ហើយដោយដានីយ៉ែលក្នុងជំពូកទីប្រាំបួន។ ភាពខុសប្លែករវាងសេចក្តីអធិស្ឋានទាំងពីរអាចត្រូវបានសម្គាល់ថា មួយជាសេចក្តីអធិស្ឋានសុំការយល់ដឹងអំពីព្រឹត្តិការណ៍ខាងក្រៅនៃព្យាករណ៍ (ដានីយ៉ែល ២) ហើយមួយទៀតជាសេចក្តីអធិស្ឋានដើម្បីឲ្យសម្រេចបានបទពិសោធន៍ខាងក្នុងនៃព្យាករណ៍ (ដានីយ៉ែល ៩)។ ភាពខុសប្លែកមួយទៀតគឺថា ពួកបរិសុទ្ធជាសមូហភាពកំពុងស្វែងរកការយល់ដឹងអំពីសារនៃការសាកល្បងស្តីពីរូបភាពនៃសត្វសាហាវ (ដានីយ៉ែល ២) ប៉ុន្តែពួកគេត្រូវតែសម្រេចជាបុគ្គលនីមួយៗនូវកិច្ចការនៃការប្រែចិត្តទាំងស្រុង (ដានីយ៉ែល ៩)។ សេចក្តីអធិស្ឋានរបស់ពួកគេត្រូវតែស្ថិតនៅក្នុងបរិបទនៃអេសេគាល ៩ ពីព្រោះពួកគេត្រូវតែមានទុក្ខព្រួយដោយសារអំពើបាបទាំងឡាយនៅក្នុងស្រុកដី និងនៅក្នុងព្រះវិហារ។</w:t>
      </w:r>
    </w:p>
    <w:p>
      <w:pPr>
        <w:pStyle w:val="ArticleScripture"/>
        <w:jc w:val="left"/>
      </w:pPr>
      <w:r>
        <w:rPr>
          <w:rFonts w:ascii="Leelawadee UI" w:hAnsi="Leelawadee UI" w:eastAsia="Leelawadee UI" w:cs="Leelawadee UI"/>
        </w:rPr>
        <w:t>«នៅក្នុងកាលវេលាដែលព្រះកំហឹងរបស់ទ្រង់នឹងចេញទៅក្នុងការជំនុំជម្រះ អ្នកដើរតាមព្រះគ្រីស្ទដ៏ទាបទន់ និងស្មោះត្រង់ទាំងនេះ នឹងត្រូវបានបំបែកឲ្យឃើញខុសពីមនុស្សលោកដទៃទាំងអស់ ដោយសេចក្តីព្រួយលំបាកក្នុងព្រលឹងរបស់ពួកគេ ដែលបានសម្តែងចេញក្នុងការទួញយំ និងការយំសោក ការស្តីបន្ទោស និងការព្រមាន។ ខណៈដែលអ្នកដទៃព្យាយាមបោះសំពត់គ្របលើអំពើអាក្រក់ដែលមានស្រាប់ ហើយដោះសារសេចក្តីអាក្រក់ដ៏ធំដែលកំពុងរីករាលដាលនៅគ្រប់ទីកន្លែង នោះអស់អ្នកដែលមានចិត្តក្តៅក្រហាយចំពោះកិត្តិយសរបស់ព្រះ និងមានសេចក្តីស្រឡាញ់ចំពោះព្រលឹងមនុស្ស នឹងមិននៅស្ងៀមដើម្បីទទួលបានការពេញចិត្តពីអ្នកណាឡើយ។ ព្រលឹងសុចរិតរបស់ពួកគេត្រូវបានរំខាន និងឈឺចាប់រាល់ថ្ងៃ ដោយអំពើមិនបរិសុទ្ធ និងពាក្យសម្តីរបស់មនុស្សទុច្ចរិត។ ពួកគេគ្មានអំណាចនឹងបញ្ឈប់លំហូរដ៏ខ្លាំងក្លានៃអំពើទុច្ចរិតដែលកំពុងហូរសម្រុកនោះបានទេ ដូច្នេះពួកគេពោរពេញដោយសេចក្តីទុក្ខព្រួយ និងការភ័យខ្លាច។ ពួកគេកាន់ទុក្ខនៅចំពោះព្រះ ដោយឃើញថា សាសនាត្រូវបានមើលងាយ សូម្បីតែក្នុងគេហដ្ឋានរបស់អស់អ្នកដែលបានទទួលពន្លឺដ៏ច្រើន។ ពួកគេទួញសោក និងបន្ទាបព្រលឹងរបស់ខ្លួន ពីព្រោះអំនួត ការលោភលន់ ការគិតតែពីខ្លួនឯង និងការបោកបញ្ឆោតស្ទើរគ្រប់ប្រភេទ ស្ថិតនៅក្នុងពួកជំនុំ។ ព្រះវិញ្ញាណរបស់ព្រះ ដែលជំរុញឲ្យមានការស្តីបន្ទោស ត្រូវបានជាន់ឈ្លីក្រោមជើង ខណៈដែលអ្នកបម្រើរបស់សាតាំងមានជ័យជម្នះ។ ព្រះត្រូវបានបង្អាប់កិត្តិយស ហើយសេចក្តីពិតត្រូវបានធ្វើឲ្យគ្មានប្រសិទ្ធភាព។»</w:t>
      </w:r>
    </w:p>
    <w:p>
      <w:pPr>
        <w:pStyle w:val="ArticleScripture"/>
        <w:jc w:val="left"/>
      </w:pPr>
      <w:r>
        <w:rPr>
          <w:rFonts w:ascii="Leelawadee UI" w:hAnsi="Leelawadee UI" w:eastAsia="Leelawadee UI" w:cs="Leelawadee UI"/>
        </w:rPr>
        <w:t>«ពួកអ្នកដែលមិនមានសេចក្ដីសោកស្តាយដោយសារការធ្លាក់ចុះខាងវិញ្ញាណរបស់ខ្លួន ហើយមិនកាន់ទុក្ខដោយសារអំពើបាបរបស់អ្នកដទៃ នោះនឹងត្រូវទុកឲ្យនៅដោយគ្មានត្រារបស់ព្រះ។ ព្រះអម្ចាស់ទ្រង់ប្រទានបញ្ជាដល់ទូតរបស់ទ្រង់ គឺបុរសទាំងឡាយដែលកាន់អាវុធសម្រាប់សម្លាប់នៅក្នុងដៃថា៖ “ចូរដើរតាមគាត់កាត់ក្រុងទៅ ហើយវាយប្រហារ; កុំឲ្យភ្នែកអ្នកអាណិតឡើយ ហើយកុំមានចិត្តមេត្តាឡើយ៖ ចូរសម្លាប់ឲ្យអស់ទាំងចាស់ទាំងក្មេង ទាំងក្រមុំ ទាំងកូនតូច និងទាំងស្ត្រីផង; ប៉ុន្តែកុំចូលទៅជិតមនុស្សណាម្នាក់ដែលមានសញ្ញាសម្គាល់នៅលើខ្លួនឡើយ; ហើយចូរចាប់ផ្តើមនៅទីបរិសុទ្ធរបស់យើងសិន។” នោះពួកគេក៏ចាប់ផ្តើមពីពួកចាស់ទុំដែលនៅមុខព្រះវិហារ។»</w:t>
      </w:r>
    </w:p>
    <w:p>
      <w:pPr>
        <w:pStyle w:val="ArticleScripture"/>
        <w:jc w:val="left"/>
      </w:pPr>
      <w:r>
        <w:rPr>
          <w:rFonts w:ascii="Leelawadee UI" w:hAnsi="Leelawadee UI" w:eastAsia="Leelawadee UI" w:cs="Leelawadee UI"/>
        </w:rPr>
        <w:t>«នៅទីនេះ យើងឃើញថា ពួកជំនុំ—ទីសក្ការៈរបស់ព្រះអម្ចាស់—គឺជាអ្នកដំបូងដែលទទួលរងការវាយប្រហារនៃព្រះពិរោធរបស់ព្រះ។ ពួកមនុស្សចាស់ទុំទាំងឡាយ គឺជាអ្នកដែលព្រះបានប្រទានពន្លឺយ៉ាងធំដល់ពួកគេ ហើយបានឈរជាអាណាព្យាបាលនៃផលប្រយោជន៍ខាងវិញ្ញាណរបស់ប្រជាជន បានក្បត់ការទុកចិត្តដែលបានប្រគល់ឲ្យពួកគេ។ ពួកគេបានកាន់យកជំហរថា យើងមិនចាំបាច់រង់ចាំអព្ភូតហេតុ និងការសម្ដែងដ៏ច្បាស់លាស់នៃឫទ្ធានុភាពរបស់ព្រះ ដូចក្នុងសម័យមុនៗទៀតឡើយ។ សម័យកាលបានផ្លាស់ប្ដូរ។ ពាក្យទាំងនេះពង្រឹងការមិនជឿរបស់ពួកគេ ហើយពួកគេនិយាយថា៖ ព្រះអម្ចាស់នឹងមិនធ្វើល្អឡើយ ហើយទ្រង់ក៏នឹងមិនធ្វើអាក្រក់ដែរ។ ទ្រង់មានព្រះមេត្តាករុណាច្រើនពេកក្នុងការមកដាក់ទោសប្រជារាស្ត្ររបស់ទ្រង់ដោយការជំនុំជម្រះ។ ដូច្នេះ “សេចក្ដីសុខសាន្ត និងសុវត្ថិភាព” គឺជាសម្រែកពីមនុស្សទាំងឡាយ ដែលនឹងមិនលើកសំឡេងរបស់ខ្លួនឡើងដូចត្រែម្ដងទៀត ដើម្បីបង្ហាញដល់ប្រជារាស្ត្ររបស់ព្រះអំពីការរំលងរបស់ពួកគេ និងដល់ពូជពង្សយ៉ាកុបអំពីអំពើបាបរបស់ពួកគេឡើយ។ ឆ្កែគទាំងនេះដែលមិនព្រមព្រុស គឺជាអ្នកដែលទទួលរងការសងសឹកដ៏យុត្តិធម៌នៃព្រះដែលត្រូវបានបង្អាប់។ បុរស នារីក្រមុំ និងកុមារតូចៗ សុទ្ធតែវិនាសជាមួយគ្នាទាំងអស់»។ Testimonies, volume 5, 210, 211.</w:t>
      </w:r>
    </w:p>
    <w:p>
      <w:pPr>
        <w:pStyle w:val="ArticleBody"/>
        <w:jc w:val="left"/>
      </w:pPr>
      <w:r>
        <w:rPr>
          <w:rFonts w:ascii="Leelawadee UI" w:hAnsi="Leelawadee UI" w:eastAsia="Leelawadee UI" w:cs="Leelawadee UI"/>
        </w:rPr>
        <w:t>ខទីមួយ និងខទីពីរ នៃដានីយ៉ែល ជំពូក ១១ ចាប់ផ្តើមនៅពេលវេលានៃចុងបញ្ចប់ ក្នុងឆ្នាំ ១៩៨៩ ដូចជាខទីដប់ផងដែរ។ ខទីពីរនាំប្រវត្តិសាស្ត្រទៅដល់អាណត្តិទីមួយរបស់ ដូណាល់ ត្រាំ ហើយបន្ទាប់មកទុកប្រវត្តិសាស្ត្រលាក់កំបាំងមួយ ចាប់ពីប្រធានាធិបតីមានទ្រព្យសម្បត្តិច្រើនបំផុតលំដាប់ទីប្រាំមួយនោះ រហូតដល់នគរទីប្រាំពីរ (អង្គការសហប្រជាជាតិ) ដែលត្រូវបានតំណាងដោយ អាឡិចសាន់ដឺ មហារាជ។ រវាង ស៊ើកសេស ជាស្តេចមានទ្រព្យសម្បត្តិច្រើន ក្នុងខទីពីរ និង អាឡិចសាន់ដឺ មហារាជ មានស្តេចពើស៊ីប្រាំបីអង្គ។ ប្រវត្តិសាស្ត្រលាក់កំបាំងនៃខទីពីរ រហូតដល់ខទីបី តំណាងឲ្យស្តេចប្រាំបីអង្គ។ ដូច្នេះ ចាប់ពីចុងបញ្ចប់នៃអាណត្តិទីមួយរបស់ ត្រាំ រហូតដល់នគរទីប្រាំពីរ នៃព្រះបន្ទូលទំនាយក្នុងព្រះគម្ពីរ មានស្តេចសរុបដប់អង្គ ដែលគ្របដណ្ដប់លើប្រវត្តិសាស្ត្រលាក់កំបាំង ពីខទីពីរ ដល់ខទីបី នៃដានីយ៉ែល ជំពូក ១១។</w:t>
      </w:r>
    </w:p>
    <w:p>
      <w:pPr>
        <w:pStyle w:val="ArticleBody"/>
        <w:jc w:val="left"/>
      </w:pPr>
      <w:r>
        <w:rPr>
          <w:rFonts w:ascii="Leelawadee UI" w:hAnsi="Leelawadee UI" w:eastAsia="Leelawadee UI" w:cs="Leelawadee UI"/>
        </w:rPr>
        <w:t>លេខដប់ជានិមិត្តរូបនៃការសាកល្បង ហើយការសាកល្បងដែលកើតឡើងក្នុងប្រវត្តិសាស្ត្រនោះឯង គឺជាការបង្កើតរូបសត្វសាហាវ។ ប្រធានាធិបតីមានទ្រព្យសម្បត្តិច្រើនជាងគេលំដាប់ទីប្រាំមួយ បានបង្កឲ្យពួកសកលនិយមកក្រើក ដោយចាប់ផ្តើមពីយុទ្ធនាការបោះឆ្នោតដំបូងរបស់គាត់នៅឆ្នាំ 2015 ហើយក្នុងការធ្វើដូច្នេះ គាត់បានសម្គាល់ការចាប់ផ្តើមនៃការតស៊ូរវាងសាក្សីទាំងពីរនៃវិវរណៈ ជំពូកទីដប់មួយ និងសត្វសាហាវនាគនៃអធេវនិយម ដែលមិនឈប់ស្ងប់រហូតដល់ច្បាប់ថ្ងៃអាទិត្យនៃខទីដប់ប្រាំមួយ និងខទីសែសិបមួយ។ ក្នុងសង្គ្រាមនោះ ដូណាល់ ត្រាំ គឺជាប្រធានាធិបតីដំបូងដែលបានបង្កឲ្យនាគកក្រើក ហើយគាត់ក៏ជាអ្នកចុងក្រោយផងដែរ។ ត្រាំជាប្រធានាធិបតីចុងក្រោយនៃសត្វសាហាវផែនដី ហើយត្រាំនឹងក្លាយជាមេដឹកនាំដំបូងនៃនគរទីប្រាំពីរ។ ដោយធ្វើដូច្នេះ ត្រាំតំណាងឲ្យស្តេចទាំងដប់ ទាំងអ្នកដំបូង និងអ្នកចុងក្រោយ ហើយលេខដប់តំណាងឲ្យការសាកល្បង។</w:t>
      </w:r>
    </w:p>
    <w:p>
      <w:pPr>
        <w:pStyle w:val="ArticleBody"/>
        <w:jc w:val="left"/>
      </w:pPr>
      <w:r>
        <w:rPr>
          <w:rFonts w:ascii="Leelawadee UI" w:hAnsi="Leelawadee UI" w:eastAsia="Leelawadee UI" w:cs="Leelawadee UI"/>
        </w:rPr>
        <w:t>ឆ្នាំ 1776, 1789 និង 1798 តំណាងឲ្យប្រវត្តិសាស្ត្របី ដែលបញ្ជាក់ថា ប្រធានាធិបតីទីប្រាំបី គឺមកពីក្នុងចំណោមប្រាំពីរ។ ឆ្នាំ 1776 តំណាងឲ្យការប្រកាសចេញនៃសេចក្តីប្រកាសឯករាជ្យ និងប្រវត្តិសាស្ត្រនៃសភាខនទីណិនថលលើកទីមួយ និងលើកទីពីរ។ ឆ្នាំ 1789 តំណាងឲ្យរយៈពេលមួយនៃប្រវត្តិសាស្ត្រ នៅពេលដែល Articles of Confederation ត្រូវបានបង្កើតឡើង។ រយៈពេលនោះបានចាប់ផ្តើមនៅឆ្នាំ 1781 ហើយបានបញ្ចប់ដោយការប្រកាសចេញរដ្ឋធម្មនុញ្ញនៅឆ្នាំ 1789។ ឆ្នាំ 1798 តំណាងឲ្យការប្រកាសចេញនៃ Alien and Sedition Acts និងការចាប់ផ្តើមនៃសត្វពីផែនដី ក្នុងនាមជានគរទីប្រាំមួយនៃព្រះបន្ទូលទំនាយក្នុងព្រះគម្ពីរ។</w:t>
      </w:r>
    </w:p>
    <w:p>
      <w:pPr>
        <w:pStyle w:val="ArticleBody"/>
        <w:jc w:val="left"/>
      </w:pPr>
      <w:r>
        <w:rPr>
          <w:rFonts w:ascii="Leelawadee UI" w:hAnsi="Leelawadee UI" w:eastAsia="Leelawadee UI" w:cs="Leelawadee UI"/>
        </w:rPr>
        <w:t>សភាមហាទ្វីបទាំងនេះត្រូវបានបែងចែកជារយៈពេលទំនាយពីរ គឺសភាលើកទីមួយ និងសភាលើកចុងក្រោយ។ សភាមហាទ្វីបលើកទីមួយមានប្រធានពីររូប ហើយ Peyton Randolph ជាប្រធានទីមួយ។ សភាមហាទ្វីបលើកទីពីរមានប្រធានប្រាំមួយរូប។ Peyton Randolph ជាប្រធានទីមួយទាំងរបស់សភាមហាទ្វីបលើកទីមួយ ហើយក៏ជាប្រធានទីមួយរបស់សភាមហាទ្វីបលើកទីពីរផងដែរ។ សរុបទាំងមូល មានប្រធានប្រាំបីអាណត្តិក្នុងប្រវត្តិសាស្ត្រនៃសភាមហាទ្វីបលើកទីមួយ និងលើកទីពីរ។ Peyton Randolph ជាប្រធានទីមួយទាំងរបស់សភាមហាទ្វីបលើកទីមួយ និងលើកទីពីរ គឺជារយៈពេលទំនាយមួយដែលមានប្រធានប្រាំបីអាណត្តិ ប៉ុន្តែប្រធានទីមួយនៃរយៈពេលទាំងពីរនោះ គឺជាមនុស្សតែម្នាក់ដដែល។ ដូច្នេះ ទោះបីមានអាណត្តិប្រធានប្រាំបីក៏ដោយ តាមពិតមានប្រធានតែប្រាំពីររូបប៉ុណ្ណោះ។ ប្រធានទីមួយបានក្លាយជាប្រធានទីមួយពីរដងក្នុងចំណោមមនុស្សប្រាំពីររូបដែលបានកាន់តំណែងជាប្រធាន ហើយដូច្នេះ Randolph តំណាងឲ្យអង្គទីប្រាំបី ដែលកើតចេញពីប្រាំពីរ ហើយដោយសក្ខីពីរ គាត់ជានិមិត្តរូបនៃប្រធានពិតប្រាកដទីមួយ គឺ George Washington។</w:t>
      </w:r>
    </w:p>
    <w:p>
      <w:pPr>
        <w:pStyle w:val="ArticleBody"/>
        <w:jc w:val="left"/>
      </w:pPr>
      <w:r>
        <w:rPr>
          <w:rFonts w:ascii="Leelawadee UI" w:hAnsi="Leelawadee UI" w:eastAsia="Leelawadee UI" w:cs="Leelawadee UI"/>
        </w:rPr>
        <w:t>វ៉ាស៊ីនតោនត្រូវបានតំណាងដោយ រ៉ាន់ដុលហ្វ ហេតុដូច្នេះហើយ រ៉ាន់ដុលហ្វ ក្នុងនាមជានិមិត្តសញ្ញានៃវ៉ាស៊ីនតោន បញ្ជូនទាំងលក្ខណៈព្យាករណ៍របស់ រ៉ាន់ដុលហ្វ ប្រធានាធិបតីទីមួយ និងថា រ៉ាន់ដុលហ្វជាទីប្រាំបី ដែលមកពីចំណោមទាំងប្រាំពីរ។ ដូច្នេះ ចច វ៉ាស៊ីនតោន ក្នុងនាមជាប្រធានាធិបតីទីមួយ និងជាអគ្គមេបញ្ជាការទីមួយ ក៏ជាទីប្រាំបីតាមន័យព្យាករណ៍ផងដែរ ហើយមកពីចំណោមទាំងប្រាំពីរ ហើយ ត្រាំ ក្នុងនាមជាប្រធានាធិបតីចុងក្រោយ ក៏នឹងជាទីប្រាំបីដែរ គឺមកពីចំណោមទាំងប្រាំពីរ។</w:t>
      </w:r>
    </w:p>
    <w:p>
      <w:pPr>
        <w:pStyle w:val="ArticleBody"/>
        <w:jc w:val="left"/>
      </w:pPr>
      <w:r>
        <w:rPr>
          <w:rFonts w:ascii="Leelawadee UI" w:hAnsi="Leelawadee UI" w:eastAsia="Leelawadee UI" w:cs="Leelawadee UI"/>
        </w:rPr>
        <w:t>ប្រធានទីពីរនៃសភាទ្វីបលើកទីពីរ គឺ John Hancock។ សភាទ្វីបលើកទីពីរ បានបញ្ចប់នៅឆ្នាំ 1781។ ចាប់ពីឆ្នាំ 1781 ដល់ 1789 កំណត់សម្គាល់ប្រវត្តិសាស្ត្រនៃ Articles of Confederation។ រយៈពេលនោះត្រូវបានតំណាងដោយឆ្នាំ 1789 ជាមួយនឹងការបោះពុម្ពផ្សាយរដ្ឋធម្មនុញ្ញ។ នៅក្នុងរយៈពេលនោះ ក៏មានប្រធានចំនួនប្រាំបីរូបផងដែរ។ Articles of Confederation តំណាងឲ្យរដ្ឋធម្មនុញ្ញដំបូង ប៉ុន្តែភាពទន់ខ្សោយនៃ Articles of Confederation បាននាំឲ្យវាត្រូវបានជំនួស ហើយមានការផ្តល់សច្ចាប័នដោយអាណានិគមទាំងដប់បីចំពោះរដ្ឋធម្មនុញ្ញ នៅឆ្នាំ 1789។</w:t>
      </w:r>
    </w:p>
    <w:p>
      <w:pPr>
        <w:pStyle w:val="ArticleBody"/>
        <w:jc w:val="left"/>
      </w:pPr>
      <w:r>
        <w:rPr>
          <w:rFonts w:ascii="Leelawadee UI" w:hAnsi="Leelawadee UI" w:eastAsia="Leelawadee UI" w:cs="Leelawadee UI"/>
        </w:rPr>
        <w:t>ក្នុងសម័យនោះ ប្រធានាធិបតីទាំងប្រាំបី រួមមានប្រធានាធិបតីប្រាំពីររូបដែលមិនមែនជាប្រធានាធិបតីនៅក្នុងប្រវត្តិសាស្ត្រនៃសម័យដែលត្រូវបានតំណាងដោយសភាទ្វីបពីរមុននោះ ហើយមានម្នាក់មួយរូបដែលជាប្រធានាធិបតីនៅក្នុងសម័យទំនាយដំបូងនោះ។ John Hancock បានបម្រើក្នុងសភាទ្វីបលើកទីពីរផង ហើយក៏នៅក្នុងសម័យដែលត្រូវបានតំណាងដោយ Articles of Confederation ផងដែរ។ នៅកម្រិតទំនាយ មានតែបុរសប្រាំពីររូបប៉ុណ្ណោះដែលជាប្រធានាធិបតីក្នុងអំឡុងសភាទ្វីបទាំងពីរ ដូច្នេះ តាមន័យទំនាយ John Hancock គឺជាម្នាក់ក្នុងចំណោមប្រាំបីនាក់នៅក្នុងសម័យនៃ Articles of Confederation ប៉ុន្តែគាត់ក៏ជាម្នាក់ក្នុងចំណោមបុរសប្រាំពីររូបពីសម័យមុនផងដែរ។ ហេតុដូច្នេះហើយ គាត់គឺជាអង្គទីប្រាំបី ដែលជារបស់ប្រាំពីរ។</w:t>
      </w:r>
    </w:p>
    <w:p>
      <w:pPr>
        <w:pStyle w:val="ArticleBody"/>
        <w:jc w:val="left"/>
      </w:pPr>
      <w:r>
        <w:rPr>
          <w:rFonts w:ascii="Leelawadee UI" w:hAnsi="Leelawadee UI" w:eastAsia="Leelawadee UI" w:cs="Leelawadee UI"/>
        </w:rPr>
        <w:t>រយៈពេលទំនាយទីពីរ ដែលតំណាងដោយឆ្នាំ 1781 ដល់ 1789 ដូចជារយៈពេលទីមួយដែរ មានប្រធានាធិបតីម្នាក់ (Hancock) ដែលជាទីប្រាំបី ហើយក៏ជាម្នាក់ក្នុងចំណោមប្រាំពីរនាក់ផងដែរ ដូចដែល Randolph បានស្ថិតនៅក្នុងរយៈពេលទំនាយទីមួយ ដែលតំណាងដោយឆ្នាំ 1776។</w:t>
      </w:r>
    </w:p>
    <w:p>
      <w:pPr>
        <w:pStyle w:val="ArticleBody"/>
        <w:jc w:val="left"/>
      </w:pPr>
      <w:r>
        <w:rPr>
          <w:rFonts w:ascii="Leelawadee UI" w:hAnsi="Leelawadee UI" w:eastAsia="Leelawadee UI" w:cs="Leelawadee UI"/>
        </w:rPr>
        <w:t>នៅក្នុងរយៈពេលទាំងពីរនៃប្រធានាធិបតីប្រាំបីរូប អាថ៌កំបាំងនៃរូបទីប្រាំបីដែលជាមកពីរូបទាំងប្រាំពីរ ត្រូវបានតំណាងឡើង។ រយៈពេលទាំងពីរនោះផ្តល់សក្ខីភាពថា ប្រធានាធិបតីពិតប្រាកដដំបូង (Washington) ក៏មានអាថ៌កំបាំងនៃទំនាយភ្ជាប់នឹងនិមិត្តរូបរបស់គាត់ដែរ តាមរយៈការធ្វើជាគំរូដែលត្រូវបានតំណាងដោយ Randolph។ សាក្សីទាំងបីនេះ សំដៅទៅលើ Trump។ Trump ដូចដែលត្រូវបានតំណាងនៅក្នុងខទីមួយ និងខទីពីរ នៃជំពូកទីដប់មួយ ត្រូវបានបង្ហាញតែតាមរយៈអាណត្តិទីមួយរបស់គាត់ប៉ុណ្ណោះ ដែលបានបញ្ចប់នៅពេលការបោះឆ្នោតលើកទីពីរត្រូវបានលួចដោយសត្វពីអន្លង់គ្មានបាត។</w:t>
      </w:r>
    </w:p>
    <w:p>
      <w:pPr>
        <w:pStyle w:val="ArticleBody"/>
        <w:jc w:val="left"/>
      </w:pPr>
      <w:r>
        <w:rPr>
          <w:rFonts w:ascii="Leelawadee UI" w:hAnsi="Leelawadee UI" w:eastAsia="Leelawadee UI" w:cs="Leelawadee UI"/>
        </w:rPr>
        <w:t>ប្រវត្តិសាស្ត្រដែលបានបំពេញខទាំងនោះ រួមបញ្ចូលប្រវត្តិសាស្ត្រដែលលាក់កំបាំងមួយ រវាងចំណុចនៃស្តេចដ៏មានបំផុត (Xerxes) នោះ និងការណែនាំអំពី Alexander the Great ដែលតំណាងឲ្យច្បាប់ថ្ងៃអាទិត្យ នៅពេលដែលស្តេចទាំងដប់បានក្លាយជានគរទីប្រាំពីរមួយរយៈពេលខ្លី។ រវាងស្តេចដ៏មាននោះ និងស្តេចទាំងដប់ដែលយល់ព្រមប្រគល់នគរទីប្រាំពីររបស់ពួកគេទៅឲ្យសាសនាចក្រប៉ាប មានស្តេចប្រាំបីអង្គ។ ស្តេចប្រាំបីអង្គទាំងនោះ ដែលបង្កើតជាប្រវត្តិសាស្ត្រដែលលាក់កំបាំងនៃខទីពីរដល់ខទីបី មានសាក្សីពីរនៃប្រធានាធិបតីប្រាំបីរូបនៅក្នុងប្រវត្តិសាស្ត្រនៃឆ្នាំ 1776, 1789 និង 1798។</w:t>
      </w:r>
    </w:p>
    <w:p>
      <w:pPr>
        <w:pStyle w:val="ArticleBody"/>
        <w:jc w:val="left"/>
      </w:pPr>
      <w:r>
        <w:rPr>
          <w:rFonts w:ascii="Leelawadee UI" w:hAnsi="Leelawadee UI" w:eastAsia="Leelawadee UI" w:cs="Leelawadee UI"/>
        </w:rPr>
        <w:t>ប្រវត្តិសាស្ត្រនោះផ្ទុកនូវនិមិត្តរូបនៃរយៈពេលម្ភៃពីរឆ្នាំ ដែលកំណត់ឲ្យវាជាប្រវត្តិសាស្ត្រនៃការបោះត្រាអ្នកមួយសែនសែសិបបួនពាន់នាក់ កាលណាព្រះភាគីត្រូវបានភ្ជាប់ជាមួយមនុស្សជាតិ។ វាក៏ផ្ទុកនូវសាក្សីនៃ «សេចក្ដីពិត» ផងដែរ ពីព្រោះការចាប់ផ្ដើមសម្គាល់អំពីឯករាជ្យភាព ហើយការបញ្ចប់សម្គាល់អំពីការដកចេញនៃឯករាជ្យភាព ខណៈដែលដប់បីឆ្នាំបន្ទាប់ពីឆ្នាំ 1776 អាណានិគមទាំងដប់បីបានផ្ដល់សច្ចាប័នលើរដ្ឋធម្មនុញ្ញ។ វាក៏កំណត់សម្គាល់អំពីរយៈពេលពីរនៃស្ដេចប្រាំបីអង្គ (ប្រធានាធិបតី) ដែលទាំងពីរមានអាថ៌កំបាំងថា អង្គទីប្រាំបីចេញពីអង្គទាំងប្រាំពីរ។</w:t>
      </w:r>
    </w:p>
    <w:p>
      <w:pPr>
        <w:pStyle w:val="ArticleBody"/>
        <w:jc w:val="left"/>
      </w:pPr>
      <w:r>
        <w:rPr>
          <w:rFonts w:ascii="Leelawadee UI" w:hAnsi="Leelawadee UI" w:eastAsia="Leelawadee UI" w:cs="Leelawadee UI"/>
        </w:rPr>
        <w:t>ត្រាំ ក្នុងនាមជាប្រធានាធិបតីទី៦ នៅឆ្នាំ 2016 ហើយក្នុងនាមជាមេដឹកនាំចុងក្រោយនៃនគរទី៦ ក៏តំណាងឲ្យស្តេចទីមួយ និងទីចុងក្រោយ ក្នុងចំណោមស្តេចដប់អង្គដែលកើតឡើងជាបន្តបន្ទាប់ផងដែរ។ លេខដប់ សម្គាល់ដំណើរការសាកល្បងនៃប្រវត្តិសាស្ត្រនោះ ហើយការសាកល្បងដែលនាំមុខ និងបញ្ចប់នៅត្រង់ច្បាប់ថ្ងៃអាទិត្យ គឺជាការបង្កើតរូបនៃសត្វសាហាវ។ រូបក្នុងសុបិនអំពីសត្វសាហាវរបស់នេប៊ូក្នេសារ តំណាងឲ្យនគរ៨ ហើយដោយការនោះ វាផ្តល់សក្ខីភាពថា ការសាកល្បងអំពីរូបនៃសត្វសាហាវ ត្រូវបានតំណាងដោយលេខ “ប្រាំបី”។</w:t>
      </w:r>
    </w:p>
    <w:p>
      <w:pPr>
        <w:pStyle w:val="ArticleBody"/>
        <w:jc w:val="left"/>
      </w:pPr>
      <w:r>
        <w:rPr>
          <w:rFonts w:ascii="Leelawadee UI" w:hAnsi="Leelawadee UI" w:eastAsia="Leelawadee UI" w:cs="Leelawadee UI"/>
        </w:rPr>
        <w:t>នៅក្នុងប្រវត្តិសាស្ត្រនៃការសាកល្បងរបស់ខ្សែពូជម៉ាកាបេ ដែលតំណាងឲ្យខ្សែពូជនៃស្នែងរបស់ប្រូតេស្តង់ក្បត់ជំនឿ និងខ្សែពូជនៃស្នែងរបស់សាធារណរដ្ឋនិយមក្បត់ជំនឿ ដែលត្រូវបានតំណាងដោយ Antiochus III នោះ ខ្សែពូជ និងស្នែងទាំងនោះរួមបញ្ចូលគ្នាជាស្នែងតែមួយ គឺជារូបភាពនៃសម្តេចប៉ាប។ នៅក្នុងប្រវត្តិសាស្ត្រដូចគ្នានេះ រូបភាពរបស់ព្រះត្រូវបានបន្តពូជឡើងវិញយ៉ាងពេញលេញ និងជាអចិន្ត្រៃយ៍ នៅក្នុងអ្នកទាំងឡាយដែលត្រូវបានតំណាងថាជាមួយរយសែសិបបួនពាន់។</w:t>
      </w:r>
    </w:p>
    <w:p>
      <w:pPr>
        <w:pStyle w:val="ArticleBody"/>
        <w:jc w:val="left"/>
      </w:pPr>
      <w:r>
        <w:rPr>
          <w:rFonts w:ascii="Leelawadee UI" w:hAnsi="Leelawadee UI" w:eastAsia="Leelawadee UI" w:cs="Leelawadee UI"/>
        </w:rPr>
        <w:t>ប្រវត្តិសាស្ត្រលាក់កំបាំងនៃខទីសែសិប ត្រូវបានបើកត្រានៅក្នុងប្រវត្តិសាស្ត្រលាក់កំបាំងនៃខទីពីរ ដល់ខទីបី ហើយនិងប្រវត្តិសាស្ត្រនៃខទីដប់ ដល់ខទីដប់ប្រាំ។ នៅពេល Trump ក្លាយជាប្រធានាធិបតីទីប្រាំបី ដែលកើតចេញពីក្នុងចំណោមប្រាំពីរ នៅថ្ងៃស្បថចូលកាន់តំណែងរបស់គាត់នៅថ្ងៃទី 20 ខែមករា ឆ្នាំ 2025 ស្តេចប្រាំបីអង្គរវាង Xerxes និង Alexander the Great កត់សម្គាល់ការមកដល់នៃការបង្កើតរូបសត្វសាហាវ ហើយ Trump តំណាងឲ្យស្តេចទីមួយ និងទីចុងក្រោយនៃស្តេចដប់អង្គដែលបន្តបន្ទាប់គ្នា។</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ហើយខ្ញុំបានឃើញក្នុងព្រះហស្តស្តាំរបស់ព្រះអង្គដែលគង់លើបល្ល័ង្ក មានក្រាំងមួយ សរសេរនៅខាងក្នុង និងខាងក្រោយ ត្រាបិទដោយត្រាប្រាំពីរ។ ហើយខ្ញុំបានឃើញទេវតាមហិទ្ធិឫទ្ធិមួយ ប្រកាសដោយសំឡេងខ្លាំងថា «តើអ្នកណាសមគួរបើកក្រាំងនោះ និងបំបែកត្រាទាំងនោះបាន?» ហើយគ្មានអ្នកណានៅស្ថានសួគ៌ ឬនៅផែនដី ឬក្រោមផែនដី អាចបើកក្រាំងនោះ ឬសូម្បីតែមើលទៅលើវាបានឡើយ។ ហើយខ្ញុំយំយ៉ាងខ្លាំង ពីព្រោះរកមិនឃើញអ្នកណាសមគួរបើក និងអានក្រាំងនោះ ឬសូម្បីតែមើលទៅលើវាបានឡើយ។ ហើយម្នាក់ក្នុងចំណោមពួកចាស់ទុំមានប្រសាសន៍មកកាន់ខ្ញុំថា «កុំយំឡើយ មើលចុះ សិង្ហនៃកុលសម្ព័ន្ធយូដា ឫសរបស់ដាវីឌ បានឈ្នះហើយ ដើម្បីបើកក្រាំងនោះ និងបំបែកត្រាទាំងប្រាំពីររបស់វា»។ ហើយខ្ញុំបានមើលទៅ ហើយមើលចុះ នៅកណ្ដាលបល្ល័ង្ក និងនៅកណ្ដាលសត្វទាំងបួន ហើយនៅកណ្ដាលពួកចាស់ទុំ មានកូនចៀមមួយឈរ ដូចជាត្រូវបានសម្លាប់ហើយ មានស្នែងប្រាំពីរ និងភ្នែកប្រាំពីរ ដែលជាព្រះវិញ្ញាណទាំងប្រាំពីររបស់ព្រះ ដែលត្រូវបានចាត់ចេញទៅក្នុងផែនដីទាំងមូល។ ហើយព្រះអង្គបានយាងមក ហើយទទួលយកក្រាំងនោះចេញពីព្រះហស្តស្តាំរបស់ព្រះអង្គដែលគង់លើបល្ល័ង្ក។ ហើយកាលព្រះអង្គបានទទួលយកក្រាំងនោះហើយ សត្វទាំងបួន និងពួកចាស់ទុំម្ភៃបួនបានក្រាបចុះនៅមុខកូនចៀម ដោយម្នាក់ៗមានពិណ និងពែងមាសពេញដោយគ្រឿងក្រអូប ដែលជាសេចក្ដីអធិស្ឋានរបស់ពួកបរិសុទ្ធ។ ហើយពួកគេបានច្រៀងបទចម្រៀងថ្មីមួយថា «ព្រះអង្គសមគួរទទួលយកក្រាំងនោះ និងបើកត្រាទាំងនោះ ពីព្រោះព្រះអង្គត្រូវបានសម្លាប់ ហើយបានប្រោសលោះយើងថ្វាយដល់ព្រះ ដោយព្រះលោហិតរបស់ព្រះអង្គ ពីគ្រប់ទាំងពូជ អណ្តាត ប្រជាជន និងសាសន៍។ ហើយព្រះអង្គបានតាំងយើងឲ្យជាស្តេច និងជាសង្ឃថ្វាយព្រះនៃយើង ហើយយើងនឹងសោយរាជ្យលើផែនដី»។ វិវរណៈ ៥:១–១០។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មួយរយកៅសិបបី</dc:title>
  <dc:subject>ការបើកសម្ដែងអំពីគ្រាចុងក្រោយ៖ ពីវាសនារបស់រុស្ស៊ី ដល់ការវិលត្រឡប់របស់ Trump និងការបង្កើតរូបព្រលឹងនៃសត្វសាហាវ</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