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លេខមួយរយកៅសិបបួន</w:t>
      </w:r>
    </w:p>
    <w:p>
      <w:pPr>
        <w:pStyle w:val="ArticleSubtitle"/>
        <w:jc w:val="left"/>
      </w:pPr>
      <w:r>
        <w:rPr>
          <w:rFonts w:ascii="Leelawadee UI" w:hAnsi="Leelawadee UI" w:eastAsia="Leelawadee UI" w:cs="Leelawadee UI"/>
        </w:rPr>
        <w:t>សូរស័ព្ទឆ្លុះតបនៃម៉ាកាប៊ី៖ ជ័យជម្នះរបស់ Trump និងផ្លូវទំនាយឆ្ពោះទៅកាន់រូបព្រះសត្វសាហាវ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2024-04-24</w:t>
      </w:r>
    </w:p>
    <w:p>
      <w:pPr>
        <w:pStyle w:val="ArticleBody"/>
        <w:jc w:val="left"/>
      </w:pPr>
      <w:r>
        <w:rPr>
          <w:rFonts w:ascii="Leelawadee UI" w:hAnsi="Leelawadee UI" w:eastAsia="Leelawadee UI" w:cs="Leelawadee UI"/>
        </w:rPr>
        <w:t>ខ្សែស្រឡាយដែលតំណាងដោយពួកម៉ាក់កាបេ (សម្គាល់ប្រូតេស្តង់ក្បត់ជំនឿនៅសហរដ្ឋអាមេរិក) បានចាប់ផ្ដើមការបះបោររបស់ពួកគេប្រឆាំងនឹងសាសនាក្រិកនៅក្រុងម៉ូដេអ៊ីន នៅឆ្នាំ 167 មុន គ.ស. នៅទីនោះ ពួកម៉ាក់កាបេបានឈ្នះលើកិច្ចខិតខំរបស់អង់ទីយ៉ូខុស អេពីផានេស ក្នុងការបង្ខំសាសនាក្រិកលើពួកយូដា ហើយក៏បានសម្លាប់មេដឹកនាំនៃពួកយូដាដែលបានសហការជាមួយអង់ទីយ៉ូខុសផងដែរ។ ដូច្នេះ បាយដិនត្រូវបានផ្ដួលក្នុងការបោះឆ្នោតឆ្នាំ 2024 តាមរយៈក្រុមអ្នកបោះឆ្នោតដែលគេស្គាល់ថា “Religious Right”។ ប្រវត្តិសាស្ត្រនេះពិពណ៌នាអំពីជ័យជម្នះនៃការបោះឆ្នោតឆ្នាំ 2024 ថា ប្រូតេស្តង់ក្បត់ជំនឿបានឈ្នះលើទាំងសាធារណរដ្ឋនិយមសកលភាវូបនីយកម្មដែលហៅថា RINO’s និងលើកិច្ចខិតខំរបស់ពួកប្រជាធិបតេយ្យអធេវនិយមក្នុងការបង្ខំសាសនានៃ woke-ism មកលើជាតិនោះផងដែរ។</w:t>
      </w:r>
    </w:p>
    <w:p>
      <w:pPr>
        <w:pStyle w:val="ArticleBody"/>
        <w:jc w:val="left"/>
      </w:pPr>
      <w:r>
        <w:rPr>
          <w:rFonts w:ascii="Leelawadee UI" w:hAnsi="Leelawadee UI" w:eastAsia="Leelawadee UI" w:cs="Leelawadee UI"/>
        </w:rPr>
        <w:t>សង្គ្រាមវិញ្ញាណខាងក្នុង ដែលត្រូវបានតំណាងដោយខ្សែពូជរបស់ពួកម៉ាកាបេ បានចាប់ផ្តើមនៅឆ្នាំ 2015 ពេលដែលប្រធានាធិបតីអ្នកមានបានកូរឲ្យអំណាចនាគនៃសាកលភាវូបនីយកម្មកម្រើកឡើង ហើយកិច្ចការរបស់នាគក្នុងការសម្លាប់សាក្សីទាំងពីរ បានរួមបញ្ចូលទាំងការជំនុំជម្រះរបស់ Pelosi ទាក់ទងនឹងថ្ងៃទី 6 ខែមករា ឆ្នាំ 2021 ផងដែរ។ មូឌេអ៊ីន និងការបះបោររបស់ពួកម៉ាកាបេ បញ្ជាក់អំពីជ័យជម្នះនាពេលអនាគតរបស់ប្រូតេស្តង់ដែលក្បត់ជំនឿ នៅថ្ងៃទី 5 ខែវិច្ឆិកា ឆ្នាំ 2024។ ពិធីស្បថចូលកាន់តំណែងនៅថ្ងៃទី 20 ខែមករា ឆ្នាំ 2025 ត្រូវបានគំរូទុកជាមុនដោយឆ្នាំ 164 មុន គ.ស. ដែលតំណាងឲ្យការឧទ្ទិសឡើងវិញនៃព្រះវិហារទីពីរ ហើយនៅក្នុងឆ្នាំដដែលនោះ (164 មុន គ.ស.) អាន់ទីយ៉ូកុស អេពីផានេស បានស្លាប់។ អាន់ទីយ៉ូកុស តំណាងឲ្យគណបក្សប្រជាធិបតេយ្យ និងដៃគូសាកលភាវូបនីយកម្មរបស់ពួកគេ ដែលកំណត់អត្តសញ្ញាណខ្លួនឯងថាជាសាធារណរដ្ឋនិយម ទោះបីពួកគេមិនមែនជា MAGA Republicans លើសពីដែលក្មេងស្រីម្នាក់អាចជាក្មេងប្រុសម្នាក់បានក៏ដោយ។</w:t>
      </w:r>
    </w:p>
    <w:p>
      <w:pPr>
        <w:pStyle w:val="ArticleBody"/>
        <w:jc w:val="left"/>
      </w:pPr>
      <w:r>
        <w:rPr>
          <w:rFonts w:ascii="Leelawadee UI" w:hAnsi="Leelawadee UI" w:eastAsia="Leelawadee UI" w:cs="Leelawadee UI"/>
        </w:rPr>
        <w:t>ការតស៊ូនយោបាយដែលត្រូវបានតំណាងដោយខទីដប់បីដល់ខទីដប់ប្រាំ ដែលបញ្ចប់ដោយសង្គ្រាមប៉ានីយុំ រត់ស្របគ្នាជាមួយនឹងការតស៊ូខាងសាសនាក្នុងប្រវត្តិសាស្ត្រនោះ រវាង woke-ism និងប្រូតេស្តង់ដែលក្បត់ជំនឿ។ បន្ទាប់ពីការស្បថចូលកាន់តំណែងរបស់ Trump នៅឆ្នាំ 2025 ដែលត្រូវបានតំណាងដោយការបរិសុទ្ធឡើងវិញនៃព្រះវិហារទីពីរ នៅឆ្នាំ 164 មុន គ.ស. នោះ គាត់នឹងចាប់ផ្ដើមការបង្កើតជាក់ស្តែងនៃរូបសំណាកសត្វ ដោយនាំព្រះវិហារប្រូតេស្តង់ដែលក្បត់ជំនឿមករួមជាមួយរដ្ឋាភិបាលសាធារណរដ្ឋរបស់គាត់ដែលក្បត់ជំនឿ ដែលត្រូវបានតំណាងដោយសម្ព័ន្ធរវាងរ៉ូម និងពួកម៉ាកាបេ ចាប់ពីឆ្នាំ 161 មុន គ.ស. រហូតដល់ឆ្នាំ 158 មុន គ.ស. Trump នឹងនាំសាសនាចក្រ និងរដ្ឋមករួមគ្នាជាសម្ព័ន្ធមួយ ដែលក្នុងនោះធាតុខាងសាសនាគឺជាអ្នកគ្រប់គ្រង។ ក្នុងប្រវត្តិសាស្ត្រព្យាករណ៍ ដែលសត្វនៃផែនដីបង្កើតរូបសំណាកនៃសត្វរបស់សាសនាកាតូលិក ស្នែងសាធារណរដ្ឋដែលក្បត់ជំនឿ និងស្នែងប្រូតេស្តង់ដែលក្បត់ជំនឿ នឹងបំពេញពែងនៃរយៈពេលសាកល្បងរបស់ពួកគេ នៅខាងខុសនៃសំណួរអំពីជីវិតអស់កល្បជានិច្ច។</w:t>
      </w:r>
    </w:p>
    <w:p>
      <w:pPr>
        <w:pStyle w:val="ArticleBody"/>
        <w:jc w:val="left"/>
      </w:pPr>
      <w:r>
        <w:rPr>
          <w:rFonts w:ascii="Leelawadee UI" w:hAnsi="Leelawadee UI" w:eastAsia="Leelawadee UI" w:cs="Leelawadee UI"/>
        </w:rPr>
        <w:t>ចាប់ពីពិធីសម្ពោធ ដែលតំណាងដោយការសម្អាតព្រះវិហារទីពីរជាលើកទីពីរ នៅឆ្នាំ 164 មុន គ.ស. កិច្ចការនៃការបង្កើតរូបសត្វសាហាវចាប់ផ្ដើមឡើង ដូចដែលត្រូវបានតំណាងដោយសម្ព័ន្ធរវាងជនយូដា និងរ៉ូម ពីឆ្នាំ 161 មុន គ.ស. រហូតដល់ឆ្នាំ 158 មុន គ.ស. លោក Trump នឹងត្រូវបានបោះឆ្នោតជ្រើសតាំងឡើងវិញនៅថ្ងៃទី 5 ខែវិច្ឆិកា ឆ្នាំ 2024 (167 មុន គ.ស.) ហើយនៅក្នុងពិធីសម្ពោធរបស់គាត់ (164 មុន គ.ស.) គាត់នឹងក្លាយជាប្រធានាធិបតីទីប្រាំបីចាប់តាំងពីពេលវេលាចុងបញ្ចប់នៅឆ្នាំ 1989។ ដោយការធ្វើដូច្នេះ គាត់នឹងក្លាយជាទីប្រាំបី គឺជាអ្នកមកពីទាំងប្រាំពីរ ដោយឆ្លុះបញ្ចាំងសត្វសាហាវសម្តេចប៉ាប ដែលក្លាយជានគរទីប្រាំបីនៃព្រះបន្ទូលទំនាយក្នុងព្រះគម្ពីរ នៅពេលរបួសស្លាប់របស់នាងត្រូវបានព្យាបាលនៅច្បាប់ថ្ងៃអាទិត្យ។ ពិធីសម្ពោធរបស់គាត់ត្រូវបានតំណាងដោយការឧទ្ទិសឡើងវិញនៃព្រះវិហារទីពីរ ដោយពួកម៉ាកាបេ នៅឆ្នាំ 164 មុន គ.ស. ការបះបោររបស់ពួកម៉ាកាបេចាប់ផ្ដើមឡើងបីឆ្នាំមុន នៅទីក្រុង Modein ដែលមានន័យថា “ការតវ៉ា” ហើយសម្គាល់ជ័យជម្នះនៃការបោះឆ្នោតរបស់គាត់នៅថ្ងៃទី 5 ខែវិច្ឆិកា ឆ្នាំ 2024។</w:t>
      </w:r>
    </w:p>
    <w:p>
      <w:pPr>
        <w:pStyle w:val="ArticleBody"/>
        <w:jc w:val="left"/>
      </w:pPr>
      <w:r>
        <w:rPr>
          <w:rFonts w:ascii="Leelawadee UI" w:hAnsi="Leelawadee UI" w:eastAsia="Leelawadee UI" w:cs="Leelawadee UI"/>
        </w:rPr>
        <w:t>នៅឆ្នាំ 164 មុន គ.ស. ការឧទ្ទិសសារជាថ្មីលើកទីពីរនៃព្រះវិហារទីពីរបានកើតឡើង ដូច្នេះហើយវាបានធ្វើជារូបសញ្ញាបង្ហាញជាមុនអំពីការចូលកាន់តំណែងសាជាថ្មីលើកទីពីររបស់ Trump នៅថ្ងៃទី 20 ខែមករា ឆ្នាំ 2025។ នៅពេលនោះ គាត់បានក្លាយជាប្រធានាធិបតីទីប្រាំបីជាផ្លូវការ ដែលស្ថិតក្នុងចំណោមប្រធានាធិបតីទាំងប្រាំពីរដែលនៅមុនគាត់។ ឆ្នាំ 164 មុន គ.ស. ត្រូវបានសាសនាយូដាប្រារព្ធរំឭក ដើម្បីសម្គាល់ការឧទ្ទិសសារជាថ្មីលើកទីពីរនៃព្រះវិហារទីពីរ។</w:t>
      </w:r>
    </w:p>
    <w:p>
      <w:pPr>
        <w:pStyle w:val="ArticleBody"/>
        <w:jc w:val="left"/>
      </w:pPr>
      <w:r>
        <w:rPr>
          <w:rFonts w:ascii="Leelawadee UI" w:hAnsi="Leelawadee UI" w:eastAsia="Leelawadee UI" w:cs="Leelawadee UI"/>
        </w:rPr>
        <w:t>នៅក្នុងពិធីសម្ពោធចូលកាន់តំណែងនោះ ត្រាំ ក្លាយជាស្តេចទីប្រាំបី គឺជាអ្នកម្នាក់ក្នុងចំណោមស្តេចទាំងប្រាំពីរ ហើយចាប់ពីចំណុចនោះតទៅ អព្ភូតហេតុបែបសាតាំងនឹងកើតឡើង ដើម្បីគាំទ្រកិច្ចការនៃការបង្កើតរូបតំណាងនៃសត្វសាហាវ។ លេខប្រាំបីជានិមិត្តសញ្ញានៃរូបតំណាងរបស់សត្វសាហាវដែលបានរស់ឡើងវិញ ហើយនៅចំណុចនោះ ការបង្កើតរូបតំណាងចាប់ផ្តើមឡើង ដូចដែលត្រូវបានតំណាងដោយឆ្នាំ 161 មុនគ.ស.។</w:t>
      </w:r>
    </w:p>
    <w:p>
      <w:pPr>
        <w:pStyle w:val="ArticleBody"/>
        <w:jc w:val="left"/>
      </w:pPr>
      <w:r>
        <w:rPr>
          <w:rFonts w:ascii="Leelawadee UI" w:hAnsi="Leelawadee UI" w:eastAsia="Leelawadee UI" w:cs="Leelawadee UI"/>
        </w:rPr>
        <w:t>ការបង្កើតរូបនៃសត្វព្រៃ ត្រូវបានសម្រេចឡើងជាលើកដំបូងនៅសហរដ្ឋអាមេរិក ហើយបន្ទាប់មក រូបនៃសត្វព្រៃនោះត្រូវបានបង្ខំដាក់លើពិភពលោកទាំងមូល។ នៅដើមដំបូងនៃការដែលសហរដ្ឋអាមេរិកបង្ខំឲ្យពិភពលោកទទួលយករូបមួយសម្រាប់សត្វព្រៃ ដែលនឹងទាំងនិយាយ ហើយនឹងធ្វើឲ្យអស់អ្នកណាដែលមិនព្រមថ្វាយបង្គំរូបនៃសត្វព្រៃត្រូវបានសម្លាប់ នោះសហរដ្ឋអាមេរិកទើបតែបានអនុម័តច្បាប់ថ្ងៃអាទិត្យ ហើយបានបង្កើតសហភាពបីជាន់រួចហើយ។ នៅពេលមានច្បាប់ថ្ងៃអាទិត្យ សហភាពបីជាន់បានតាំងឡើងរួចជាស្រេច ហើយពេលវេលាសម្រាប់ការប្រព្រឹត្តដ៏អស្ចារ្យរបស់សាតាំងបានមកដល់ ដោយសាតាំងក្លែងខ្លួនជាព្រះគ្រីស្ទ ហើយធ្វើអព្ភូតហេតុ ដើម្បីនាំពិភពលោកឲ្យទទួលយករូបសកលនៃសត្វព្រៃ និងការថ្វាយបង្គំថ្ងៃអាទិត្យ។ នៅចំណុចនោះ Trump ក្លាយជាមេដឹកនាំនៃស្តេចទាំងដប់។</w:t>
      </w:r>
    </w:p>
    <w:p>
      <w:pPr>
        <w:pStyle w:val="ArticleBody"/>
        <w:jc w:val="left"/>
      </w:pPr>
      <w:r>
        <w:rPr>
          <w:rFonts w:ascii="Leelawadee UI" w:hAnsi="Leelawadee UI" w:eastAsia="Leelawadee UI" w:cs="Leelawadee UI"/>
        </w:rPr>
        <w:t>ដូច្នេះ ការឡើងកាន់តំណែងរបស់ ត្រាំ ជាស្តេចឧត្តមនៃស្តេចទាំងដប់ ដែលត្រូវបានសម្រេចឡើងនៅក្នុងសហភាពបីជាន់ នៅពេលច្បាប់ថ្ងៃអាទិត្យដែលនឹងមកដល់ក្នុងពេលឆាប់ៗនេះ ត្រូវបានបង្ហាញជានិមិត្តរូបជាមុនដោយ ការឡើងកាន់តំណែងរបស់ ត្រាំ ជាប្រធានាធិបតីទីប្រាំបី ដែលជាម្នាក់ក្នុងចំណោមប្រាំពីរ នៅថ្ងៃទី 20 ខែមករា ឆ្នាំ 2025។ នៅពេលច្បាប់ថ្ងៃអាទិត្យ ដែលបញ្ចប់ការបង្កើតរូបសត្វសាហាវនៅសហរដ្ឋអាមេរិក សត្វសាហាវប៉ាបក៏ក្លាយជាទីប្រាំបី ដែលជាម្នាក់ក្នុងចំណោមប្រាំពីរ ផងដែរ។ ដូច្នេះ រយៈពេលសាកល្បងនៃរូបសត្វសាហាវ ចាប់ផ្តើមដោយ ត្រាំ ក្លាយជាទីប្រាំបី ដែលជាម្នាក់ក្នុងចំណោមប្រាំពីរ ហើយនៅពេលរយៈពេលនោះបញ្ចប់ ស្ថាប័នប៉ាបក៏ក្លាយជាទីប្រាំបី ដែលជាម្នាក់ក្នុងចំណោមប្រាំពីរ ផងដែរ ព្រោះ អាល់ហ្វា និង អូមេហ្គា បង្ហាញចុងបញ្ចប់ដោយការចាប់ផ្តើម។</w:t>
      </w:r>
    </w:p>
    <w:p>
      <w:pPr>
        <w:pStyle w:val="ArticleBody"/>
        <w:jc w:val="left"/>
      </w:pPr>
      <w:r>
        <w:rPr>
          <w:rFonts w:ascii="Leelawadee UI" w:hAnsi="Leelawadee UI" w:eastAsia="Leelawadee UI" w:cs="Leelawadee UI"/>
        </w:rPr>
        <w:t>អព្ភូតហេតុសាតាំងចាប់ផ្តើមនៅពេលពិធីស្បថចូលកាន់តំណែងរបស់ Trump នៅពេលដែលរយៈពេលនៃការបង្កើតរូបតំណាងនៃសត្វសាហាវចាប់ផ្តើម ហើយវាសម្គាល់ការប្រព្រឹត្តការអស្ចារ្យរបស់សាតាំងដែលចាប់ផ្តើមនៅចុងបញ្ចប់នៃរយៈពេលនៃការបង្កើតរូបតំណាងនៃសត្វសាហាវនៅសហរដ្ឋអាមេរិក។ ពិធីស្បថចូលកាន់តំណែងរបស់ Trump សម្គាល់ការចាប់ផ្តើមនៃរយៈពេលនោះ ហើយការស្បថចូលកាន់តំណែងរបស់គាត់ជាស្តេចកំពូលនៃស្តេចទាំងដប់នៃអង្គការសហប្រជាជាតិ សម្គាល់ការបញ្ចប់នៃរយៈពេលនោះ។ នៅក្នុងពិធីស្បថចូលកាន់តំណែងទាំងការចាប់ផ្តើម និងការបញ្ចប់ ដែលទាំងពីរបើកដំណើរការការបង្កើតរូបតំណាងនៃសត្វសាហាវ នោះគឺជាលើកដំបូងនៅសហរដ្ឋអាមេរិក ហើយបន្ទាប់មកនៅទូទាំងពិភពលោក។</w:t>
      </w:r>
    </w:p>
    <w:p>
      <w:pPr>
        <w:pStyle w:val="ArticleBody"/>
        <w:jc w:val="left"/>
      </w:pPr>
      <w:r>
        <w:rPr>
          <w:rFonts w:ascii="Leelawadee UI" w:hAnsi="Leelawadee UI" w:eastAsia="Leelawadee UI" w:cs="Leelawadee UI"/>
        </w:rPr>
        <w:t>ការងារនៃសម្ព័ន្ធនោះ ឬការរួមមកជាមួយនឹងទីក្រុងរ៉ូម ដែលបានកើតឡើងពីឆ្នាំ 161 មុន គ.ស. ដល់ 158 មុន គ.ស. កំណត់អត្តសញ្ញាណប្រវត្តិសាស្ត្រនេះ ហើយវាបញ្ចប់នៅក្រមច្បាប់ថ្ងៃអាទិត្យក្នុងខទីដប់ប្រាំមួយ។ កិច្ចការចុងក្រោយនៃការអនុវត្តរដ្ឋាភិបាលមួយ ដែលជារូបភាពនៃប្រព័ន្ធសម្តេចប៉ាប ចាប់ផ្ដើមជាការបង្កើតរូបសត្វសាហាវនោះ ហើយត្រូវបានជំរុញដោយ Trump ខណៈដែលគាត់សងតបនូវគុណនយោបាយដែលពួកប្រូតេស្តង់ក្បត់ជំនឿបានផ្តល់ឲ្យក្នុងជ័យជម្នះនយោបាយរបស់គាត់។</w:t>
      </w:r>
    </w:p>
    <w:p>
      <w:pPr>
        <w:pStyle w:val="ArticleBody"/>
        <w:jc w:val="left"/>
      </w:pPr>
      <w:r>
        <w:rPr>
          <w:rFonts w:ascii="Leelawadee UI" w:hAnsi="Leelawadee UI" w:eastAsia="Leelawadee UI" w:cs="Leelawadee UI"/>
        </w:rPr>
        <w:t>រចនាសម្ព័ន្ធព្យាករណ៍នេះ ត្រូវដាក់បញ្ចូលទៅក្នុងប្រវត្តិសាស្ត្រលាក់កំបាំងនៃខទីសែសិប។ ប្រវត្តិសាស្ត្រលាក់កំបាំងនៃ ដានីយ៉ែល ១១ ចាប់ពីខទីពីរ រហូតដល់ខទីបី ក៏ត្រូវដាក់លើរចនាសម្ព័ន្ធនោះផងដែរ។ ប្រវត្តិសាស្ត្រព្យាករណ៍នៃសាក្សីពីរនាក់ក្នុង វិវរណៈ ជំពូក ១១ ក៏ត្រូវដាក់លើរចនាសម្ព័ន្ធនោះផងដែរ។ ដោយនាំយកបន្ទាត់ទាំងបីនេះមករួមគ្នានៅក្នុងប្រវត្តិសាស្ត្រលាក់កំបាំងនៃខទីសែសិប សិង្ហនៃពូជយូដា កំពុងបើកត្រាផ្នែកនៃពាក្យទំនាយក្នុងគម្ពីរដានីយ៉ែល ដែលបានបិទត្រាទុករហូតដល់ថ្ងៃចុងក្រោយ។</w:t>
      </w:r>
    </w:p>
    <w:p>
      <w:pPr>
        <w:pStyle w:val="ArticleScripture"/>
        <w:jc w:val="left"/>
      </w:pPr>
      <w:r>
        <w:rPr>
          <w:rFonts w:ascii="Leelawadee UI" w:hAnsi="Leelawadee UI" w:eastAsia="Leelawadee UI" w:cs="Leelawadee UI"/>
        </w:rPr>
        <w:t>តើគេនឹងផ្លុំត្រែនៅក្នុងទីក្រុង ហើយប្រជាជនមិនភ័យខ្លាចឬ? តើនឹងមានអំពើអាក្រក់នៅក្នុងទីក្រុង ហើយព្រះយេហូវ៉ាមិនបានធ្វើវាឬ? ពិតប្រាកដណាស់ ព្រះអម្ចាស់យេហូវ៉ានឹងមិនធ្វើអ្វីមួយឡើយ លុះត្រាតែទ្រង់បានបើកសម្ងាត់របស់ទ្រង់ដល់ពួកអ្នកបម្រើរបស់ទ្រង់ គឺពួកហោរា។ សិង្ហបានគ្រហឹមហើយ តើនរណានឹងមិនភ័យខ្លាច? ព្រះអម្ចាស់យេហូវ៉ាបានមានបន្ទូលហើយ តើនរណាអាចមិនថ្លែងទំនាយបាន? ចូរប្រកាសនៅក្នុងវាំងទាំងឡាយនៃក្រុងអាសដូឌ និងនៅក្នុងវាំងទាំងឡាយក្នុងស្រុកអេស៊ីព្ទ ហើយនិយាយថា ចូរប្រមូលផ្តុំគ្នានៅលើភ្នំទាំងឡាយនៃសាម៉ារី ហើយចូរមើលភាពចលាចលដ៏ធំនៅកណ្ដាលទីក្រុងនោះ និងពួកអ្នកដែលត្រូវបានសង្កត់សង្កិននៅកណ្ដាលទីក្រុងនោះ។ អេម៉ុស 3:6–9។</w:t>
      </w:r>
    </w:p>
    <w:p>
      <w:pPr>
        <w:pStyle w:val="ArticleBody"/>
        <w:jc w:val="left"/>
      </w:pPr>
      <w:r>
        <w:rPr>
          <w:rFonts w:ascii="Leelawadee UI" w:hAnsi="Leelawadee UI" w:eastAsia="Leelawadee UI" w:cs="Leelawadee UI"/>
        </w:rPr>
        <w:t>សារដែលត្រូវបានដោះត្រា ដែលត្រូវបានតំណាងនៅក្នុងប្រវត្តិសាស្ត្រលាក់កំបាំងនៃខទីសែសិប នៃដានីយ៉ែល ជំពូក ១១ គឺជាសារនៃការបោះត្រា ហើយអាម៉ូសបានសួរសំណួរបែបវោហាសាស្ត្រថា តើត្រែអាចត្រូវបានផ្លុំឡើងនៅក្នុងទីក្រុងមួយ ដោយគ្មានប្រជាជនភ័យខ្លាចឬ? ហើយតើសិង្ហអាចគ្រហឹមឡើង ដោយគ្មានហេតុឬ? ហើយអាម៉ូសបានផ្តល់ចម្លើយ នៅពេលលោកមានប្រសាសន៍ថា ព្រះមិនធ្វើអ្វីមួយឡើយ លុះត្រាតែទ្រង់បានបើកសម្ដែងវាជាមុនដល់អ្នកបម្រើរបស់ទ្រង់ គឺពួកហោរា។ លោកក៏បានរួមបញ្ចូលផងដែរថា សារត្រែដែលត្រូវបានរៀបចំឡើង ដើម្បីបង្កើតការកោតខ្លាចដ៏ព្រះជាម្ចាស់ ក៏នឹងកំណត់បង្ហាញអំពើអាក្រក់នៅក្នុងទីក្រុងផងដែរ ហើយថាវាត្រូវបានប្រកាសផ្សាយនៅអាស្តូដ អេស៊ីព្ទ និងសាម៉ារី ដែលតំណាងឲ្យសមាសភាពបីផ្នែកនៃបាប៊ីឡូនសម័យទំនើប។ សារត្រែនៃការបោះត្រា ត្រូវប្រកាសទៅកាន់ពិភពលោកទាំងមូលជាមុន នៃព្រឹត្តិការណ៍ទាំងឡាយដែលត្រូវបានតំណាងនៅក្នុងសារនៃការបោះត្រា។ សារត្រែដែលជាសារនៃការបោះត្រា កាន់សញ្ញាសម្គាល់នៃ “សេចក្តីពិត” ពីព្រោះពេលវេលានៃការបោះត្រា ត្រូវបានរៀបរចនាឡើងលើការផ្លុំត្រែបីលើក នៃវេទនាទីបី។</w:t>
      </w:r>
    </w:p>
    <w:p>
      <w:pPr>
        <w:pStyle w:val="ArticleBody"/>
        <w:jc w:val="left"/>
      </w:pPr>
      <w:r>
        <w:rPr>
          <w:rFonts w:ascii="Leelawadee UI" w:hAnsi="Leelawadee UI" w:eastAsia="Leelawadee UI" w:cs="Leelawadee UI"/>
        </w:rPr>
        <w:t>សូរស័ព្ទត្រែដំបូងបានសម្គាល់ការចាប់ផ្ដើមនៃការបោះត្រានៅថ្ងៃទី 11 ខែកញ្ញា ឆ្នាំ 2001 ហើយត្រែចុងក្រោយតំណាងឲ្យការបញ្ចប់នៃការបោះត្រានៅពេលច្បាប់ថ្ងៃអាទិត្យដែលនឹងមកដល់ក្នុងពេលឆាប់ៗនេះ នៅពេលដែលក្នុងការរញ្ជួយដីដ៏ធំនោះ វេទនាទីបីមកដល់ភ្លាមៗ។ សូរស័ព្ទត្រែកណ្ដាលបានកើតឡើងនៅថ្ងៃទី 7 ខែតុលា ឆ្នាំ 2023 នៅពេលដែលទឹកដីដ៏រុងរឿងបុរាណត្រូវបានវាយប្រហារដោយការវាយលុកភ្ញាក់ផ្អើលពីសាសនាឥស្លាមនៃវេទនាទីបី ដូចដែលទឹកដីដ៏រុងរឿងសម័យទំនើបត្រូវបានវាយប្រហារដោយការវាយលុកភ្ញាក់ផ្អើលពីសាសនាឥស្លាមនៃវេទនាទីបីក្នុងឆ្នាំ 2001 ហើយដូចដែលវានឹងកើតមាននៅក្នុងសូរស័ព្ទបីនោះលើកចុងក្រោយ នៅពេលច្បាប់ថ្ងៃអាទិត្យដែលនឹងមកដល់ក្នុងពេលឆាប់ៗនេះ។ ការវាយប្រហារភ្ញាក់ផ្អើលកណ្ដាលលើទឹកដីដ៏រុងរឿងបុរាណ គឺលើអ៊ីស្រាអែលតាមព្យញ្ជនៈ ដែលជានិមិត្តសញ្ញានៃការបះបោរដែលបានឆ្កាងព្រះមេស្ស៊ី។</w:t>
      </w:r>
    </w:p>
    <w:p>
      <w:pPr>
        <w:pStyle w:val="ArticleBody"/>
        <w:jc w:val="left"/>
      </w:pPr>
      <w:r>
        <w:rPr>
          <w:rFonts w:ascii="Leelawadee UI" w:hAnsi="Leelawadee UI" w:eastAsia="Leelawadee UI" w:cs="Leelawadee UI"/>
        </w:rPr>
        <w:t>សារត្រែរបស់អាម៉ូសនឹងត្រូវប្រកាសផ្សាយទៅកាន់ពិភពលោកទាំងមូល ហើយកិច្ចការនៃការបោះពុម្ពផ្សាយសារនោះបានចាប់ផ្តើមនៅចុងខែកក្កដា ឆ្នាំ២០២៣។ បន្ទាប់មក សត្វតោនៃកុលសម្ព័ន្ធយូដាបានគ្រហឹមឡើង ហើយតើអ្នកណាមិនភ័យខ្លាច ហើយតើអ្នកណានឹងក្លាហានដល់ថ្នាក់បដិសេធថា ព្រឹត្តិការណ៍ទាំងឡាយដែលពាក់ព័ន្ធនឹងពេលវេលានៃការបោះត្រាលើមនុស្សមួយសែនបួនម៉ឺនបួនពាន់នាក់ កំពុងត្រូវបានបើកសម្ដែងឡើងវិញនៅជុំវិញភពផែនដីឥឡូវនេះ? អត្ថបទទាំងនេះឥឡូវមាននៅក្នុងប្រទេសជាងមួយរយម្ភៃ និងជាជាងហុកសិបភាសា ហើយវាអាចត្រូវបានអាន ឬស្តាប់បាន។</w:t>
      </w:r>
    </w:p>
    <w:p>
      <w:pPr>
        <w:pStyle w:val="ArticleScripture"/>
        <w:jc w:val="left"/>
      </w:pPr>
      <w:r>
        <w:rPr>
          <w:rFonts w:ascii="Leelawadee UI" w:hAnsi="Leelawadee UI" w:eastAsia="Leelawadee UI" w:cs="Leelawadee UI"/>
        </w:rPr>
        <w:t>មានពរហើយ អ្នកដែលអាន និងអ្នកទាំងឡាយដែលស្តាប់ពាក្យនៃការព្យាករណ៍នេះ ហើយកាន់រក្សាអ្វីៗដែលបានសរសេរនៅក្នុងនោះ ដ្បិតពេលវេលាជិតមកដល់ហើយ។ វិវរណៈ 1:3</w:t>
      </w:r>
    </w:p>
    <w:p>
      <w:pPr>
        <w:pStyle w:val="ArticleBody"/>
        <w:jc w:val="left"/>
      </w:pPr>
      <w:r>
        <w:rPr>
          <w:rFonts w:ascii="Leelawadee UI" w:hAnsi="Leelawadee UI" w:eastAsia="Leelawadee UI" w:cs="Leelawadee UI"/>
        </w:rPr>
        <w:t>នៅពេលភ្លើងពីលើអាសនៈ ដែលបានលាយជាមួយនឹងសេចក្តីអធិស្ឋាន និងគ្រឿងក្រអូប ត្រូវបានបោះចុះមកលើផែនដី ខណៈដែលត្រាទីប្រាំពីរ និងជាត្រាចុងក្រោយត្រូវបានដោះចេញ នោះមានសំឡេងៗ មានផ្គរ មានផ្លេកបន្ទោរ និងមានការរញ្ជួយដីយ៉ាងខ្លាំង។ ការរញ្ជួយដីយ៉ាងខ្លាំងនោះ កើតមានឡើងដោយសារសារនៃការយំអធ្រាត្រ ត្រូវបានបោះចុះដូចជាភ្លើងមកលើពួកបរិសុទ្ធ ដែលកំពុងដកដង្ហើមធំ និងយំសោក ក្នុងអេសេគាល ជំពូក៩ ដូចជាវិធីដែលភ្លើងបានចុះមកនៅថ្ងៃបុណ្យទី៥០។ ភ្លើងនោះតំណាងឲ្យសារមួយ ដែលនៅពេលនោះត្រូវបាននាំទៅកាន់គ្រប់ជាតិសាសន៍ គ្រប់ពូជពង្ស គ្រប់ភាសា និងគ្រប់ប្រជាជន ដូចជាអត្ថបទទាំងនេះ។ ភ្លើងនោះតំណាងឲ្យសមត្ថភាពក្នុងការបញ្ជូនសារនោះជាភាសាជាច្រើន ដូចជាអត្ថបទទាំងនេះ។ អត្ថបទទាំងនេះកំពុងបញ្ជាក់ជាមុននូវអ្វីដែលហៀបនឹងកើតឡើង ពីព្រោះព្រះអម្ចាស់នឹងមិនធ្វើអ្វីមួយឡើយ លុះត្រាតែទ្រង់បើកសម្ដែងសកម្មភាពរបស់ទ្រង់ជាមុន តាមរយៈព្រះបន្ទូលទំនាយរបស់ទ្រង់។</w:t>
      </w:r>
    </w:p>
    <w:p>
      <w:pPr>
        <w:pStyle w:val="ArticleScripture"/>
        <w:jc w:val="left"/>
      </w:pPr>
      <w:r>
        <w:rPr>
          <w:rFonts w:ascii="Leelawadee UI" w:hAnsi="Leelawadee UI" w:eastAsia="Leelawadee UI" w:cs="Leelawadee UI"/>
        </w:rPr>
        <w:t>ឱស្ថានសួគ៌ទាំងឡាយអើយ ចូរស្តាប់ ហើយខ្ញុំនឹងនិយាយ; ហើយឱផែនដីអើយ ចូរស្ដាប់ពាក្យចេញពីមាត់ខ្ញុំ។ សេចក្តីបង្រៀនរបស់ខ្ញុំនឹងធ្លាក់ចុះដូចជាភ្លៀង សុន្ទរកថារបស់ខ្ញុំនឹងស្រក់ចុះដូចជាទឹកសន្សើម ដូចជាភ្លៀងតិចៗលើស្មៅខ្ចី ហើយដូចជាភ្លៀងធ្លាក់ខ្លាំងលើស្មៅ៖ ព្រោះខ្ញុំនឹងប្រកាសព្រះនាមនៃព្រះអម្ចាស់៖ ចូរថ្វាយសេចក្តីអស្ចារ្យដល់ព្រះនៃយើង។ ទ្រង់ជាថ្មដា កិច្ចការរបស់ទ្រង់គ្រប់លក្ខណ៍ល្អឥតខ្ចោះ ដ្បិតគ្រប់ទាំងផ្លូវរបស់ទ្រង់សុទ្ធតែជាយុត្តិធម៌៖ ទ្រង់ជាព្រះនៃសេចក្តីពិត ហើយឥតមានអំពើទុច្ចរិតណាឡើយ ទ្រង់សុចរិត និងត្រឹមត្រូវ។ ពួកគេបានបង្ខូចខ្លួនឯង ស្នាមរបស់ពួកគេមិនមែនជាស្នាមរបស់កូនចៅទ្រង់ទេ៖ ពួកគេជាជំនាន់វៀចវេរ និងកោងកាច។ ចោទិយកថា 32:1–5។</w:t>
      </w:r>
    </w:p>
    <w:p>
      <w:pPr>
        <w:pStyle w:val="ArticleBody"/>
        <w:jc w:val="left"/>
      </w:pPr>
      <w:r>
        <w:rPr>
          <w:rFonts w:ascii="Leelawadee UI" w:hAnsi="Leelawadee UI" w:eastAsia="Leelawadee UI" w:cs="Leelawadee UI"/>
        </w:rPr>
        <w:t>«លទ្ធិសាស្ត្រ» នៃភ្លៀងចុងក្រោយ ឥឡូវនេះកំពុងត្រូវបានព្រះអម្ចាស់បោះពុម្ពផ្សាយ ហើយលទ្ធិសាស្ត្រទាំងឡាយដែលបង្កើតជាសារនៃសម្រែកអធ្រាត្រ—សារភ្លៀងចុងក្រោយ គឺផ្អែកលើ «ព្រះនាមនៃព្រះអម្ចាស់»។ ព្រះនាមរបស់ទ្រង់គឺ «សេចក្តីពិត» ទ្រង់គឺ Palmoni ជាព្រះអង្គដ៏អស្ចារ្យក្នុងការរាប់ចំនួន ហើយទ្រង់គឺជាព្រះអង្គដ៏អស្ចារ្យខាងភាសា ទ្រង់គឺ Alpha និង Omega ទ្រង់គឺជាព្រះរាជបុត្រានៃព្រះ និងជាបុត្រមនុស្ស ទ្រង់គឺជាមហាបូជាចារ្យ ទ្រង់គឺជាសិង្ហនៃពូជយូដា ហើយទ្រង់គឺ Michael មហាទេវតា។ ព្រះនាមទាំងអស់នេះរបស់ព្រះគ្រីស្ទ គឺជាផ្នែកសំខាន់មិនអាចខ្វះបាននៃវិវរណៈរបស់ព្រះយេស៊ូវគ្រីស្ទ ដែលត្រូវបានបើកត្រាមុនបិទទ្វារពេលសាកល្បងបន្តិច ហើយព្រះនាមទាំងនេះក៏ជាផ្នែកសំខាន់មិនអាចខ្វះបាននៃអត្ថបទទាំងឡាយដែលត្រូវបានបោះពុម្ពផ្សាយជុំវិញភពផែនដី ចាប់តាំងពីចុងខែកក្កដា ឆ្នាំ 2023 មក។ «អ្នកណាដែលមានត្រចៀក ចូរឲ្យអ្នកនោះស្តាប់នូវអ្វីដែលព្រះវិញ្ញាណមានព្រះបន្ទូលទៅកាន់ក្រុមជំនុំទាំងឡាយ»។</w:t>
      </w:r>
    </w:p>
    <w:p>
      <w:pPr>
        <w:pStyle w:val="ArticleBody"/>
        <w:jc w:val="left"/>
      </w:pPr>
      <w:r>
        <w:rPr>
          <w:rFonts w:ascii="Leelawadee UI" w:hAnsi="Leelawadee UI" w:eastAsia="Leelawadee UI" w:cs="Leelawadee UI"/>
        </w:rPr>
        <w:t>សិង្ហនៃកុលសម្ព័ន្ធយូដា ព្រះអង្គដែលជាព្រះអង្គតែមួយគត់ដែលបានឈ្នះ ហើយទទួលបានសិទ្ធិបើកត្រាសៀវភៅដែលបានបិទមុខដោយត្រាទាំងប្រាំពីរ ឥឡូវនេះកំពុងបន្លឺសំឡេង ដូចដែលព្រះអង្គបានធ្វើនៅថ្ងៃទី២២ ខែតុលា ឆ្នាំ១៨៤៤ តើនរណាមិនខ្លាច?</w:t>
      </w:r>
    </w:p>
    <w:p>
      <w:pPr>
        <w:pStyle w:val="ArticleScripture"/>
        <w:jc w:val="left"/>
      </w:pPr>
      <w:r>
        <w:rPr>
          <w:rFonts w:ascii="Leelawadee UI" w:hAnsi="Leelawadee UI" w:eastAsia="Leelawadee UI" w:cs="Leelawadee UI"/>
        </w:rPr>
        <w:t>ហើយទ្រង់បានស្រែកដោយសំឡេងខ្លាំង ដូចពេលសិង្ហស្រែកគ្រហឹម; ហើយកាលទ្រង់បានស្រែករួច នោះផ្គរលាន់ទាំងប្រាំពីរបានបន្លឺសំឡេងរបស់ខ្លួន។ ហើយកាលផ្គរលាន់ទាំងប្រាំពីរបានបន្លឺសំឡេងរបស់ខ្លួនរួចហើយ ខ្ញុំបម្រុងនឹងសរសេរ; តែខ្ញុំបានឮសំឡេងមួយពីស្ថានសួគ៌មកប្រាប់ខ្ញុំថា «ចូរបិទត្រាសេចក្តីទាំងឡាយដែលផ្គរលាន់ទាំងប្រាំពីរបានបន្លឺ ហើយកុំសរសេរវាឡើយ»។ វិវរណៈ 10:3, 4។</w:t>
      </w:r>
    </w:p>
    <w:p>
      <w:pPr>
        <w:pStyle w:val="ArticleBody"/>
        <w:jc w:val="left"/>
      </w:pPr>
      <w:r>
        <w:rPr>
          <w:rFonts w:ascii="Leelawadee UI" w:hAnsi="Leelawadee UI" w:eastAsia="Leelawadee UI" w:cs="Leelawadee UI"/>
        </w:rPr>
        <w:t>ប្រវត្តិសាស្ត្រដ៏បរិសុទ្ធមួយ ដែលសមស្របនឹងប្រវត្តិសាស្ត្រលាក់កំបាំងនៃ ដានីយ៉ែល ១១:៤០ គឺជាប្រវត្តិសាស្ត្ររបស់ក្រុមមីឡឺរ៉ាយត៍ ក្នុងការបំពេញនៃពាក្យប្រៀបធៀបអំពីស្ត្រីព្រហ្មចារីទាំងដប់នៅ ម៉ាថាយ ២៥ សំឡេងផ្គរលាន់ទាំងប្រាំពីរនៅ វិវរណៈ ១០ ហាបាគុក ជំពូក ២ និង អេសេគាល ជំពូក ១២ ខ ២១ ដល់ ២៨។ ប្រវត្តិសាស្ត្ររបស់ពួកគេបានចាប់ផ្តើមនៅពេលវេលាចុងបញ្ចប់ក្នុងឆ្នាំ ១៧៩៨ ដែលស្របគ្នានឹងពេលវេលាចុងបញ្ចប់នៅឆ្នាំ ១៩៨៩។ នៅក្នុង វិវរណៈ ជំពូក ១០ ផ្គរលាន់ទាំងប្រាំពីរបានបន្លឺសំឡេងរបស់វា ប៉ុន្តែយ៉ូហានត្រូវបានរារាំងមិនឲ្យសរសេរអ្វីដែលផ្គរលាន់ទាំងប្រាំពីរបានបន្លឺនោះទេ។ សាវកប៉ូលបានឃើញ និងឮអ្វីៗនៅស្ថានសួគ៌ទីបី ដែលមនុស្សមិនត្រូវបានអនុញ្ញាតឲ្យសរសេរឡើយ។</w:t>
      </w:r>
    </w:p>
    <w:p>
      <w:pPr>
        <w:pStyle w:val="ArticleScripture"/>
        <w:jc w:val="left"/>
      </w:pPr>
      <w:r>
        <w:rPr>
          <w:rFonts w:ascii="Leelawadee UI" w:hAnsi="Leelawadee UI" w:eastAsia="Leelawadee UI" w:cs="Leelawadee UI"/>
        </w:rPr>
        <w:t>នៅដើមបទពិសោធន៍ជាគ្រីស្ទបរិស័ទរបស់គាត់ សាវកប៉ូលត្រូវបានប្រទានឱកាសពិសេសៗ ដើម្បីរៀនអំពីព្រះហឫទ័យរបស់ព្រះចំពោះអ្នកដើរតាមព្រះយេស៊ូវ។ គាត់ត្រូវបាន «លើកឡើងទៅដល់ស្ថានសួគ៌ទីបី» «ចូលទៅក្នុងសួនប៉ារ៉ាឌីស ហើយបានឮពាក្យដែលមិនអាចថ្លែងបាន ដែលមនុស្សម្នាក់មិនត្រូវបានអនុញ្ញាតឲ្យនិយាយចេញ»។ គាត់ផ្ទាល់បានទទួលស្គាល់ថា «និមិត្ត និងការបើកសម្ដែង» ជាច្រើនត្រូវបានប្រទានដល់គាត់ «ពីព្រះអម្ចាស់»។ ការយល់ដឹងរបស់គាត់អំពីគោលការណ៍នៃសេចក្តីពិតនៃដំណឹងល្អ ស្មើនឹងរបស់ «ពួកសាវកដ៏ឧត្តមបំផុត»។ ២ កូរិនថូស ១២:២, ៤, ១, ១១។ គាត់មានការយល់ច្បាស់លាស់ និងពេញលេញអំពី «ទទឹង បណ្តោយ ជម្រៅ និងកម្ពស់» នៃ «សេចក្តីស្រឡាញ់របស់ព្រះគ្រីស្ទ ដែលលើសពីការដឹង»។ អេភេសូរ ៣:១៨, ១៩។ កិច្ចការរបស់ពួកសាវក, ៤៦៩។</w:t>
      </w:r>
    </w:p>
    <w:p>
      <w:pPr>
        <w:pStyle w:val="ArticleBody"/>
        <w:jc w:val="left"/>
      </w:pPr>
      <w:r>
        <w:rPr>
          <w:rFonts w:ascii="Leelawadee UI" w:hAnsi="Leelawadee UI" w:eastAsia="Leelawadee UI" w:cs="Leelawadee UI"/>
        </w:rPr>
        <w:t>ហោរាទាំងអស់សុទ្ធតែសម្គាល់អំពីថ្ងៃចុងក្រោយ ហើយអ្វីដែលយ៉ូហានបានឮនៅពេលផ្គររន្ទះទាំងប្រាំពីរ «បន្លឺ» សំឡេងរបស់វា គាត់ត្រូវបានហាមមិនឲ្យសរសេរ។ អ្វីដែលប៉ូលបានឃើញ ខណៈពេលដែលគាត់ស្ថិតនៅស្ថានសួគ៌ទីបី មនុស្សម្នាក់មិនត្រូវបានអនុញ្ញាតឲ្យ «បន្លឺ» ឡើយ។ សេចក្តីពិតដែលតំណាងដោយផ្គររន្ទះទាំងប្រាំពីរ ត្រូវបានបោះត្រាបិទទុករហូតដល់សិង្ហនៃពូជយូដា ជ្រើសរើសបើកស្រាយសេចក្តីពិតនោះ។</w:t>
      </w:r>
    </w:p>
    <w:p>
      <w:pPr>
        <w:pStyle w:val="ArticleBody"/>
        <w:jc w:val="left"/>
      </w:pPr>
      <w:r>
        <w:rPr>
          <w:rFonts w:ascii="Leelawadee UI" w:hAnsi="Leelawadee UI" w:eastAsia="Leelawadee UI" w:cs="Leelawadee UI"/>
        </w:rPr>
        <w:t>វាត្រូវបានបើកត្រាចេញតែមួយផ្នែកដល់បងស្រី វ៉ៃត៍ ព្រោះនាងបានកំណត់ថា វាតំណាងឲ្យ «ព្រឹត្តិការណ៍ទាំងឡាយដែលនឹងកើតឡើង» ក្នុងប្រវត្តិសាស្ត្រនៃសាររបស់ទេវតាទីមួយ និងទីពីរ ហើយក៏ថា វាតំណាងឲ្យ «ព្រឹត្តិការណ៍អនាគតដែលនឹងត្រូវបានបើកសម្ដែងតាមលំដាប់របស់វា» ផងដែរ។ អ្វីដែលត្រូវបានបើកសម្ដែងនៅពេលនោះ គឺជាសេចក្ដីព្យាករណ៍មួយដែលទាក់ទងនឹង «ព្រឹត្តិការណ៍អនាគត»។ នាងក៏ត្រូវបានណែនាំផងដែរថា ការបិទត្រានៃផ្គរលាន់ទាំងប្រាំពីរ ត្រូវបានធ្វើជានិមិត្តរូបដោយការបិទត្រានៃសៀវភៅដានីយ៉ែល។</w:t>
      </w:r>
    </w:p>
    <w:p>
      <w:pPr>
        <w:pStyle w:val="ArticleScripture"/>
        <w:jc w:val="left"/>
      </w:pPr>
      <w:r>
        <w:rPr>
          <w:rFonts w:ascii="Leelawadee UI" w:hAnsi="Leelawadee UI" w:eastAsia="Leelawadee UI" w:cs="Leelawadee UI"/>
        </w:rPr>
        <w:t>«ពន្លឺពិសេសដែលបានប្រទានឲ្យយ៉ូហាន ហើយត្រូវបានបង្ហាញតាមរយៈផ្គរលាន់ទាំងប្រាំពីរ នោះគឺជាការពិពណ៌នាអំពីព្រឹត្តិការណ៍ទាំងឡាយដែលនឹងកើតមានឡើងក្រោមសាររបស់ទេវតាទីមួយ និងទេវតាទីពីរ....»</w:t>
      </w:r>
    </w:p>
    <w:p>
      <w:pPr>
        <w:pStyle w:val="ArticleScripture"/>
        <w:jc w:val="left"/>
      </w:pPr>
      <w:r>
        <w:rPr>
          <w:rFonts w:ascii="Leelawadee UI" w:hAnsi="Leelawadee UI" w:eastAsia="Leelawadee UI" w:cs="Leelawadee UI"/>
        </w:rPr>
        <w:t>«ក្រោយពីផ្គរលាន់ទាំងប្រាំពីរនេះបានបញ្ចេញសំឡេងរបស់វា សេចក្តីបង្គាប់ក៏មកដល់យ៉ូហាន ដូចដែលបានមកដល់ដានីយ៉ែល ទាក់ទងនឹងសៀវភៅតូចនោះថា៖ “ចូរបិទត្រារឿងទាំងនោះ ដែលផ្គរលាន់ទាំងប្រាំពីរបានបញ្ចេញឡើង។” រឿងទាំងនេះទាក់ទងនឹងព្រឹត្តិការណ៍នាពេលអនាគត ដែលនឹងត្រូវបានបើកសម្ដែងតាមលំដាប់របស់វា។» The Seventh-day Adventist Bible Commentary, volume 7, 971.</w:t>
      </w:r>
    </w:p>
    <w:p>
      <w:pPr>
        <w:pStyle w:val="ArticleBody"/>
        <w:jc w:val="left"/>
      </w:pPr>
      <w:r>
        <w:rPr>
          <w:rFonts w:ascii="Leelawadee UI" w:hAnsi="Leelawadee UI" w:eastAsia="Leelawadee UI" w:cs="Leelawadee UI"/>
        </w:rPr>
        <w:t>ការយល់ដឹងថា ផ្គរលាន់ទាំងប្រាំពីរ គឺជានិមិត្តសញ្ញាមួយដែលបញ្ជាក់ និងគាំទ្រវិធីសាស្ត្រ ហើយត្រូវបានទទួលស្គាល់នៅក្នុងសម័យចុងបញ្ចប់ ដែលបានចាប់ផ្តើមនៅឆ្នាំ 1989។ បន្ទាប់ពីថ្ងៃទី 11 ខែកញ្ញា ឆ្នាំ 2001 សារៈសំខាន់នៃការកើតឡើងម្តងទៀតនៃចលនាទាំងពីរ បានក្លាយជាសេចក្តីពិតសម្រាប់ការសាកល្បងនាពេលបច្ចុប្បន្ន។</w:t>
      </w:r>
    </w:p>
    <w:p>
      <w:pPr>
        <w:pStyle w:val="ArticleBody"/>
        <w:jc w:val="left"/>
      </w:pPr>
      <w:r>
        <w:rPr>
          <w:rFonts w:ascii="Leelawadee UI" w:hAnsi="Leelawadee UI" w:eastAsia="Leelawadee UI" w:cs="Leelawadee UI"/>
        </w:rPr>
        <w:t>ការកើតឡើងសារជាថ្មីនៃប្រវត្តិសាស្ត្រមីឡេរីត ក្នុងប្រវត្តិសាស្ត្ររបស់មនុស្សមួយសែនបួនម៉ឺនបួនពាន់ គឺជាច្បាប់មូលដ្ឋានសំខាន់បំផុត ដែលត្រូវបានបញ្ជាក់នៅកាលបរិច្ឆេទនោះ ដូចដែលច្បាប់មូលដ្ឋានសំខាន់បំផុតរបស់ពួកមីឡេរីត ត្រូវបានបញ្ជាក់នៅថ្ងៃទី 11 ខែសីហា ឆ្នាំ 1840 ដែរ។ សម្រាប់ពួកមីឡេរីត ច្បាប់មូលដ្ឋានសំខាន់បំផុតដែលថា មួយថ្ងៃតំណាងឲ្យមួយឆ្នាំ ត្រូវបានបញ្ជាក់នៅថ្ងៃទី 11 ខែសីហា ឆ្នាំ 1840 ហើយច្បាប់មូលដ្ឋានសំខាន់បំផុតដែលកំណត់ថា ចលនាកំណែទម្រង់ទាំងអស់តែងតែជានិមិត្តរូបឲ្យគ្នាទៅវិញទៅមក «បន្ទាត់លើបន្ទាត់» ត្រូវបានបញ្ជាក់នៅថ្ងៃទី 11 ខែកញ្ញា ឆ្នាំ 2001។ ផ្គរលាន់ទាំងប្រាំពីរ ក្នុងនាមជាសាក្សីនៃសេចក្តីពិតនោះ ត្រូវបានបើកត្រានៅពេលនោះ។</w:t>
      </w:r>
    </w:p>
    <w:p>
      <w:pPr>
        <w:pStyle w:val="ArticleBody"/>
        <w:jc w:val="left"/>
      </w:pPr>
      <w:r>
        <w:rPr>
          <w:rFonts w:ascii="Leelawadee UI" w:hAnsi="Leelawadee UI" w:eastAsia="Leelawadee UI" w:cs="Leelawadee UI"/>
        </w:rPr>
        <w:t>ព្រះយេស៊ូវតែងតែបង្ហាញចុងបញ្ចប់នៃអ្វីមួយដោយការចាប់ផ្តើមរបស់វា ហើយថ្ងៃទី ១១ ខែកញ្ញា ឆ្នាំ ២០០១ ដែលជាការចាប់ផ្តើមនៃដំណើរការបោះត្រា ក៏កំណត់អត្តសញ្ញាណចុងបញ្ចប់នៃដំណើរការបោះត្រាផងដែរ។ សិង្ហនៃកុលសម្ព័ន្ធយូដា បានបើកបង្ហាញទិដ្ឋភាពមួយទៀតនៃផ្គរលាន់ទាំងប្រាំពីរ នៅពេលដែលទ្រង់បានចាប់ផ្តើមប្រោសឆ្អឹងស្ងួតដែលស្លាប់ឲ្យរស់ឡើងវិញនៅខែកក្កដា ឆ្នាំ ២០២៣ ដ្បិតនៅពេលនោះ ទ្រង់បានកំណត់អត្តសញ្ញាណថា ស្របតាម “សេចក្តីពិត” ផ្គរលាន់ទាំងប្រាំពីរ ក៏តំណាងជានិមិត្តរូបដល់ប្រវត្តិសាស្ត្រមីល្លើរ៉ាយត៍នៃការខកចិត្តលើកដំបូង និងលើកចុងក្រោយ ដោយមានការបះបោរនៃសម្រែកពាក់កណ្ដាលអធ្រាត្រ ជាសញ្ញាសម្គាល់កណ្ដាលផ្លូវ។</w:t>
      </w:r>
    </w:p>
    <w:p>
      <w:pPr>
        <w:pStyle w:val="ArticleBody"/>
        <w:jc w:val="left"/>
      </w:pPr>
      <w:r>
        <w:rPr>
          <w:rFonts w:ascii="Leelawadee UI" w:hAnsi="Leelawadee UI" w:eastAsia="Leelawadee UI" w:cs="Leelawadee UI"/>
        </w:rPr>
        <w:t>តាមរយៈការនោះ ទ្រង់បានបើកបង្ហាញថា ផ្គរលាន់ទាំងប្រាំពីរ ត្រូវបានកើតឡើងម្ដងទៀតក្នុងប្រវត្តិសាស្ត្រនៃថ្ងៃទី ១៨ ខែកក្កដា ឆ្នាំ ២០២០ រហូតដល់ច្បាប់ថ្ងៃអាទិត្យដែលនឹងមកដល់ឆាប់ៗនេះ។ ការខកចិត្តនៅថ្ងៃទី ១៨ ខែកក្កដា ឆ្នាំ ២០២០ ជាសញ្ញាសម្គាល់ទីមួយ ហើយការខកចិត្តនៃច្បាប់ថ្ងៃអាទិត្យដែលនឹងមកដល់ឆាប់ៗនេះ ជាសញ្ញាសម្គាល់ចុងក្រោយក្នុងចំណោមសញ្ញាសម្គាល់បីនៃ «សេចក្តីពិត» ដែលកំណត់អត្តសញ្ញាណផ្គរលាន់ទាំងប្រាំពីរ នៅចុងបញ្ចប់នៃពេលវេលានៃការបោះត្រា ត្រូវបានតំណាងដោយការបះបោរដែលភ្ជាប់ជាមួយព្រហ្មចារីល្ងង់ខ្លៅ ដែលបដិសេធសាររបស់សិង្ហនៃពូជយូដា ដែលឥឡូវនេះកំពុងគ្រហឹម ខណៈដែលទ្រង់កំពុងបើកត្រា និងផ្សព្វផ្សាយសាររបស់ទ្រង់ជុំវិញភពផែនដី ពីព្រោះសារនោះគឺជាសារនៃសម្រែកកណ្តាលអធ្រាត្រនៃថ្ងៃចុងក្រោយ។</w:t>
      </w:r>
    </w:p>
    <w:p>
      <w:pPr>
        <w:pStyle w:val="ArticleBody"/>
        <w:jc w:val="left"/>
      </w:pPr>
      <w:r>
        <w:rPr>
          <w:rFonts w:ascii="Leelawadee UI" w:hAnsi="Leelawadee UI" w:eastAsia="Leelawadee UI" w:cs="Leelawadee UI"/>
        </w:rPr>
        <w:t>នៅដើមនៃពេលវេលានៃការបោះត្រា គឺនៅថ្ងៃទី ១១ ខែកញ្ញា ឆ្នាំ ២០០១ ទេវតានៃវិវរណៈ ជំពូកដប់ប្រាំបី បានចុះមក ហើយក្នុងចំណោមកិច្ចការជាច្រើន ព្រះអង្គបានបើកមិនបិទត្រានូវការយល់ដឹងពេញលេញជាងមុនអំពីន័យនៃផ្គរលាន់ទាំងប្រាំពីរ។ អ្វីដែលបានយល់នៅពេលនោះអំពីផ្គរលាន់ទាំងប្រាំពីរ មិនមែនគ្រាន់តែថា ចលនាកំណែទម្រង់ទាំងឡាយស្របគ្នាទៅវិញទៅមកប៉ុណ្ណោះទេ ប៉ុន្តែថែមទាំងថា នៅពេលទេវតាបានចុះមកនៅសញ្ញាសម្គាល់នោះនៃចលនាកំណែទម្រង់មួយ នោះវានឹងបញ្ជាក់អំពីក្បួនទំនាយសំខាន់បំផុតនៃប្រវត្តិសាស្ត្រដែលជាកម្មសិទ្ធិរបស់វា។</w:t>
      </w:r>
    </w:p>
    <w:p>
      <w:pPr>
        <w:pStyle w:val="ArticleBody"/>
        <w:jc w:val="left"/>
      </w:pPr>
      <w:r>
        <w:rPr>
          <w:rFonts w:ascii="Leelawadee UI" w:hAnsi="Leelawadee UI" w:eastAsia="Leelawadee UI" w:cs="Leelawadee UI"/>
        </w:rPr>
        <w:t>ការយាងចុះមកនៃទេវតានៃវិវរណៈ ជំពូកដប់ប្រាំបី នៅថ្ងៃទី ១១ ខែកញ្ញា ឆ្នាំ ២០០១ បានបញ្ជាក់វិធីសាស្ត្រភ្លៀងចុងក្រោយនៃ «បន្ទាត់លើបន្ទាត់» ដោយកំណត់ឲ្យឃើញថា ចលនានៅដើម (ឬ អាល់ផា) បានបង្ហាញជាគំរូនៃចលនានៅចុងបញ្ចប់ (ឬ អូមេហ្គា)។ នៅចុងបញ្ចប់នៃពេលវេលាបោះត្រា មីកាអែលបានយាងចុះមក ដើម្បីប្រោសឲ្យឆ្អឹងស្ងួតដែលស្លាប់រស់ឡើងវិញ ដែលត្រូវបានតំណាងដោយសាក្សីទាំងពីរ ដែលបានស្លាប់នៅតាមផ្លូវនៃទីក្រុងដ៏ធំនោះ គឺសូដុំម និងអេស៊ីព្ទ ជាទីកន្លែងដែលព្រះអម្ចាស់របស់យើងក៏ត្រូវបានឆ្កាងផងដែរ។ កាលណាមីកាអែលបានហៅអ្នកស្លាប់ឲ្យត្រឡប់មកមានជីវិតវិញ ទ្រង់ ក្នុងនាមជាសិង្ហនៃពូជយូដា បានបើកត្រាបង្ហាញថា ផ្គរលាន់ទាំងប្រាំពីរមានប្រវត្តិសាស្ត្រលាក់កំបាំងមួយ លើសពីសេចក្តីពិតដែលបានបើកបង្ហាញរួចមកហើយអំពីផ្គរលាន់ទាំងប្រាំពីរ។</w:t>
      </w:r>
    </w:p>
    <w:p>
      <w:pPr>
        <w:pStyle w:val="ArticleBody"/>
        <w:jc w:val="left"/>
      </w:pPr>
      <w:r>
        <w:rPr>
          <w:rFonts w:ascii="Leelawadee UI" w:hAnsi="Leelawadee UI" w:eastAsia="Leelawadee UI" w:cs="Leelawadee UI"/>
        </w:rPr>
        <w:t>ហើយកាលណាសិង្ហនៃកុលសម្ព័ន្ធយូដាបានបើកត្រាសេចក្ដីពិតនោះ ព្រះអង្គបានដាក់វានៅក្នុងរចនាសម្ព័ន្ធនៃ «សេចក្ដីពិត»។ បន្ទាប់មក ត្រូវបានបើកសម្ដែងថា ថ្ងៃទី១៨ ខែកក្កដា ឆ្នាំ២០២០ ស្របគ្នានឹងថ្ងៃទី១៩ ខែមេសា ឆ្នាំ១៨៤៤ ហើយថា សញ្ញាសម្គាល់នីមួយៗទាំងនោះ នឹងត្រូវបានបន្តដោយការបើកត្រានៃសារនៃ «សម្រែកកណ្ដាលអធ្រាត្រ» ដែលនឹងបង្ហាញការបះបោររបស់ព្រហ្មចារីល្ងង់ ក្នុងប្រវត្តិសាស្ត្ររៀងៗខ្លួននីមួយៗ។ ព្រះអង្គក៏បានបើកត្រាការពិតថា សារនោះនឹងធ្វើដំណើរដូចជាស៊ូណាមិជុំវិញពិភពលោក រហូតដល់ការខកចិត្តដ៏ធំ នៅពេលច្បាប់ថ្ងៃអាទិត្យត្រូវបានអនុវត្ត។</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ហើយទ្រង់មានព្រះបន្ទូលមកកាន់ខ្ញុំថា៖ «កុំបិទត្រាពាក្យទំនាយនៃសៀវភៅនេះឡើយ ដ្បិតពេលវេលានោះជិតមកដល់ហើយ។ អ្នកណាដែលទុច្ចរិត ចូរឲ្យអ្នកនោះនៅតែទុច្ចរិតតទៅទៀត; ហើយអ្នកណាដែលសៅហ្មង ចូរឲ្យអ្នកនោះនៅតែសៅហ្មងតទៅទៀត; ហើយអ្នកណាដែលសុចរិត ចូរឲ្យអ្នកនោះនៅតែសុចរិតតទៅទៀត; ហើយអ្នកណាដែលបរិសុទ្ធ ចូរឲ្យអ្នកនោះនៅតែបរិសុទ្ធតទៅទៀត។ ហើយ មើល៍ ខ្ញុំមកយ៉ាងឆាប់រហ័ស; ហើយរង្វាន់របស់ខ្ញុំនៅជាមួយខ្ញុំ ដើម្បីសងដល់មនុស្សគ្រប់គ្នាតាមដែលការងាររបស់គាត់នឹងបានជា។ ខ្ញុំជាអាល់ផា និងអូមេហ្គា ជាដើម និងជាចុង ជាមុន និងជាក្រោយ»។ វិវរណៈ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លេខមួយរយកៅសិបបួន</dc:title>
  <dc:subject>សូរស័ព្ទឆ្លុះតបនៃម៉ាកាប៊ី៖ ជ័យជម្នះរបស់ Trump និងផ្លូវទំនាយឆ្ពោះទៅកាន់រូបព្រះសត្វសាហាវ</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