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លេខមួយរយកៅសិបប្រាំ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ផ្លូវទៅកាន់ច្បាប់ថ្ងៃអាទិត្យ៖ តួនាទីរបស់ Trump និងការបើកបង្ហាញទំនាយក្នុង ដានីយ៉ែល ១១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ប្រវត្តិសាស្ត្រដែលលាក់កំបាំងនៃខ ៤០ មានបន្ទាត់នៃប្រធានាធិបតីប្រាំមួយរូប ចាប់ពីពេលវេលានៃទីបញ្ចប់ក្នុងឆ្នាំ ១៩៨៩ រហូតដល់ឆ្នាំ ២០២០ នៅពេលដែល Biden ប្រធានាធិបតីទីប្រាំពីរ បានលួចយកតំណែងប្រធានាធិបតី។ ឆ្នាំ ២០២០ សម្គាល់ការចាប់ផ្តើមនៃប្រវត្តិសាស្ត្រដែលលាក់កំបាំងមួយ ចាប់ពីចំណុចនោះរហូតដល់ “Alexander the Great” ដែលតំណាងឲ្យពេលដែលនគរទីប្រាំពីរនៃពាក្យទំនាយព្រះគម្ពីរ ត្រូវបានបង្កើតឡើងនៅពេលច្បាប់ថ្ងៃអាទិត្យដែលនឹងមកដល់ឆាប់ៗនេះ។ ស្តេចទាំងដប់នោះបានយល់ព្រមភ្លាមៗក្នុងការប្រគល់នគរទីប្រាំពីររបស់ពួកគេទៅឲ្យនគរទីប្រាំបី ដែលកើតចេញពីចំណោមទាំងប្រាំពីរ គឺជាអំណាចសម្តេចប៉ាប។ ប្រវត្តិសាស្ត្រដែលលាក់កំបាំងនោះចាប់ផ្តើមជាមួយប្រធានាធិបតីទីប្រាំពីរ ហើយបញ្ចប់ជាមួយនគរទីប្រាំពីរ។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នៅពេលប្រវត្តិសាស្ត្របញ្ជាក់ថា រវាងសឺកសេស ដែលតំណាងឲ្យស្តេចមានទ្រព្យសម្បត្តិច្រើនអ្នកញុះញង់ប្រទេសក្រិក រហូតដល់អាឡិចសាន់ឌ័រមហា មានស្តេចពែរ្សចំនួនប្រាំបី នោះយើងឃើញថា ប្រវត្តិសាស្ត្រលាក់កំបាំងនៅចន្លោះចុងខទីពីរ និងខទីបី តំណាងឲ្យរូបសត្វតិរច្ឆានដែលកំពុងសាកល្បងពេលវេលា ដោយចំនួនប្រាំបី។ រូបសត្វតិរច្ឆាននៅសហរដ្ឋអាមេរិក ត្រូវបានបង្កើតឡើងពេញលេញនៅពេលច្បាប់ថ្ងៃអាទិត្យត្រូវបានអនុវត្ត ហើយនៅចំណុចនោះ នគរទីប្រាំពីរ ហើយបន្ទាប់មកនគរទីប្រាំបី ក៏មកដល់។ ស្តេចពែរ្សទាំងប្រាំបី បញ្ចប់នៅអាឡិចសាន់ឌ័រមហា ដូច្នេះ ចំនួនប្រាំបី សម្គាល់ពេលវេលាសាកល្បងនៃរូបសត្វតិរច្ឆាន ដែលបញ្ចប់នៅច្បាប់ថ្ងៃអាទិត្យ។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ខបទីដប់ដល់ខបទីដប់ប្រាំ ប្រាប់យើងថា រូបសំណាកនៃសត្វសាហាវក្នុងពេលវេលានៃការសាកល្បង គឺជាសញ្ញាសម្គាល់ទីបី ក្នុងចំណោមសញ្ញាសម្គាល់បី ដែលត្រូវបានតំណាងដោយប្រវត្តិសាស្ត្ររបស់ពួកម៉ាកាបេ ហើយថា សញ្ញាសម្គាល់ទីបីនោះ គឺជារយៈពេលមួយ ដែលចាប់ផ្តើមនៅឆ្នាំ 161 មុន គ.ស. ហើយបញ្ចប់នៅឆ្នាំ 158 មុន គ.ស.។ រយៈពេលនោះបានមកបន្ទាប់ពីសញ្ញាសម្គាល់ទីមួយគឺឆ្នាំ 167 មុន គ.ស. ដែលកំណត់អត្តសញ្ញាណការចាប់ផ្តើមនៃការបះបោររបស់ម៉ាកាបេនៅម៉ូឌេអ៊ីន ជាក្រុងមួយដែលឈ្មោះរបស់វាមានន័យថា «តវ៉ា»។ ឆ្នាំ 164 មុន គ.ស. បានមកបន្ទាប់ពីការតវ៉ានោះនៅម៉ូឌេអ៊ីន ហើយបានកំណត់អត្តសញ្ញាណការឧទ្ទិសឡើងវិញជាលើកទីពីរនៃព្រះវិហារទីពីរ។ ឆ្នាំ 164 មុន គ.ស. កំណត់អត្តសញ្ញាណការសម្ពោធចូលកាន់តំណែងជាលើកទីពីររបស់ Donald Trump ក្នុងនាមជាប្រធានាធិបតីទីប្រាំបី ចាប់តាំងពី Reagan ក្នុងឆ្នាំ 1989 ដែលជាម្នាក់ក្នុងចំណោមប្រាំពីរ។ ការសម្ពោធចូលកាន់តំណែងរបស់គាត់នៅថ្ងៃទី 20 ខែមករា ឆ្នាំ 2025 ត្រូវបានតំណាងដោយឆ្នាំ 164 មុន គ.ស. និងដោយពិធីឧទ្ទិសឡើងវិញ ដែលបានបង្កើតអព្ភូតហេតុសាតាំង ដែលរួមមានការយោងពីរដងទៅកាន់អង្គទីប្រាំបី ដែលជាម្នាក់ក្នុងចំណោមប្រាំពីរ។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ស្តេចពែរ្សទាំងប្រាំបី តំណាងឲ្យប្រវត្តិសាស្ត្រនៃសម្ព័ន្ធរបស់ជនជាតិយូដាជាមួយទីក្រុងរ៉ូម ចាប់ពីឆ្នាំ 161 មុន គ.ស. ដល់ឆ្នាំ 158 មុន គ.ស. ហើយដោយការធ្វើដូច្នេះ ពួកគេផ្តល់សាក្សីទីពីរដល់រូបសត្វសាហាវនៃរយៈពេលសាកល្បង ដែលកើតឡើងបន្ទាប់ពីការស្បថចូលកាន់តំណែងរបស់ Trump ក្នុងឆ្នាំ 2025។ ខពីរ បន្តទៅដល់ការបោះឆ្នោតដែលត្រូវបានលួចនៅឆ្នាំ 2020 ដែលនៅទីនោះវាបញ្ចប់ រហូតដល់សាក្សីប្រវត្តិសាស្ត្រនៃស្តេចពែរ្សទាំងប្រាំបី ត្រូវបានយកមកអនុវត្ត ហើយពួកគេរកឃើញការអនុវត្តរបស់ខ្លួន បន្ទាប់ពីការស្បថចូលកាន់តំណែងលើកទីពីររបស់ Trump។ នៅពេលដែលស្តេចពែរ្សទាំងប្រាំបី ត្រូវបានដាក់លើប្រវត្តិសាស្ត្ររវាងខពីរ និងខបី នោះនៅតែមានរយៈពេលលាក់កំបាំងមួយ ចាប់ពីការស្បថចូលកាន់តំណែងរបស់ Biden រហូតដល់ការស្បថចូលកាន់តំណែងលើកទីពីររបស់ Trump។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ប្រវត្តិសាស្ត្រដែលលាក់កំបាំងនោះ ត្រូវបានកំណត់អត្តសញ្ញាណនៅក្នុង វិវរណៈ ជំពូក ១១ ដែលទីនោះ សត្វសាហាវនៃអធិជាតិនិយមបានសម្លាប់សាក្សីទាំងពីរ នៅឆ្នាំ ២០២០។ បន្ទាប់មក ក្រោយពីរយៈពេលបីថ្ងៃកន្លះជានិមិត្តរូប មីកាអែលបានចុះមក ដើម្បីប្រោសសាក្សីទាំងពីរឲ្យរស់ឡើងវិញ។ ត្រាំ ដែលបាន «រស់ឡើងវិញ» បានចាប់ផ្តើមយុទ្ធនាការលើកទីបីរបស់ខ្លួនសម្រាប់តំណែងប្រធានាធិបតី នៅថ្ងៃទី ១៥ ខែវិច្ឆិកា ឆ្នាំ ២០២២ ហើយ «សំឡេងនៅក្នុងទីរហោស្ថាន» ដែលបានរស់ឡើងវិញ បានចាប់ផ្តើមអំពាវនាវហៅមនុស្សមួយសែនសែសិបបួនពាន់នាក់ នៅចុងខែកក្កដា ឆ្នាំ ២០២៣។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ខទីដប់ ដប់មួយ និងដប់ពីរ នៃដានីយ៉ែល ជំពូកទីដប់មួយ បញ្ជាក់អំពីសង្គ្រាមអ៊ុយក្រែន ដែលបានចាប់ផ្ដើមនៅឆ្នាំ 2014 ហើយនឹងបញ្ចប់ដោយជ័យជម្នះរបស់រុស្ស៊ី បន្ទាប់មកគឺការដួលរលំនៃសហព័ន្ធរុស្ស៊ីបច្ចុប្បន្ន ដូចដែលបានប្រៀបប្រដូចទុកជាមុនដោយការដួលរលំនៃសហភាពសូវៀតក្នុងឆ្នាំ 1989។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ខទីដប់បីដល់ខទីដប់ប្រាំ កំណត់អត្តសញ្ញាណបន្ទាត់ទំនាយបី។ បន្ទាត់នៃការព្យាបាលរបស់សម្តេចប៉ាប ដែលចាប់ផ្តើមនៅពេលស្រីពេស្យានៃទីរ៉ូ ចេញពីការលាក់ខ្លួន ត្រូវបានតំណាងជាមុនដោយខទីដប់បួន ហើយការបំពេញតាមប្រវត្តិសាស្ត្ររបស់វាគឺ ឆ្នាំ ២០០ មុន គ.ស. នៅពេលរ៉ូមប៉ាហ្គានបានចូលមកក្នុងប្រវត្តិសាស្ត្រទំនាយ ក្នុងនាមជាចោរប្លន់របស់ប្រជាជនរបស់អ្នក ដែលលើកតម្កើងខ្លួនឯង ប៉ុន្តែដួលរលំ។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នៅក្នុងខទាំងបីនេះ បន្ទាត់ព្យាករណ៍នៃសាធារណរដ្ឋនិយមក្បត់ជំនឿ ត្រូវបានតំណាងដោយប្រវត្តិសាស្ត្ររបស់អាន់ទីយ៉ូកុសទី៣ ដែលជាប្រភេទនៃតួនាទីរបស់ត្រាំ ក្នុងនាមជាប្រធានាធិបតីទីប្រាំបី នោះគឺមួយក្នុងចំណោមទាំងប្រាំពីរ។ ខទាំងនេះក៏កំណត់អត្តសញ្ញាណបន្ទាត់ព្យាករណ៍នៃប្រូតេស្តង់ក្បត់ជំនឿផងដែរ ដោយត្រូវបានតំណាងដោយប្រវត្តិសាស្ត្ររបស់ពួកម៉ាកាបេ។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ខ្សែបន្ទាត់ទំនាយនៃស្នែងប្រូតេស្តង់ពិត ដែលបានចាប់ផ្តើមជាចលនាហ្វីឡាឌែលហ្វីយ៉ានៃពួក Millerites ហើយបញ្ចប់ជាចលនាហ្វីឡាឌែលហ្វីយ៉ានៃមនុស្សមួយរយសែសិបបួនពាន់ នោះក៏ត្រូវដាក់ស្របគ្នាលើប្រវត្តិសាស្ត្រលាក់កំបាំងនៃខទីសែសិបផងដែរ។ ផ្គរលាន់ទាំងប្រាំពីរនៅក្នុង វិវរណៈ ជំពូក ១០ ជានិមិត្តរូបទាំងនៃចលនាហ្វីឡាឌែលហ្វីយ៉ានៃពួក Millerites និងនៃមនុស្សមួយរយសែសិបបួនពាន់ផងដែរ។ ការបិទត្រាទំនាយ និងការបើកត្រាទំនាយ ត្រូវបានសម្រេចដោយព្រះគ្រីស្ទ ហើយនៅពេលដែលទ្រង់ធ្វើដូច្នោះ ទ្រង់បង្ហាញអង្គទ្រង់ថាជាសិង្ហនៃពូជយូដា។ នៅក្នុងជំពូក ១០ ទេវតានោះ ដែលបងស្រី White និយាយថា «មិនមែនជាបុគ្គលណាផ្សេងក្រៅពីព្រះយេស៊ូវគ្រីស្ទ» បាន «ស្រែកដោយសំឡេងខ្លាំង ដូចសិង្ហគ្រហឹម ហើយកាលទ្រង់បានស្រែករួច ផ្គរលាន់ទាំងប្រាំពីរបានបន្លឺសំឡេងរបស់វា»។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ព្រះគ្រីស្ទ ក្នុងនាមជាសិង្ហនៃពូជយូដា បានដាក់ផ្គរលាន់ទាំងប្រាំពីរចូលទៅក្នុងប្រវត្តិសាស្ត្រព្យាករណ៍ ប្រហែលនៅជុំវិញឆ្នាំ 100 ហើយទ្រង់បានបិទត្រាវាទុកភ្លាមៗ ដ្បិត «កាលផ្គរលាន់ទាំងប្រាំពីរបានបន្លឺសំឡេងរបស់វា» យ៉ូហាន «កំពុងត្រៀមនឹងសរសេរ៖ ហើយ» គាត់ «បានឮសំឡេងមួយពីស្ថានសួគ៌និយាយថា» «ចូរបិទត្រារបស់ការទាំងនោះដែលផ្គរលាន់ទាំងប្រាំពីរបានបន្លឺឡើង ហើយកុំសរសេរវាឡើយ»។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ប្រវត្តិសាស្ត្រដែលលាក់កំបាំងនៃខទីសែសិប ឥឡូវនេះកំពុងត្រូវបានបើកត្រាដោយសិង្ហនៃកុលសម្ព័ន្ធយូដា ហើយនៅក្នុងប្រវត្តិសាស្ត្រនោះ ខ្សែបន្ទាត់នៃស្នែងប្រូតេស្តង់ពិត ត្រូវបានតំណាងដោយផ្គរលាន់ទាំងប្រាំពីរ។ នៅពេលដែលសំឡេងនៅទីរហោស្ថានបានចាប់ផ្តើមស្រែកឡើងនៅខែកក្កដា ឆ្នាំ ២០២៣ សិង្ហនៃកុលសម្ព័ន្ធយូដា បានបើកត្រាវិវរណៈមួយទៀតអំពីអ្វីដែល «ផ្គរលាន់ទាំងប្រាំពីរ» តំណាង។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ផ្គរលាន់ទាំងប្រាំពីរ តំណាងឲ្យប្រវត្តិសាស្ត្រចាប់ពីថ្ងៃទី 18 ខែកក្កដា ឆ្នាំ 2020 នៅពេលចលនានៃមួយរយសែសិបបួនពាន់ ត្រូវបានសម្លាប់នៅតាមដងផ្លូវ រហូតដល់ក្រឹត្យអាទិត្យដែលនឹងមកដល់ឆាប់ៗនេះ។ ខ្សែនៃផ្គរលាន់ទាំងប្រាំពីរ កំណត់សម្គាល់ «ព្រឹត្តិការណ៍» ដែលកើតឡើងនៅក្នុងប្រវត្តិសាស្ត្រនោះ។ ការខកចិត្តលើកទីមួយ ត្រូវបានបន្តដោយសារនៃសម្រែកកណ្ដាលអធ្រាត្រ ហើយបន្ទាប់មកដោយក្រឹត្យអាទិត្យ។ នៅពេលបងស្រី វ៉ាយត៍ បានកំណត់អត្តសញ្ញាណផ្គរលាន់ទាំងប្រាំពីរ ថាជាប្រវត្តិសាស្ត្រនៃទេវតាទីមួយ និងទីពីរ ឬថាជាព្រឹត្តិការណ៍នាពេលអនាគត ក្នុងការបង្ហាញទាំងពីរនោះ នាងបានកំណត់អត្តសញ្ញាណថា វាតំណាងឲ្យ «ព្រឹត្តិការណ៍»។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សារនៃសម្រែកកណ្ដាលអធ្រាត្រ ប្រហែលជាស្តាប់ទៅដូចជាមិនមែនជា «ព្រឹត្តិការណ៍» មួយទេ ប៉ុន្តែក្នុងប្រវត្តិសាស្ត្ររបស់មីឡែរ៉ាយ កិច្ចប្រជុំជំរុំនៅ Exeter ចាប់ពីថ្ងៃទី 12 ដល់ 17 ខែសីហា ឆ្នាំ 1844 គឺជា «ព្រឹត្តិការណ៍» មួយ ដោយមានសេចក្តីលម្អិតពាក់ព័ន្ធជាច្រើនភ្ជាប់នឹងព្រឹត្តិការណ៍នោះ។ ទោះជាយ៉ាងណា ការមកដល់នៃសារសម្រែកកណ្ដាលអធ្រាត្រនៅក្នុងកិច្ចប្រជុំជំរុំនោះ ក៏ជាការបំពេញនៃពាក្យប្រៀបធៀបអំពីព្រហ្មចារីទាំងដប់ ក្នុង ម៉ាថាយ ជំពូក 25 ផងដែរ។ «ព្រឹត្តិការណ៍» នៃកិច្ចប្រជុំជំរុំនៅ Exeter គឺជាការបំពេញនៃផ្គរលាន់ទាំងប្រាំពីរ ប៉ុន្តែពាក្យប្រៀបធៀបអំពីព្រហ្មចារីទាំងដប់ មិនបាននិយាយអំពីព្រឹត្តិការណ៍ទាំងនោះទេ វានិយាយអំពី «បទពិសោធន៍» របស់ព្រហ្មចារីទាំងនោះ។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«រឿងប្រៀបធៀបអំពីព្រហ្មចារីទាំងដប់ នៅក្នុង ម៉ាថាយ ២៥ ក៏បង្ហាញផងដែរអំពីបទពិសោធន៍របស់ប្រជាជនអាឌ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ទីស្ទ៍»។ The Great Controversy,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ដូចដែលផ្គរលាន់ទាំងប្រាំពីរកំណត់អត្តសញ្ញាណប្រវត្តិសាស្ត្រស្របគ្នានៃចលនារបស់ទេវតាទីមួយ និងទេវតាទីបី ឧបមាអំពីព្រហ្មចារីដប់នាក់ក៏កំណត់អត្តសញ្ញាណប្រវត្តិសាស្ត្រស្របគ្នាទាំងពីរផងដែរ។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«ខ្ញុំតែងតែត្រូវបានរំលឹកទៅកាន់ប្រស្នាអំពីស្រីព្រហ្មចារីដប់នាក់ ដែលក្នុងចំណោមពួកនាង មានប្រាំនាក់មានប្រាជ្ញា និងប្រាំនាក់ល្ងង់ខ្លៅ។ ប្រស្នានេះបានសម្រេចហើយ ហើយនឹងសម្រេចតាមអក្សរគ្រប់ប្រការ ពីព្រោះវាមានការអនុវត្តពិសេសសម្រាប់សម័យនេះ ហើយ ដូចជាសាររបស់ទេវតាទីបី វាបានសម្រេចហើយ និងនឹងបន្តជាសេចក្ដីពិតសម្រាប់សម័យបច្ចុប្បន្នរហូតដល់ចុងបញ្ចប់នៃកាលកំណត់»។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និមិត្តសញ្ញានៃផ្គរលាន់ទាំងប្រាំពីរ តំណាងឲ្យ «ព្រឹត្តិការណ៍» នៃប្រវត្តិសាស្ត្រស្របគ្នាទាំងនោះ ហើយស្ត្រីព្រហ្មចារីទាំងដប់ តំណាងឲ្យ «បទពិសោធន៍» របស់ព្រហ្មចារីមានប្រាជ្ញា និងព្រហ្មចារីល្ងង់ ក្នុងប្រវត្តិសាស្ត្រស្របគ្នាទាំងពីរនោះ។ បទពិសោធន៍របស់ពួក Millerite រហូតដល់ឆ្នាំ 1856 គឺជាបទពិសោធន៍របស់ Philadelphia ហើយបទពិសោធន៍នៃចលនារបស់មនុស្សមួយសែនបួនម៉ឺនបួនពាន់ គឺជាបទពិសោធន៍របស់ Laodicea រហូតដល់បន្តិចក្រោយខែកក្កដា ឆ្នាំ 2023។ ក្នុងប្រវត្តិសាស្ត្រទាំងពីរ ព្រហ្មចារីមានប្រាជ្ញា និងព្រហ្មចារីល្ងង់ នឹងត្រូវបានបង្ហាញឲ្យឃើញនៅពេលសារនៃការស្រែកនៅពាក់កណ្តាលអធ្រាត្រមកដល់ ពីព្រោះនៅពេលនោះហើយ ដែលនឹងឃើញថា អ្នកណាខ្លះមានប្រេងនៃការរៀបចំ។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“ស្ថានភាពនៃសាសនាចក្រដែលត្រូវបានតំណាងដោយព្រហ្មចារីល្ងង់ខ្លៅ ក៏ត្រូវបាននិយាយដែរថាជាស្ថានភាពឡាវឌីសេអា។”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ពួកអ្នកដែលបដិសេធមិនព្រមបរិភោគសារដែលស្ថិតនៅក្នុងព្រះហស្តរបស់មីកែល មហាទេវតា ដែលបានយាងចុះមកនៅចុងខែកក្កដា ឆ្នាំ ២០២៣ នឹងនៅស្ថិតក្នុងស្ថានភាពរបស់ឡាវឌីកា ហើយពួកអ្នកដែលយកសៀវភៅតូចនោះ ហើយបរិភោគវា នឹងផ្លាស់ប្តូរចូលទៅក្នុងស្ថានភាពរបស់ភីឡាឌែលភា។ ស្ថានភាពរបស់ឡាវឌីកាតំណាងឲ្យប្រជាជនមួយក្រុម ឬមនុស្សម្នាក់ ដែលព្រះគ្រីស្ទស្ថិតនៅខាងក្រៅ ប៉ុន្តែកំពុងស្វែងរកការចូលទៅក្នុង ខណៈដែលស្ថានភាពរបស់ភីឡាឌែលភាត្រូវបានតំណាងថាជាការរួមបញ្ចូលគ្នានៃព្រះភាពជាមួយនឹងមនុស្សភាព។ ផ្គរលាន់ទាំងប្រាំពីរកំណត់អត្តសញ្ញាណ «ព្រឹត្តិការណ៍» នៃខ្សែប្រវត្តិរបស់ស្នែងប្រូតេស្តង់ពិត ដែលត្រូវបានដាក់ចូលទៅក្នុងប្រវត្តិសាស្ត្រលាក់កំបាំងនៃខទីសែសិប ដោយចាប់ផ្តើមនៅថ្ងៃទី ១៨ ខែកក្កដា ឆ្នាំ ២០២០ ហើយបញ្ចប់នៅក្រឹត្យវិន័យថ្ងៃអាទិត្យ។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ប្រស្នានៃព្រហ្មចារីដប់នាក់ កំណត់សម្គាល់អំពី «បទពិសោធន៍» របស់អ្នកដែលត្រូវបានហៅឲ្យស្ថិតក្នុងចំណោមមួយសែនសែសិបបួនពាន់នាក់ ក្នុងអំឡុងពេលដូចគ្នានោះផងដែរ។ «ព្រឹត្តិការណ៍» ដែលកំណត់សម្គាល់ប្រវត្តិនៃមួយសែនសែសិបបួនពាន់នាក់ ចាប់ពីថ្ងៃទី 18 ខែកក្កដា ឆ្នាំ 2020 រហូតដល់ច្បាប់ថ្ងៃអាទិត្យ និង «បទពិសោធន៍» របស់មនុស្សពីរថ្នាក់ក្នុងអំឡុងប្រវត្តិនោះ ត្រូវបានភ្ជាប់មកជាមួយនឹងការកំណត់សម្គាល់អំពីកិច្ចការដែលត្រូវបាន និងកំពុងត្រូវបានប្រគល់ឲ្យនៅក្នុងប្រវត្តិសាស្ត្រប៉ារ៉ាឡែលទាំងពីរនោះ។ កិច្ចការនោះត្រូវបានតំណាងដោយទេវតានៃ វិវរណៈ ជំពូក 14 ហើយកិច្ចការរបស់ពួកមីឡ្លេរីត ត្រូវបានតំណាងដោយទេវតាទីមួយ និងទេវតាទីពីរ ខណៈដែលកិច្ចការរបស់មួយសែនសែសិបបួនពាន់នាក់ ត្រូវបានតំណាងដោយទេវតាទីបី។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«ខ្ញុំបានមានឱកាសដ៏មានតម្លៃក្នុងការទទួលបានបទពិសោធន៍មួយ។ ខ្ញុំបានមានបទពិសោធន៍នៅក្នុងសាររបស់ទេវតាទីមួយ ទីពីរ និងទីបី។ ទេវតាទាំងនោះត្រូវបានតំណាងថាកំពុងហោះនៅកណ្ដាលមេឃ ប្រកាសសារព្រមានមួយទៅកាន់ពិភពលោក ហើយមានការពាក់ព័ន្ធដោយផ្ទាល់ដល់ប្រជាជនដែលរស់នៅក្នុងថ្ងៃចុងក្រោយនៃប្រវត្តិសាស្ត្រផែនដីនេះ។ គ្មាននរណាម្នាក់ឮសំឡេងរបស់ទេវតាទាំងនេះឡើយ ពីព្រោះពួកគេជានិមិត្តរូបតំណាងឲ្យរាស្ត្ររបស់ព្រះ ដែលកំពុងធ្វើការដោយសុខដុមរមនាជាមួយសកលលោកនៃស្ថានសួគ៌។ បុរស និងស្ត្រី ដែលត្រូវបានបំភ្លឺដោយព្រះវិញ្ញាណរបស់ព្រះ ហើយត្រូវបានញែកជាបរិសុទ្ធដោយសេចក្តីពិត នោះប្រកាសសារទាំងបីតាមលំដាប់របស់វា»។ Life Sketches, 429.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កិច្ចការដែលបានប្រទានដល់ប្រជាជនរបស់ព្រះនៅថ្ងៃចុងក្រោយ នៅថ្ងៃទី ១១ ខែកញ្ញា ឆ្នាំ ២០០១ នៅដើមនៃពេលវេលាបោះត្រា ត្រូវបានប្រទានជាថ្មីម្តងទៀតដល់ប្រជាជនរបស់ព្រះនៅថ្ងៃចុងក្រោយ នៅចុងបញ្ចប់នៃពេលវេលាបោះត្រា នៅពេលដែលមីកែលបានយាងចុះមកក្នុងខែកក្កដា ឆ្នាំ ២០២៣។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«យ៉ូហានបានឃើញ “ទេវតាមួយទៀតចុះមកពីស្ថានសួគ៌ ដោយមានអំណាចយ៉ាងខ្លាំង; ហើយផែនដីទាំងមូលត្រូវបានបំភ្លឺដោយសិរីល្អរបស់ទេវតានោះ។” វិវរណៈ 18:1។ កិច្ចការនោះគឺជាសំឡេងរបស់ប្រជាជនរបស់ព្រះ ដែលប្រកាសសារព្រមានមួយដល់លោកិយ»។ The 1888 Materials, 926.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ដូចគ្នានឹង «ព្រឹត្តិការណ៍» ដែលត្រូវបានតំណាងដោយផ្គរលាន់ទាំងប្រាំពីរ និង «បទពិសោធន៍» ដែលត្រូវបានតំណាងដោយក្រមុំព្រហ្មចារីទាំងដប់ កិច្ចការរបស់ទេវតាទាំងបីតំណាងឲ្យប្រវត្តិសាស្ត្រស្របគ្នាពីរ។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«ព្រះជាម្ចាស់បានប្រទានឲ្យសារនៃវិវរណៈ ១៤ មានទីតាំងរបស់វានៅក្នុងបន្ទាត់នៃពាក្យទំនាយ ហើយកិច្ចការរបស់វាមិនត្រូវបញ្ឈប់ឡើយ រហូតដល់ចុងបញ្ចប់នៃប្រវត្តិសាស្ត្រផែនដីនេះ។ សាររបស់ទេវតាទីមួយ និងទីពីរ នៅតែជាសេចក្ដីពិតសម្រាប់សម័យនេះ ហើយត្រូវដំណើរស្របគ្នាជាមួយសារនេះដែលតាមបន្ទាប់។ ទេវតាទីបីប្រកាសការព្រមានរបស់ខ្លួនដោយសំឡេងខ្លាំង។ «បន្ទាប់ពីការទាំងនេះ» យ៉ូហានបាននិយាយថា «ខ្ញុំបានឃើញទេវតាមួយទៀតចុះមកពីស្ថានសួគ៌ មានអំណាចយ៉ាងធំ ហើយផែនដីបានភ្លឺឡើងដោយសិរីល្អរបស់គាត់»។ នៅក្នុងការបំភ្លឺនេះ ពន្លឺនៃសារទាំងបីត្រូវបានរួមបញ្ចូលគ្នាទាំងអស់»។ The 1888 Materials,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នៅក្នុងខទីដប់បីដល់ដប់ប្រាំនៃដានីយ៉ែលជំពូក ១១ កិច្ចការព្យាករណ៍របស់ខ្សែនៃប្រូតេស្តង់ក្បត់ជំនឿ (ពួកម៉ាកាប៊ី) សាធារណរដ្ឋនិយមក្បត់ជំនឿ (អានទីយ៉ូកុស ទី៣) និងស្រីពេស្យានៃក្រុងទីរ៉ុស (ពួកចោរនៃប្រជារាស្ត្ររបស់អ្នក) ត្រូវបានកំណត់សម្គាល់។ នៅក្នុងប្រវត្តិសាស្ត្រដូចគ្នានោះ ខ្សែព្យាករណ៍របស់ស្នែងប្រូតេស្តង់ពិតនៃមនុស្សមួយរយសែសិបបួនពាន់ ក៏កំណត់សម្គាល់កិច្ចការ «បទពិសោធន៍» និង «ព្រឹត្តិការណ៍» ដែលកើតមានក្នុងចំណោមប្រជារាស្ត្ររបស់ព្រះនៅថ្ងៃចុងក្រោយផងដែរ។ ខ្សែនៃស្នែងប្រូតេស្តង់ពិត ត្រូវបានតំណាងដោយផ្គរលាន់ទាំងប្រាំពីរ ដែលជាព្យាករណ៍តែមួយគត់ក្នុងគម្ពីរវិវរណៈ ដែលត្រូវបានកំណត់ថាជាព្យាករណ៍ដែលបានបិទត្រាទុក។ មុនពេលសេចក្តីសាកល្បងបិទបញ្ចប់បន្តិចប៉ុណ្ណោះ បទបញ្ជាមកពីសិង្ហនៃកុលសម្ព័ន្ធយូដា គឺព្រះអង្គដែលបានបិទត្រាព្យាករណ៍អំពីផ្គរលាន់ទាំងប្រាំពីរ ឱ្យបើកត្រាព្យាករណ៍ទាំងឡាយក្នុងសៀវភៅនេះ។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ការបើកត្រានៃផ្គរលាន់ទាំងប្រាំពីរ នៅចុងបញ្ចប់នៃពេលវេលាបោះត្រារបស់មនុស្សមួយសែនបួនម៉ឺនបួនពាន់ ដែលត្រូវបានតំណាងទុកជាមុនដោយការបើកត្រានៃផ្គរលាន់ទាំងប្រាំពីរ នៅដើមនៃពេលវេលាបោះត្រា នោះ ត្រូវយកទៅអនុវត្ត (បន្ទាត់លើបន្ទាត់) ចំពោះផ្នែកនៃគម្ពីរដានីយ៉ែលដែលទាក់ទងនឹងថ្ងៃចុងក្រោយ ហើយផ្នែកនោះគឺជាប្រវត្តិសាស្ត្រដែលលាក់កំបាំងនៃខទីសែសិប។ នៅពេលការបើកត្រានោះត្រូវបានសម្រេចពេញលេញ ដូចដែលត្រូវបានតំណាងដោយការបើកត្រាទីប្រាំពីរ ព្រះជាម្ចាស់នឹងចាក់បង្ហូរភ្លើងនៃព្រះវិញ្ញាណបរិសុទ្ធរបស់ទ្រង់ លើមនុស្សមួយសែនបួនម៉ឺនបួនពាន់ ដូចដែលទ្រង់បានធ្វើជាមួយពួកសិស្សនៅថ្ងៃបុណ្យទី៥០។ ថ្ងៃបុណ្យទី៥០ ស្របគ្នានឹងច្បាប់ថ្ងៃអាទិត្យដែលនឹងមកដល់ក្នុងពេលឆាប់ៗនេះ។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«ដោយសេចក្ដីប្រាថ្នាដ៏ទទូច ខ្ញុំទន្ទឹងរង់ចាំពេលវេលា ដែលហេតុការណ៍នានានៅថ្ងៃបុណ្យទីហាសិប នឹងត្រូវបានកើតឡើងសារឡើងវិញ ដោយឫទ្ធានុភាពកាន់តែធំជាងនៅគ្រានោះទៅទៀត។ យ៉ូហានមានប្រសាសន៍ថា “ខ្ញុំបានឃើញទេវតាម្នាក់ទៀតចុះពីស្ថានសួគ៌មក មានអំណាចយ៉ាងធំ ហើយផែនដីត្រូវបានបំភ្លឺដោយសិរីរុងរឿងរបស់ទ្រង់។” រួចមក ដូចនៅរដូវបុណ្យទីហាសិប ប្រជាជននឹងឮសេចក្ដីពិតដែលត្រូវបានប្រកាសដល់ពួកគេ គឺម្នាក់ៗតាមភាសារបស់ខ្លួន។»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«ព្រះអាចដកដង្ហើមជីវិតថ្មីចូលទៅក្នុងព្រលឹងគ្រប់រូបដែលប្រាថ្នាចិត្តដោយស្មោះត្រង់ចង់បម្រើទ្រង់ ហើយអាចប៉ះបបូរមាត់ដោយធ្យូងភ្លើងរស់ពីលើអាសនៈ ហើយធ្វើឲ្យបបូរមាត់ទាំងនោះក្លាយជាអ្នកថ្លែងសរសើរទ្រង់យ៉ាងវោហារសព្ទ។ សំឡេងរាប់ពាន់នឹងត្រូវបានបំពេញដោយអំណាច ដើម្បីប្រកាសចេញនូវសេចក្តីពិតអស្ចារ្យនៃព្រះបន្ទូលរបស់ព្រះ។ អណ្តាតដែលនិយាយរអាក់រអួលនឹងត្រូវបានដោះលែង ហើយអ្នកដែលខ្លាចក្រអៀវក្រទមនឹងត្រូវបានធ្វើឲ្យរឹងមាំ ដើម្បីធ្វើបន្ទាល់ដោយក្លាហានចំពោះសេចក្តីពិត។ សូមឲ្យព្រះអម្ចាស់ជួយប្រជារាស្ត្ររបស់ទ្រង់ ឲ្យសម្អាតព្រះវិហារនៃព្រលឹងឲ្យបរិសុទ្ធពីគ្រប់សេចក្តីសៅហ្មងទាំងអស់ ហើយរក្សាទំនាក់ទំនងយ៉ាងជិតស្និទ្ធជាមួយទ្រង់ ដើម្បីឲ្យពួកគេអាចមានចំណែកក្នុងភ្លៀងចុងក្រោយ នៅពេលដែលវានឹងត្រូវបានចាក់ស្រោចមក»។ Review and Herald, July 20, 1886.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ការចាប់ផ្តើមនៃពេលវេលាបោះត្រា បង្ហាញឲ្យឃើញអំពីចុងបញ្ចប់នៃពេលវេលាបោះត្រា។ នៅដើមដំបូង ភ្លៀងចុងក្រោយត្រូវបានចាក់បង្ហូរចុះតាមខ្នាតមួយ ហើយនៅចុងបញ្ចប់ វាត្រូវបានចាក់បង្ហូរចុះដោយឥតខ្នាត។ ទេវតាដែលបានចុះមកនៅថ្ងៃទី 11 ខែកញ្ញា ឆ្នាំ 2001 គឺជាទេវតាដដែលដែលបានចុះមកនៅចុងខែកក្កដា ឆ្នាំ 2023។ ប្រវត្តិនៃបុណ្យទីហាសិបបានចាប់ផ្តើមនៅការរស់ឡើងវិញរបស់ព្រះគ្រីស្ទ ហើយចុងបញ្ចប់នៃការសម្រេចបំពេញដ៏ពេញលេញនៃបុណ្យទីហាសិប គឺនៅការរស់ឡើងវិញរបស់មួយសែនបួនម៉ឺនបួនពាន់នាក់។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«អំពើរបស់ព្រះគ្រីស្ទ ក្នុងការផ្លុំដង្ហើមលើពួកសិស្សរបស់ទ្រង់នូវព្រះវិញ្ញាណបរិសុទ្ធ ហើយក្នុងការប្រទានសេចក្តីសុខសាន្តរបស់ទ្រង់ដល់ពួកគេ គឺប្រៀបដូចជាតំណក់ភ្លៀងប៉ុន្មានតំណក់ មុននឹងភ្លៀងធ្លាក់យ៉ាងបរិបូរ ដែលត្រូវប្រទាននៅថ្ងៃបុណ្យពន្ធកុស្ត»។ Spirit of Prophecy, volume 3, 243.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ព្រះគ្រីស្ទបានផ្លុំដង្ហើមលើសិស្សរបស់ទ្រង់ បន្ទាប់ពីទ្រង់បានមានព្រះជន្មរស់ឡើងវិញ គឺភ្លាមបន្ទាប់ពីទ្រង់បានយាងឡើងទៅឯព្រះបិតារបស់ទ្រង់។ កាលទ្រង់យាងចុះមកពីការជួបព្រះបិតារបស់ទ្រង់ ទ្រង់បានបង្ហាញព្រះអង្គដល់ពួកសិស្ស ហើយបានផ្លុំដង្ហើមលើពួកគេជាដំណក់តិចៗ ដែលនាំមុខ «ភ្លៀងបរិបូរនៃថ្ងៃបុណ្យទី៥០»។ ដំណក់តិចៗនោះតំណាងឲ្យការចាប់ផ្ដើមនៃពេលវេលានៃការបោះត្រា ហើយភ្លៀងបរិបូរតំណាងឲ្យការបញ្ចប់។ ការចាប់ផ្ដើមនៃពេលវេលានៃការបោះត្រាត្រូវបានធ្វើឡើងម្ដងទៀតនៅទីបញ្ចប់ ហើយដូចដែលព្រះគ្រីស្ទបានផ្លុំដង្ហើមលើសិស្សរបស់ទ្រង់នៅដើមសម័យថ្ងៃបុណ្យទី៥០ ទ្រង់ក៏បានផ្លុំដង្ហើមលើប្រជាជនរបស់ទ្រង់នៅថ្ងៃចុងក្រោយ នៅការបញ្ចប់នៃសម័យនោះដែរ។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«ឆ្អឹងស្ងួតទាំងនោះ ត្រូវការឲ្យព្រះវិញ្ញាណបរិសុទ្ធរបស់ព្រះ ផ្លុំដង្ហើមមកលើ ដើម្បីឲ្យវាមានចលនា ដូចជាការរស់ឡើងវិញពីសេចក្ដីស្លាប់»។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ការស្លាប់របស់សាក្សីទាំងពីររួមបញ្ចូលទាំងសេចក្តីពិតថា អស់អ្នកដែលបានប្រកាសសារក្លែងក្លាយនៃ Nashville និងថ្ងៃទី 18 ខែកក្កដា ឆ្នាំ 2020 បានធ្វើដូច្នោះក្នុងនាមជាល៉ាវឌីសេ។ ការរស់ឡើងវិញនៃឆ្អឹងស្ងួតរបស់មនុស្សស្លាប់តំណាងឲ្យការផ្លាស់ប្តូរមួយចេញពីស្ថានភាពរបស់ល៉ាវឌីសេ ដែលជាស្ថានភាពនៃសេចក្តីស្លាប់ ទៅកាន់ស្ថានភាពរបស់ភីឡាឌែលភា ដែលជាជីវិត។ ដង្ហើមដែលបង្កើតការរស់ឡើងវិញ និងការផ្លាស់ប្តូរនោះ គឺជាសារព្យាករណ៍។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«តើយើងត្រូវមានអំណាចអ្វីខ្លះមកពីព្រះ ដើម្បីឲ្យចិត្តដែលត្រជាក់កក ទាំងដែលមានតែសាសនាតាមអក្សរក្រមប៉ុណ្ណោះ បានឃើញអ្វីដែលប្រសើរជាង ដែលបានរៀបចំទុកសម្រាប់ពួកគេ—គឺព្រះគ្រីស្ទ និងសេចក្តីសុចរិតរបស់ទ្រង់! ត្រូវការសារមួយដែលផ្តល់ជីវិត ដើម្បីប្រទានជីវិតដល់ឆ្អឹងស្ងួតទាំងឡាយ»។ Manuscript Releases, volume 12, 205.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អំឡុងពេលរវាងការរស់ឡើងវិញរបស់ព្រះគ្រីស្ទ ត្រូវបានបែងចែកជាពីរដំណាក់កាល ដំណាក់កាលទីមួយមានរយៈពេលសែសិបថ្ងៃ ហើយបន្ទាប់មក ទ្រង់បានយាងឡើងទៅស្ថានសួគ៌ រួចមានរយៈពេលដប់ថ្ងៃទៀត មុនថ្ងៃបុណ្យទី៥០។ ចំនួនសែសិបជានិមិត្តសញ្ញានៃទីរហោស្ថាន ដូចគ្នានឹងរយៈពេលបីថ្ងៃកន្លះ ឬមួយពាន់ពីររយហុកសិបឆ្នាំ ឬថ្ងៃផងដែរ។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នៅពេលមីកាអែលបានចុះមកក្នុងខែកក្កដា ឆ្នាំ ២០២៣ រយៈពេលបីថ្ងៃកន្លះនៃសេចក្ដីស្លាប់នៅតាមផ្លូវនានាបានបញ្ចប់ ខណៈដែលព្រះគ្រីស្ទបានចាប់ផ្ដើមកិច្ចការនៃការរួមបញ្ចូលភាពជាព្រះរបស់ទ្រង់ជាមួយនឹងមនុស្សជាតិក្នុងចំណោមមួយសែនបួនម៉ឺនបួនពាន់នាក់។ កិច្ចការនោះត្រូវបានតំណាងដោយដប់ថ្ងៃមុនពិធីបុណ្យថ្ងៃទីហាសិប ដែលនៅទីនោះអំពើបាបត្រូវបានដកចេញ ហើយការឯកភាពក្នុងចំណោមបងប្អូនត្រូវបានបង្កើតឡើង។ លេខដប់តំណាងឲ្យដំណើរការនៃការសាកល្បងមួយ ហើយដំណើរការនៃការសាកល្បងនោះបានបញ្ចប់នៅពិធីបុណ្យថ្ងៃទីហាសិប ដែលតំណាងឲ្យច្បាប់ថ្ងៃអាទិត្យ។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នៅក្នុងប្រវត្តិសាស្ត្រដដែលនោះនៅខទីសែសិប ដែលស្ដេចពែរ្សប្រាំបីអង្គ និងប្រវត្តិនៃសម្ព័ន្ធភាពរវាងជនយូដា និងក្រុងរ៉ូម តំណាងឲ្យដំណើរការសាកល្បងនៃរូបឆ្លាក់របស់សត្វសាហាវ នោះដំណើរការសាកល្បងនៃព្រហ្មចារីទាំងឡាយត្រូវបានបង្ហាញនៅក្នុងដប់ថ្ងៃដែលនាំទៅដល់បុណ្យទី៥០។ ស្នែងក្បត់ជំនឿនៃប្រូតេស្តង់និយម និងសាធារណរដ្ឋនិយម បានរួបរួមគ្នានៅក្នុងប្រវត្តិសាស្ត្រនោះ ដើម្បីបង្កើតរូបឆ្លាក់របស់សត្វសាហាវ ខណៈដែលស្នែងប្រូតេស្តង់ពិតបានផ្សារភ្ជាប់ភាពជាមនុស្សរបស់ពួកគេជាមួយនឹងទេវភាពរបស់ព្រះគ្រីស្ទ ដូច្នេះហើយបានបង្កើតរូបឆ្លាក់របស់ព្រះគ្រីស្ទ នៅក្នុងដំណើរការមួយដែលញែកអ្នកគោរពបូជាចេញជាពីរក្រុម។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ព្រឹត្តិការណ៍ប្រវត្តិសាស្ត្រដែលត្រូវបានតំណាងជាផ្គរលាន់ទាំងប្រាំពីរ ត្រូវបានបើកត្រានៅក្នុងប្រវត្តិសាស្ត្រដែលត្រូវបានតំណាងដោយខទីដប់បីដល់ខទីដប់ប្រាំនៃដានីយ៉ែលជំពូក ១១ ហើយរួមគ្នានោះ ពួកវាត្រូវបានតម្រឹមស្របជាមួយប្រវត្តិសាស្ត្រលាក់កំបាំងនៃខទីសែសិប ដែលបញ្ចប់នៅត្រង់ច្បាប់ថ្ងៃអាទិត្យដែលនឹងមកដល់ក្នុងពេលឆាប់ៗនេះ ជាទីកន្លែងដែលពេលសាកល្បងសម្រាប់អ្នករក្សាថ្ងៃសប្ប័ទត្រូវបានបិទ។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«ម្តងទៀត ពាក្យប្រៀបប្រដូចទាំងនេះបង្រៀនថា នឹងមិនមានពេលសាកល្បងណាមួយបន្ទាប់ពីការជំនុំជម្រះឡើយ។ នៅពេលកិច្ចការនៃដំណឹងល្អត្រូវបានបញ្ចប់ នោះការញែកចែករវាងមនុស្សល្អ និងមនុស្សអាក្រក់ក៏កើតមានឡើងភ្លាមៗ ហើយវាសនារបស់មនុស្សក្នុងក្រុមនីមួយៗត្រូវបានកំណត់ជាស្ថាពរអស់កល្បជានិច្ច»។ Christ’s Object Lessons, 123.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ការបំបែកចេញរវាងអ្នកមានប្រាជ្ញា និងអ្នកល្ងង់ រវាងពួកឡាវឌីសេ និងពួកភីឡាដែលភា ឬរវាងស្រូវសាលី និងស្មៅពុល ត្រូវបានសម្រេចដោយពួកទេវតា។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«ចូរឲ្យទាំងស្មៅអាក្រក់ និងស្រូវសាលីដុះជាមួយគ្នារហូតដល់រដូវច្រូតកាត់។ បន្ទាប់មក គឺពួកទេវតាដែលធ្វើកិច្ចការបំបែកចែកនេះ»។ Selected Messages, book 2, 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សារដែលត្រូវបានបើកត្រាចេញ មុនពេលពេលកំណត់នៃព្រះគុណត្រូវបិទ បញ្ជាក់អំពីកិច្ចការរបស់ប្រជាជនរបស់ព្រះ ដូចដែលត្រូវបានតំណាងដោយទេវតាទាំងឡាយ។ សារដែលមាននៅក្នុងអត្ថបទទាំងនេះ ឥឡូវនេះកំពុងត្រូវបានបោះពុម្ពផ្សាយជុំវិញពិភពលោក ជាងហុកសិបភាសា (អណ្ដាត)។ ការនេះឥឡូវកំពុងត្រូវបានសម្រេចឡើង មុនពេលពេលកំណត់នៃព្រះគុណត្រូវបិទ ហើយវាជាកិច្ចការរបស់ប្រជាជនរបស់ព្រះនៅថ្ងៃចុងក្រោយ ក្នុងការបង្ហាញសារនេះ។ សារនេះបញ្ជាក់អំពីព្រឹត្តិការណ៍ទាំងឡាយដែលត្រូវបានតំណាងថាជាផ្គរលាន់ប្រាំពីរ ហើយកិច្ចការនៃការយល់ដឹង និងការបង្ហាញសារនេះ បង្កើតបទពិសោធន៍របស់ព្រហ្មចារីយ៍មានប្រាជ្ញា។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«ក្នុងនិមិត្តនៅពេលយប់ ខ្ញុំបានឃើញទិដ្ឋភាពមួយដ៏គួរឲ្យចាប់អារម្មណ៍យ៉ាងខ្លាំង កន្លងផុតទៅនៅមុខខ្ញុំ។ ខ្ញុំបានឃើញដុំភ្លើងដ៏ធំសម្បើមមួយធ្លាក់ចុះមកកណ្ដាលវិមានដ៏ស្រស់ស្អាតខ្លះៗ បណ្ដាលឲ្យវាត្រូវបំផ្លាញភ្លាមៗ។ ខ្ញុំបានឮអ្នកណាម្នាក់និយាយថា៖ “យើងបានដឹងថា សេចក្ដីជំនុំជម្រះរបស់ព្រះកំពុងមកលើផែនដី ប៉ុន្តែយើងមិនបានដឹងថា វានឹងមកដល់យ៉ាងឆាប់រហ័សដូច្នេះទេ។” អ្នកឯទៀតៗ ដោយសំឡេងពោរពេញដោយទុក្ខវេទនា បាននិយាយថា៖ “អ្នកបានដឹងហើយ! ដូច្នេះ ហេតុអ្វីបានជាអ្នកមិនប្រាប់យើង? យើងមិនបានដឹងទេ។” នៅគ្រប់ទិសទាំងអស់ ខ្ញុំបានឮពាក្យស្ដីបន្ទោសស្រដៀងគ្នានេះត្រូវបាននិយាយឡើង។»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«ដោយសេចក្ដីព្រួយទុក្ខយ៉ាងខ្លាំង ខ្ញុំបានភ្ញាក់ឡើង។ ខ្ញុំបានដេកវិញ ហើយខ្ញុំហាក់ដូចជាស្ថិតនៅក្នុងការប្រជុំដ៏ធំមួយ។ មានម្នាក់ដែលមានអំណាចកំពុងថ្លែងទៅកាន់ក្រុមជំនុំ ដែលនៅចំពោះមុខគាត់មានផែនទីពិភពលោកមួយត្រូវបានលាតសន្ធឹង។ គាត់បាននិយាយថា ផែនទីនោះបង្ហាញពីចម្ការទំពាំងបាយជូររបស់ព្រះ ដែលត្រូវតែបានដាំដុះថែរក្សា។ កាលណាពន្លឺពីស្ថានសួគ៌បានភ្លឺលើអ្នកណាម្នាក់ អ្នកនោះត្រូវតែឆ្លុះបញ្ចាំងពន្លឺនោះទៅកាន់អ្នកដទៃ។ ត្រូវតែបំភ្លឺចង្កៀងនៅកន្លែងជាច្រើន ហើយពីចង្កៀងទាំងនេះ ចង្កៀងផ្សេងៗទៀតក៏ត្រូវតែបានបំភ្លឺឡើងផងដែរ។»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ពាក្យទាំងនោះត្រូវបានថ្លែងឡើងម្តងទៀតថា៖ «អ្នករាល់គ្នាជាអំបិលនៃផែនដី ប៉ុន្តែបើអំបិលបាត់រសជាតិរបស់វាទៅហើយ តើនឹងយកអ្វីមកធ្វើឲ្យវាប្រៃវិញ? ចាប់ពីពេលនោះទៅ វាមិនមានប្រយោជន៍អ្វីទៀតឡើយ ក្រៅតែត្រូវបោះចោល ហើយឲ្យមនុស្សជាន់ក្រោមជើង។ អ្នករាល់គ្នាជាពន្លឺនៃលោកិយ។ ទីក្រុងដែលស្ថិតនៅលើភ្នំ មិនអាចលាក់បាំងបានឡើយ។ មនុស្សក៏មិនបំភ្លឺចង្កៀង រួចយកទៅគ្របនៅក្រោមថាំងវាស់ដែរ គឺដាក់លើជើងចង្កៀងវិញ ហើយវាបញ្ចេញពន្លឺដល់អស់អ្នកដែលនៅក្នុងផ្ទះ។ ដូច្នេះ ចូរឲ្យពន្លឺរបស់អ្នករាល់គ្នាបំភ្លឺនៅមុខមនុស្ស ដើម្បីឲ្យគេបានឃើញការល្អរបស់អ្នករាល់គ្នា ហើយតម្កើងសិរីរុងរឿងដល់ព្រះវរបិតារបស់អ្នករាល់គ្នា ដែលគង់នៅស្ថានសួគ៌»។ ម៉ាថាយ 5:13–16។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«ខ្ញុំបានឃើញកាំរស្មីនៃពន្លឺបញ្ចេញចេញពីទីក្រុង និងភូមិទាំងឡាយ ហើយពីទីកន្លែងខ្ពស់ និងទីកន្លែងទាបនៃផែនដី។ ព្រះបន្ទូលរបស់ព្រះត្រូវបានគោរពតាម ហើយជាលទ្ធផល មានអនុស្សាវរីយ៍សម្រាប់ទ្រង់នៅក្នុងគ្រប់ទីក្រុង និងគ្រប់ភូមិ។ សេចក្តីពិតរបស់ទ្រង់ត្រូវបានប្រកាសផ្សាយទូទាំងពិភពលោក។»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ផែនទីនេះត្រូវបានដកចេញ ហើយផែនទីមួយទៀតត្រូវបានដាក់ជំនួសវិញ។ លើផែនទីនោះ ពន្លឺកំពុងភ្លឺចេញពីកន្លែងមួយចំនួនតិចប៉ុណ្ណោះ។ ផ្នែកដែលនៅសល់នៃពិភពលោកស្ថិតនៅក្នុងសេចក្តីងងឹត ដោយមានតែពន្លឺស្រទន់ៗនៅទីនេះ និងទីនោះប៉ុណ្ណោះ។ អ្នកណែនាំរបស់យើងបានមានប្រសាសន៍ថា៖ “សេចក្តីងងឹតនេះ គឺជាលទ្ធផលនៃការដែលមនុស្សដើរតាមផ្លូវរបស់ខ្លួនឯង។ ពួកគេបានថែរក្សាទំនោរទៅរកអំពើអាក្រក់ដែលទទួលមរតកមក និងដែលបានបណ្ដុះបណ្ដាលឡើង។ ពួកគេបានយកការសួររិះគន់ ការចាប់កំហុស និងការចោទប្រកាន់ ឲ្យក្លាយជាកិច្ចការសំខាន់បំផុតនៃជីវិតរបស់ពួកគេ។ ចិត្តរបស់ពួកគេមិនត្រឹមត្រូវចំពោះព្រះទេ។ ពួកគេបានលាក់ពន្លឺរបស់ខ្លួននៅក្រោមថាំងវាស់មួយ។”»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«ប្រសិនបើទាហាននីមួយៗរបស់ព្រះគ្រីស្ទបានបំពេញកាតព្វកិច្ចរបស់ខ្លួន ប្រសិនបើអ្នកយាមនីមួយៗនៅលើកំពែងស៊ីយ៉ូនបានផ្លុំត្រែឲ្យមានសំឡេងច្បាស់លាស់ នោះពិភពលោកមុខជាបានឮសារព្រមាននោះតាំងពីយូរមកហើយ។ ប៉ុន្តែកិច្ចការនេះបានយឺតយ៉ាវក្រោយពេលវេលាអស់ជាច្រើនឆ្នាំ។ ខណៈដែលមនុស្សបានដេកលក់ សាតាំងបានចេញមុខនាំមុខយើងទៅហើយ»។ Testimonies, volume 9, 28, 29.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លេខមួយរយកៅសិបប្រាំ</dc:title>
  <dc:subject>ផ្លូវទៅកាន់ច្បាប់ថ្ងៃអាទិត្យ៖ តួនាទីរបស់ Trump និងការបើកបង្ហាញទំនាយក្នុង ដានីយ៉ែល ១១</dc:subject>
  <dc:creator>Jeff Pippenger</dc:creator>
  <cp:keywords/>
  <dc:description>Generated by ArticleDigger from daniel\195_daniel.json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