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លេខមួយរយកៅសិបប្រាំបី</w:t>
      </w:r>
    </w:p>
    <w:p>
      <w:pPr>
        <w:pStyle w:val="ArticleSubtitle"/>
        <w:jc w:val="left"/>
      </w:pPr>
      <w:r>
        <w:rPr>
          <w:rFonts w:ascii="Leelawadee UI" w:hAnsi="Leelawadee UI" w:eastAsia="Leelawadee UI" w:cs="Leelawadee UI"/>
        </w:rPr>
        <w:t>ការប្រមូលផ្តុំដ៏ទេវភាព និងការស្របសមតាមទំនាយ៖ តួនាទីរបស់ ១៤៤,០០០ ក្នុងក្របខណ្ឌអេស្កាតូឡូស៊ីនៃ ដានីយ៉ែល ១១:៤០</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2024-05-01</w:t>
      </w:r>
    </w:p>
    <w:p>
      <w:pPr>
        <w:pStyle w:val="ArticleBody"/>
        <w:jc w:val="left"/>
      </w:pPr>
      <w:r>
        <w:rPr>
          <w:rFonts w:ascii="Leelawadee UI" w:hAnsi="Leelawadee UI" w:eastAsia="Leelawadee UI" w:cs="Leelawadee UI"/>
        </w:rPr>
        <w:t>យើងកំពុងដាក់បន្ទាត់នៃស្ថាប័នប៉ាប បន្ទាត់នៃសាធារណរដ្ឋនិយមដែលបានក្បត់ជំនឿ បន្ទាត់នៃប្រូតេស្តង់និយមដែលបានក្បត់ជំនឿ និងបន្ទាត់នៃមនុស្សមួយសែនសែសិបបួនពាន់នាក់ ទៅក្នុងប្រវត្តិសាស្ត្រដែលលាក់កំបាំងនៃខទីសែសិប ក្នុងដានីយ៉ែល ជំពូកដប់មួយ។ បច្ចុប្បន្ននេះ យើងកំពុងពិភាក្សាថា ព្រះគ្រីស្ទប្រមូលរាស្ត្ររបស់ទ្រង់ពីរដង ហើយគ្រប់រូបភាពទាំងអស់នៃការប្រមូលរាស្ត្ររបស់ទ្រង់ជាលើកទីពីរ តំណាងឲ្យដំណើរការបោះត្រាចុងក្រោយនៃមនុស្សមួយសែនសែសិបបួនពាន់នាក់។</w:t>
      </w:r>
    </w:p>
    <w:p>
      <w:pPr>
        <w:pStyle w:val="ArticleBody"/>
        <w:jc w:val="left"/>
      </w:pPr>
      <w:r>
        <w:rPr>
          <w:rFonts w:ascii="Leelawadee UI" w:hAnsi="Leelawadee UI" w:eastAsia="Leelawadee UI" w:cs="Leelawadee UI"/>
        </w:rPr>
        <w:t>នៅពេលដែលនិមិត្តសញ្ញាដ៏ទេវភាពមួយចុះមកក្នុងខ្សែបន្ទាត់កំណែទម្រង់មួយ ព្រះអម្ចាស់ទ្រង់ប្រមូលផ្តុំប្រជាជនដែលបានជ្រើសរើសមួយក្រុម ហើយបន្ទាប់មកពួកគេត្រូវបានសាកល្បង។ នៅចុងបញ្ចប់នៃដំណើរការសាកល្បង នោះមានការបែកខ្ញែកមួយ ហើយបន្ទាប់ពីនោះទ្រង់ប្រមូលផ្តុំប្រជាជនដែលបានជ្រើសរើសទាំងនោះជាលើកទីពីរ ទោះបីជាមានមនុស្សជាច្រើនត្រូវបានទុកឲ្យនៅពីក្រោយដោយសារបរាជ័យក្នុងដំណើរការសាកល្បងក៏ដោយ។ ព្រះគ្រីស្ទបានចាប់ផ្តើមប្រមូលផ្តុំសិស្សរបស់ទ្រង់នៅពេលពិធីបុណ្យជ្រមុជទឹករបស់ទ្រង់ ហើយនៅឯឈើឆ្កាង សិស្សទាំងនោះបានបែកខ្ញែក។ បន្ទាប់ពីការរស់ឡើងវិញរបស់ទ្រង់ ទ្រង់បានប្រមូលផ្តុំសិស្សរបស់ទ្រង់ជាលើកទីពីរ មុនថ្ងៃបុណ្យទី៥០។ ខ្សែបន្ទាត់នេះបានបញ្ជាក់ថា ការប្រមូលផ្តុំជាលើកទីពីរមួយត្រូវបានសម្រេចលើមនុស្សមួយសែនបួនម៉ឺនបួនពាន់នាក់ មុនច្បាប់ថ្ងៃអាទិត្យ ដែលត្រូវបានតំណាងជាគំរូដោយថ្ងៃបុណ្យទី៥០។ ឈើឆ្កាងបង្ហាញអំពីការខកចិត្តមួយ ហើយបន្ទាប់មកមានការប្រមូលផ្តុំជាលើកទីពីរ។</w:t>
      </w:r>
    </w:p>
    <w:p>
      <w:pPr>
        <w:pStyle w:val="ArticleBody"/>
        <w:jc w:val="left"/>
      </w:pPr>
      <w:r>
        <w:rPr>
          <w:rFonts w:ascii="Leelawadee UI" w:hAnsi="Leelawadee UI" w:eastAsia="Leelawadee UI" w:cs="Leelawadee UI"/>
        </w:rPr>
        <w:t>ការប្រមូលផ្ដុំលើកទីពីរ បន្ទាប់ពីឈើឆ្កាង បានចាប់ផ្តើមនៅពេលដែលព្រះគ្រីស្ទយាងចុះមក បន្ទាប់ពីការជួបជុំជាមួយព្រះបិតារបស់ទ្រង់ ក្រោយការរស់ឡើងវិញរបស់ទ្រង់។ នៅពេលនិមិត្តសញ្ញាដ៏ទេវភាពយាងចុះមក ប្រជាជនរបស់ព្រះត្រូវបរិភោគសារ ហើយបន្ទាប់ពីព្រះគ្រីស្ទយាងចុះមក ទ្រង់បានបរិភោគអាហារជាមួយនឹងសិស្សទាំងឡាយ។</w:t>
      </w:r>
    </w:p>
    <w:p>
      <w:pPr>
        <w:pStyle w:val="ArticleScripture"/>
        <w:jc w:val="left"/>
      </w:pPr>
      <w:r>
        <w:rPr>
          <w:rFonts w:ascii="Leelawadee UI" w:hAnsi="Leelawadee UI" w:eastAsia="Leelawadee UI" w:cs="Leelawadee UI"/>
        </w:rPr>
        <w:t>ហើយកាលទ្រង់គង់នៅតុជាមួយនឹងគេ ទ្រង់បានយកនំបុ័ងមក ប្រទានពរ ហើយកាច់ រួចប្រគល់ឲ្យគេ។ នោះភ្នែករបស់គេក៏ត្រូវបានបើកឡើង ហើយគេស្គាល់ទ្រង់; ប៉ុន្តែទ្រង់ក៏បាត់ពីមុខគេ។ លូកា 24:30, 31.</w:t>
      </w:r>
    </w:p>
    <w:p>
      <w:pPr>
        <w:pStyle w:val="ArticleBody"/>
        <w:jc w:val="left"/>
      </w:pPr>
      <w:r>
        <w:rPr>
          <w:rFonts w:ascii="Leelawadee UI" w:hAnsi="Leelawadee UI" w:eastAsia="Leelawadee UI" w:cs="Leelawadee UI"/>
        </w:rPr>
        <w:t>នៅក្នុងការជួបជុំលើកទីពីរបន្ទាប់ពីឈើឆ្កាង ព្រះគ្រីស្ទ «បានផ្លុំ» ព្រះវិញ្ញាណបរិសុទ្ធមកលើពួកសិស្សរបស់ទ្រង់។</w:t>
      </w:r>
    </w:p>
    <w:p>
      <w:pPr>
        <w:pStyle w:val="ArticleScripture"/>
        <w:jc w:val="left"/>
      </w:pPr>
      <w:r>
        <w:rPr>
          <w:rFonts w:ascii="Leelawadee UI" w:hAnsi="Leelawadee UI" w:eastAsia="Leelawadee UI" w:cs="Leelawadee UI"/>
        </w:rPr>
        <w:t>«ព្រះគ្រីស្ទបានផ្លុំដង្ហើមលើពួកសិស្សរបស់ទ្រង់ ដោយប្រទានព្រះវិញ្ញាណបរិសុទ្ធ និងប្រទានសេចក្ដីសុខសាន្តរបស់ទ្រង់ដល់ពួកគេ នោះគ្រាន់តែដូចជាចំណុចទឹកបន្តិចបន្តួចមុនភ្លៀងធ្លាក់យ៉ាងបរិបូរណ៍ ដែលនឹងត្រូវប្រទាននៅថ្ងៃបុណ្យភេនតិកុស្តប៉ុណ្ណោះ»។ Spirit of Prophecy, volume 3, 243.</w:t>
      </w:r>
    </w:p>
    <w:p>
      <w:pPr>
        <w:pStyle w:val="ArticleBody"/>
        <w:jc w:val="left"/>
      </w:pPr>
      <w:r>
        <w:rPr>
          <w:rFonts w:ascii="Leelawadee UI" w:hAnsi="Leelawadee UI" w:eastAsia="Leelawadee UI" w:cs="Leelawadee UI"/>
        </w:rPr>
        <w:t>ក្នុងការប្រមូលផ្តុំលើកទីពីរបន្ទាប់ពីការខកចិត្តនៅថ្ងៃទី 19 ខែមេសា ឆ្នាំ 1844 ព្រះគ្រីស្ទបានដកព្រះហស្តរបស់ទ្រង់ចេញពីកំហុសនៃឆ្នាំ 1843។</w:t>
      </w:r>
    </w:p>
    <w:p>
      <w:pPr>
        <w:pStyle w:val="ArticleScripture"/>
        <w:jc w:val="left"/>
      </w:pPr>
      <w:r>
        <w:rPr>
          <w:rFonts w:ascii="Leelawadee UI" w:hAnsi="Leelawadee UI" w:eastAsia="Leelawadee UI" w:cs="Leelawadee UI"/>
        </w:rPr>
        <w:t>«មនុស្សស្មោះត្រង់ទាំងនោះ ដែលបានខកចិត្ត ហើយមិនអាចយល់បានថា ហេតុអ្វីបានជាព្រះអម្ចាស់របស់ពួកគេមិនបានយាងមក មិនត្រូវបានទុកឲ្យស្ថិតក្នុងសេចក្ដីងងឹតឡើយ។ ម្តងទៀត ពួកគេត្រូវបានដឹកនាំឲ្យត្រឡប់ទៅកាន់ព្រះគម្ពីររបស់ពួកគេ ដើម្បីស្រាវជ្រាវអំពីកាលកំណត់ទំនាយ។ ព្រះហស្តនៃព្រះអម្ចាស់ត្រូវបានដកចេញពីតួលេខទាំងនោះ ហើយកំហុសក៏ត្រូវបានពន្យល់បកស្រាយ។ ពួកគេបានឃើញថា កាលកំណត់ទំនាយបានលាតសន្ធឹងរហូតដល់ឆ្នាំ 1844 ហើយភស្តុតាងដដែល ដែលពួកគេបានលើកឡើងដើម្បីបង្ហាញថា កាលកំណត់ទំនាយបានបញ្ចប់នៅឆ្នាំ 1843 នោះ បានបញ្ជាក់ថា កាលកំណត់ទាំងនោះនឹងផុតកំណត់នៅឆ្នាំ 1844»។ Early Writings, 237.</w:t>
      </w:r>
    </w:p>
    <w:p>
      <w:pPr>
        <w:pStyle w:val="ArticleBody"/>
        <w:jc w:val="left"/>
      </w:pPr>
      <w:r>
        <w:rPr>
          <w:rFonts w:ascii="Leelawadee UI" w:hAnsi="Leelawadee UI" w:eastAsia="Leelawadee UI" w:cs="Leelawadee UI"/>
        </w:rPr>
        <w:t>នៅពេលនៃការខកចិត្ត ទេវតាទីពីរបានចុះមក ដោយមាន «សំណេរមួយនៅក្នុងដៃរបស់គាត់»។</w:t>
      </w:r>
    </w:p>
    <w:p>
      <w:pPr>
        <w:pStyle w:val="ArticleScripture"/>
        <w:jc w:val="left"/>
      </w:pPr>
      <w:r>
        <w:rPr>
          <w:rFonts w:ascii="Leelawadee UI" w:hAnsi="Leelawadee UI" w:eastAsia="Leelawadee UI" w:cs="Leelawadee UI"/>
        </w:rPr>
        <w:t>«ទេវតាដ៏មានអំណាចមួយទៀត ត្រូវបានតែងតាំងឲ្យចុះមកផែនដី។ ព្រះយេស៊ូវបានដាក់សំណេរមួយនៅក្នុងដៃរបស់គាត់ ហើយនៅពេលដែលគាត់មកដល់ផែនដី គាត់បានស្រែកឡើងថា “បាប៊ីឡូនបានដួលរលំហើយ បានដួលរលំហើយ”»។ Early Writings, 247.</w:t>
      </w:r>
    </w:p>
    <w:p>
      <w:pPr>
        <w:pStyle w:val="ArticleBody"/>
        <w:jc w:val="left"/>
      </w:pPr>
      <w:r>
        <w:rPr>
          <w:rFonts w:ascii="Leelawadee UI" w:hAnsi="Leelawadee UI" w:eastAsia="Leelawadee UI" w:cs="Leelawadee UI"/>
        </w:rPr>
        <w:t>ដំណើរការនៃការសាកល្បង ដែលបានចាប់ផ្ដើមជាមួយនឹងការមកដល់របស់ទេវតាទីពីរ បានបញ្ចប់នៅឯការប្រជុំជំរំ Exeter នៅពេលដែលព្រះវិញ្ញាណបរិសុទ្ធត្រូវបានចាក់បង្ហូរចុះ ហើយសារនោះបានរីករាលដាលដូចជារលកជំនន់សមុទ្រ។ ដំណើរការនៃការសាកល្បងនោះ ត្រូវបានកំណត់សម្គាល់យ៉ាងច្បាស់លាស់បន្ទាប់ពីឈើឆ្កាង នៅពេលដែលអំឡុងពេលរហូតដល់ការចាក់បង្ហូរព្រះវិញ្ញាណបរិសុទ្ធនៅថ្ងៃបុណ្យ Pentecost ត្រូវបាននាំមុខដោយរយៈពេលហាសិបថ្ងៃ ដែលក្រោយមកត្រូវបានបង្កើតឡើងពីរយៈពេលសែសិបថ្ងៃ បន្ទាប់មកដោយរយៈពេលដប់ថ្ងៃ ដែលបានបញ្ចប់នៅថ្ងៃបុណ្យ Pentecost។</w:t>
      </w:r>
    </w:p>
    <w:p>
      <w:pPr>
        <w:pStyle w:val="ArticleScripture"/>
        <w:jc w:val="left"/>
      </w:pPr>
      <w:r>
        <w:rPr>
          <w:rFonts w:ascii="Leelawadee UI" w:hAnsi="Leelawadee UI" w:eastAsia="Leelawadee UI" w:cs="Leelawadee UI"/>
        </w:rPr>
        <w:t>«ប្រជាជនរបស់ព្រះត្រូវតែលើកចិត្តឡើងទៅរកទ្រង់ជានិច្ចក្នុងការអធិស្ឋាន។ ក្រោយពីសិស្សដំបូងៗបានចំណាយពេលដប់ថ្ងៃក្នុងការទូលអង្វរ បន្ទាប់ពីបានដាក់ចោលភាពខុសគ្នាទាំងអស់ ហើយបានរួបរួមគ្នាក្នុងការពិនិត្យចិត្តយ៉ាងជ្រាលជ្រៅ ក្នុងការសារភាព និងការលះបង់អំពើបាប ហើយក្នុងការចូលមកជិតគ្នាក្នុងសាមគ្គីភាពដ៏បរិសុទ្ធ នោះព្រះវិញ្ញាណបរិសុទ្ធក៏បានយាងមកលើពួកគេ ហើយព្រះបន្ទូលសន្យារបស់ព្រះគ្រីស្ទក៏បានសម្រេច។ មានការបង្ហូរចុះយ៉ាងអស្ចារ្យនៃព្រះវិញ្ញាណបរិសុទ្ធ។ ភ្លាមៗនោះក៏មានសូរសំឡេងមួយពីស្ថានសួគ៌ ដូចជាខ្យល់ខ្លាំងបក់គំហុកមក ហើយវាបានពេញផ្ទះទាំងមូលដែលពួកគេកំពុងអង្គុយនៅនោះ។ «ហើយនៅថ្ងៃដដែលនោះ មានមនុស្សប្រមាណបីពាន់នាក់ត្រូវបានបន្ថែមចូលជាមួយពួកគេ»។ Review and Herald, March 11, 1909.</w:t>
      </w:r>
    </w:p>
    <w:p>
      <w:pPr>
        <w:pStyle w:val="ArticleBody"/>
        <w:jc w:val="left"/>
      </w:pPr>
      <w:r>
        <w:rPr>
          <w:rFonts w:ascii="Leelawadee UI" w:hAnsi="Leelawadee UI" w:eastAsia="Leelawadee UI" w:cs="Leelawadee UI"/>
        </w:rPr>
        <w:t>នៅក្នុងរយៈពេលសែសិបថ្ងៃនោះ ព្រះគ្រីស្ទបានស្ថិតនៅជាមួយ ដើម្បីបង្រៀនពួកសិស្ស ហើយបន្ទាប់មក ទ្រង់បានយាងឡើងស្ថានសួគ៌។ ដប់ថ្ងៃដែលបានបន្តមកក្រោយ គឺជារយៈពេលនៃការរៀបចំជាមុន សម្រាប់ការចាក់ទ្រង់ទ្រាយនៅថ្ងៃបុណ្យទីហាសិបនៃព្រះវិញ្ញាណបរិសុទ្ធ។ រយៈពេលសែសិបថ្ងៃនៃការបង្រៀនបន្ទាប់ពីឈើឆ្កាង ស្របគ្នានឹងថ្ងៃទី 19 ខែមេសា ឆ្នាំ 1844 រហូតដល់ការចាប់ផ្តើមនៃកិច្ចប្រជុំជំរុំ Exeter នៅថ្ងៃទី 12 ខែសីហា ឆ្នាំ 1844។ ដប់ថ្ងៃដែលបាននាំមុខថ្ងៃបុណ្យទីហាសិប តំណាងឲ្យថ្ងៃទី 12 ដល់ថ្ងៃទី 17 ខែសីហា ឆ្នាំ 1844 នៅពេលដែលពួក Millerites បានរួបរួមគ្នាលើសារនៃសម្រែកពាក់កណ្ដាលអធ្រាត្រ ដែលត្រូវបាននាំមកដោយ Samuel Snow។ នៅក្នុងកិច្ចប្រជុំជំរុំនោះ មនុស្សពីរក្រុមត្រូវបានបង្ហាញឲ្យឃើញ ហើយមានតែក្រុមមួយប៉ុណ្ណោះដែលបានទទួលការចាក់ទ្រង់ទ្រាយនៅថ្ងៃបុណ្យទីហាសិប នៅចុងបញ្ចប់នៃកិច្ចប្រជុំ។ ក្នុងរយៈពេលនោះ ដែលត្រូវបានតំណាងដោយសែសិបថ្ងៃ មនុស្សមួយក្រុមបានទទួលការបង្រៀន ខណៈក្រុមមួយទៀតបានបដិសេធការបង្រៀននោះ។ នៅពេលសម្រែកពាក់កណ្ដាលអធ្រាត្រមកដល់ មនុស្សមួយក្រុមមានប្រេង ខណៈក្រុមមួយទៀតមិនមានទេ។</w:t>
      </w:r>
    </w:p>
    <w:p>
      <w:pPr>
        <w:pStyle w:val="ArticleScripture"/>
        <w:jc w:val="left"/>
      </w:pPr>
      <w:r>
        <w:rPr>
          <w:rFonts w:ascii="Leelawadee UI" w:hAnsi="Leelawadee UI" w:eastAsia="Leelawadee UI" w:cs="Leelawadee UI"/>
        </w:rPr>
        <w:t>«កាលកូនកំលោះយឺតពេល នាងទាំងអស់ក៏ងោក ហើយដេកលក់»។ ដោយការយឺតពេលរបស់កូនកំលោះ នោះតំណាងឲ្យការកន្លងផុតទៅនៃពេលវេលាដែលគេបានរំពឹងថាព្រះអម្ចាស់នឹងយាងមក ការខកចិត្ត និងភាពហាក់ដូចជាពន្យារពេល។ នៅក្នុងគ្រានៃភាពមិនច្បាស់លាស់នេះ ចំណាប់អារម្មណ៍របស់អ្នកដែលរាក់រាន និងអ្នកដែលមានចិត្តពាក់កណ្តាល ក៏ចាប់ផ្តើមរង្គោះរង្គើភ្លាម ហើយការខិតខំរបស់ពួកគេក៏ធូរស្រាលចុះ; ប៉ុន្តែ អស់អ្នកដែលសេចក្តីជំនឿរបស់ពួកគេបានស្ថិតលើការស្គាល់ព្រះគម្ពីរដោយផ្ទាល់ខ្លួន នោះមានថ្មដាខាងក្រោមជើងរបស់ពួកគេ ដែលរលកនៃការខកចិត្តមិនអាចលាងបោកចេញបានឡើយ។ «នាងទាំងអស់ក៏ងោក ហើយដេកលក់»; មួយក្រុមស្ថិតនៅក្នុងការមិនខ្វល់ខ្វាយ និងការបោះបង់សេចក្តីជំនឿរបស់ខ្លួន ចំណែកឯក្រុមមួយទៀតរង់ចាំដោយអត់ធ្មត់ រហូតដល់មានពន្លឺកាន់តែច្បាស់ត្រូវបានប្រទានឲ្យ។ ទោះយ៉ាងណា ក្នុងរាត្រីនៃការសាកល្បង នោះក្រុមចុងក្រោយហាក់ដូចជាបាត់បង់ទៅខ្លះៗនូវក្តីឧស្សាហ៍ និងការលះបង់របស់ខ្លួន។ ពួកដែលមានចិត្តពាក់កណ្តាល និងរាក់រាន មិនអាចពឹងផ្អែកលើសេចក្តីជំនឿរបស់បងប្អូនខ្លួនបានទៀតឡើយ។ ម្នាក់ៗត្រូវតែឈរ ឬដួល ដោយខ្លួនឯង»។ The Great Controversy, 395.</w:t>
      </w:r>
    </w:p>
    <w:p>
      <w:pPr>
        <w:pStyle w:val="ArticleBody"/>
        <w:jc w:val="left"/>
      </w:pPr>
      <w:r>
        <w:rPr>
          <w:rFonts w:ascii="Leelawadee UI" w:hAnsi="Leelawadee UI" w:eastAsia="Leelawadee UI" w:cs="Leelawadee UI"/>
        </w:rPr>
        <w:t>ក្នុងអំឡុងពេលដប់ថ្ងៃដែលនាំទៅដល់ថ្ងៃបុណ្យទី៥០ និងរយៈពេលនៃការប្រជុំជំរុំនៅ Exeter ព្រះគ្រីស្ទបានប្រមូលរាស្ត្ររបស់ទ្រង់ជាលើកទីពីរ ជាមុនសិន មុនពេលរាស្ត្រទាំងនោះនាំសាររបស់ទ្រង់ទៅកាន់លោកិយ។ នៅពេលទេវតាទីបីបានចុះមកនៅថ្ងៃទី 22 ខែតុលា ឆ្នាំ 1844 ហ្វូងតូចនោះបានខកចិត្តម្តងទៀត ហើយត្រូវបានបំបែកខ្ចាត់ខ្ចាយ ប៉ុន្តែរយៈពេលនៃការបង្រៀនមួយបានចាប់ផ្តើមនៅថ្ងៃទី 22 ខែតុលា ឆ្នាំ 1844 ខណៈដែលព្រះគ្រីស្ទបានដឹកនាំរាស្ត្ររបស់ទ្រង់ចូលទៅក្នុងទីបរិសុទ្ធបំផុត។ នៅឆ្នាំ 1849 ព្រះអម្ចាស់បានលូកព្រះហស្តរបស់ទ្រង់ចេញជាលើកទីពីរ ដើម្បីប្រមូលម្តងទៀតអ្នកទាំងឡាយដែលទ្រង់បានប្រមូលចេញពីការខកចិត្តនៅថ្ងៃទី 19 ខែមេសា និងថ្ងៃទី 22 ខែតុលា ឆ្នាំ 1844។</w:t>
      </w:r>
    </w:p>
    <w:p>
      <w:pPr>
        <w:pStyle w:val="ArticleBody"/>
        <w:jc w:val="left"/>
      </w:pPr>
      <w:r>
        <w:rPr>
          <w:rFonts w:ascii="Leelawadee UI" w:hAnsi="Leelawadee UI" w:eastAsia="Leelawadee UI" w:cs="Leelawadee UI"/>
        </w:rPr>
        <w:t>នៅឆ្នាំ 1844 ការណែនាំនោះទាក់ទងនឹងសារដែលទេវតាទីបីកាន់នៅក្នុងដៃរបស់គាត់ នៅពេលដែលគាត់បានចុះមក ប៉ុន្តែក្នុង “អំឡុងពេលនៃការសង្ស័យ និងភាពមិនប្រាកដប្រជា” ដែលបានបន្តបន្ទាប់ពីការខកចិត្តដ៏ធំនោះ មនុស្សជាច្រើនបានបាត់បង់ផ្លូវរបស់ខ្លួន។ ដល់ឆ្នាំ 1849 កិច្ចការនៃការប្រមូលហ្វូងតូចៗដែលខ្ចាត់ខ្ចាយត្រូវបានចាប់ផ្តើម ប៉ុន្តែអ្វីដែលប្រវត្តិសាស្ត្រនោះបានបង្ហាញគឺការបរាជ័យនៅឆ្នាំ 1863 និងកាដែសទីមួយសម្រាប់អ៊ីស្រាអែលសម័យទំនើប។ ជ័យជម្នះនាពេលអនាគតរបស់មួយរយសែសិបបួនពាន់នាក់ និងកិច្ចការរបស់ពួកគេនៅកាដែសទីពីរ ត្រូវបានពន្យារពេល។</w:t>
      </w:r>
    </w:p>
    <w:p>
      <w:pPr>
        <w:pStyle w:val="ArticleBody"/>
        <w:jc w:val="left"/>
      </w:pPr>
      <w:r>
        <w:rPr>
          <w:rFonts w:ascii="Leelawadee UI" w:hAnsi="Leelawadee UI" w:eastAsia="Leelawadee UI" w:cs="Leelawadee UI"/>
        </w:rPr>
        <w:t>នៅពេលដែលព្រះអម្ចាស់យាងចុះមកនៅថ្ងៃទី 11 ខែកញ្ញា ឆ្នាំ 2001 ទ្រង់បានប្រមូលរាស្ត្ររបស់ទ្រង់នៅថ្ងៃចុងក្រោយ ប្រទានអាហារខាងវិញ្ញាណរបស់ទ្រង់ឲ្យពួកគេបរិភោគ ផ្លុំវិញ្ញាណរបស់ទ្រង់មកលើរាស្ត្រនោះ ខណៈដែលទ្រង់បានចាប់ផ្តើមប្រោះទឹកភ្លៀងចុងក្រោយ ហើយទ្រង់ក៏បានផ្តើមដំណើរការនៃការសាកល្បងមួយផងដែរ ដែលនាំទៅដល់ថ្ងៃទី 18 ខែកក្កដា ឆ្នាំ 2020 នៅពេលដែលរាស្ត្ររបស់ទ្រង់នៅថ្ងៃចុងក្រោយបានខកចិត្ត ហើយត្រូវខ្ចាត់ខ្ចាយ។ អស់រយៈពេលបីថ្ងៃកន្លះ ពួកគេបានស្លាប់នៅតាមផ្លូវ។ ទាំងរយៈពេលបីថ្ងៃកន្លះ និងរយៈពេលសែសិបថ្ងៃនៅក្នុងសម័យព្រះគ្រីស្ទ សុទ្ធតែតំណាងឲ្យទីរហោស្ថានមួយ។ នេះក៏ត្រូវបានតំណាងដោយរយៈពេលចាប់ពីថ្ងៃទី 19 ខែមេសា ឆ្នាំ 1844 រហូតដល់ថ្ងៃទី 12 ខែសីហា ឆ្នាំ 1844 ហើយក៏ដោយរយៈពេលចាប់ពីថ្ងៃទី 22 ខែតុលា ឆ្នាំ 1844 រហូតដល់ឆ្នាំ 1849 ផងដែរ។</w:t>
      </w:r>
    </w:p>
    <w:p>
      <w:pPr>
        <w:pStyle w:val="ArticleBody"/>
        <w:jc w:val="left"/>
      </w:pPr>
      <w:r>
        <w:rPr>
          <w:rFonts w:ascii="Leelawadee UI" w:hAnsi="Leelawadee UI" w:eastAsia="Leelawadee UI" w:cs="Leelawadee UI"/>
        </w:rPr>
        <w:t>ចាប់ពីខែកក្កដា ឆ្នាំ 2023 រហូតដល់ច្បាប់ថ្ងៃអាទិត្យ ដែលជារយៈពេលដប់ថ្ងៃមុនបុណ្យភេនទីកុស្ត ការប្រជុំជំរុំនៅ Exeter ចាប់ពីថ្ងៃទី 12 ខែសីហា រហូតដល់ថ្ងៃទី 17 ខែសីហា និងរយៈពេលចាប់ពីឆ្នាំ 1849 រហូតដល់ឆ្នាំ 1863 សុទ្ធតែស្របគ្នាទៅវិញទៅមក។ ពួកវាតំណាងឲ្យរយៈពេលនៃការប្រមូលផ្តុំលើកទីពីរនៃរាស្ត្ររបស់ព្រះនៅថ្ងៃចុងក្រោយ។ រយៈពេលចាប់ពីការខកចិត្ត រហូតដល់ការចាក់ទម្លាក់នៃព្រះវិញ្ញាណបរិសុទ្ធ ត្រូវបានបែងចែកជាពីររយៈពេលដាច់ដោយឡែកពីគ្នា។</w:t>
      </w:r>
    </w:p>
    <w:p>
      <w:pPr>
        <w:pStyle w:val="ArticleBody"/>
        <w:jc w:val="left"/>
      </w:pPr>
      <w:r>
        <w:rPr>
          <w:rFonts w:ascii="Leelawadee UI" w:hAnsi="Leelawadee UI" w:eastAsia="Leelawadee UI" w:cs="Leelawadee UI"/>
        </w:rPr>
        <w:t>នៅក្នុងប្រវត្តិសាស្ត្រលាក់កំបាំងនៃខទីសែសិបនៃដានីយ៉ែល ជំពូកទីដប់មួយ មានការតំណាងឲ្យខ្សែបន្ទាត់នៃព្រូតេស្តង់ភាពក្បត់ជំនឿ (សាសនាចក្រតាមឈ្មោះ), ខ្សែបន្ទាត់នៃអាតវេនទីសទីប្រាំពីរបែបឡាវឌីសេ (អាតវេនទីសតាមឈ្មោះ), ខ្សែបន្ទាត់នៃកាតូលិកនិយម និងខ្សែបន្ទាត់នៃព្រូតេស្តង់ភាពពិត។ ខ្សែបន្ទាត់ទាំងបួននោះបង្ហាញព្រូតេស្តង់ភាពពិត ក្នុងការជជែកវិវាទជាមួយនឹងសម្ព័ន្ធភាពបីជាន់នៃនាគ (យូដាស), សត្វសាហាវ (កាតូលិកនិយម) និងហោរាក្លែងក្លាយ (ព្រូតេស្តង់ភាពក្បត់ជំនឿ)។</w:t>
      </w:r>
    </w:p>
    <w:p>
      <w:pPr>
        <w:pStyle w:val="ArticleBody"/>
        <w:jc w:val="left"/>
      </w:pPr>
      <w:r>
        <w:rPr>
          <w:rFonts w:ascii="Leelawadee UI" w:hAnsi="Leelawadee UI" w:eastAsia="Leelawadee UI" w:cs="Leelawadee UI"/>
        </w:rPr>
        <w:t>នៅក្នុងប្រវត្តិសាស្ត្រលាក់កំបាំងដដែលនោះ ខ្សែបន្ទាត់នៃសាធារណរដ្ឋនិយមក្បត់សាសនាក៏ត្រូវបានបង្ហាញផងដែរ។ នៅក្នុងខ្សែបន្ទាត់នោះ ជម្លោះមួយរវាងគណបក្សប្រជាធិបតេយ្យ (នាគ) និងគណបក្សសាធារណរដ្ឋ (រូបនៃសត្វ) ត្រូវបានតំណាងឡើង។ គណបក្សសាធារណរដ្ឋត្រូវដឹកនាំក្នុងការបង្កើតរូបនៃសត្វ ហើយដោយការធ្វើដូច្នោះ វាបង្ហាញលក្ខណៈព្យាករណ៍នៃសត្វ (អំណាចសម្តេចប៉ាប)។ នៅក្នុងព្រះបន្ទូលរបស់ព្រះ អំណាចសម្តេចប៉ាប ដែលជាស្តេចខាងជើង ហើយក៏ជាសត្វផងដែរ ត្រូវបានប្រគល់ឲ្យប្រទេសអេហ្ស៊ីប (នាគ) ជាប្រាក់ឈ្នួលសម្រាប់សេវាកម្មដែលបានប្រព្រឹត្ត ដោយសារត្រូវបានព្រះប្រើជាឧបករណ៍នៃការជំនុំជម្រះ។</w:t>
      </w:r>
    </w:p>
    <w:p>
      <w:pPr>
        <w:pStyle w:val="ArticleScripture"/>
        <w:jc w:val="left"/>
      </w:pPr>
      <w:r>
        <w:rPr>
          <w:rFonts w:ascii="Leelawadee UI" w:hAnsi="Leelawadee UI" w:eastAsia="Leelawadee UI" w:cs="Leelawadee UI"/>
        </w:rPr>
        <w:t>បុត្រាមនុស្សអើយ នេប៊ូក្នេសារ ស្តេចក្រុងបាប៊ីឡូន បានបញ្ជាកងទ័ពរបស់ទ្រង់ឲ្យបម្រើកិច្ចការយ៉ាងធំទាស់នឹងក្រុងទីរ៉ុស៖ គ្រប់ក្បាលត្រូវបានកោររហូតទំពែក ហើយគ្រប់ស្មាត្រូវបានខាត់រហូតរបកចេញ ប៉ុន្តែទ្រង់ និងកងទ័ពរបស់ទ្រង់មិនបានទទួលឈ្នួលអ្វីពីក្រុងទីរ៉ុស សម្រាប់កិច្ចការដែលខ្លួនបានបម្រើទាស់នឹងវាឡើយ។ ដូច្នេះ ព្រះអម្ចាស់យេហូវ៉ាមានព្រះបន្ទូលដូច្នេះថា៖ មើល៍ អញនឹងប្រគល់ស្រុកអេស៊ីព្ទដល់នេប៊ូក្នេសារ ស្តេចក្រុងបាប៊ីឡូន ហើយទ្រង់នឹងយកបណ្ដាជនជាច្រើនរបស់វា ហើយយករបស់របូតរបស់វា ហើយយករបស់ដែលត្រូវចាប់យករបស់វា ហើយនោះនឹងជាឈ្នួលសម្រាប់កងទ័ពរបស់ទ្រង់។ អញបានប្រគល់ស្រុកអេស៊ីព្ទឲ្យទ្រង់ជាបំណាច់សម្រាប់ការនឿយហត់ដែលទ្រង់បានបម្រើទាស់នឹងវា ដោយព្រោះពួកគេបានប្រព្រឹត្តការនោះសម្រាប់អញ នេះជាព្រះបន្ទូលរបស់ព្រះអម្ចាស់យេហូវ៉ា។ នៅថ្ងៃនោះ អញនឹងធ្វើឲ្យស្នែងនៃវង្សអ៊ីស្រាអែលពន្លកឡើង ហើយអញនឹងប្រទានឲ្យឯងមានការបើកមាត់នៅកណ្ដាលពួកគេ ហើយពួកគេនឹងដឹងថា អញជាព្រះយេហូវ៉ា។ អេសេគាល 29:18–21។</w:t>
      </w:r>
    </w:p>
    <w:p>
      <w:pPr>
        <w:pStyle w:val="ArticleBody"/>
        <w:jc w:val="left"/>
      </w:pPr>
      <w:r>
        <w:rPr>
          <w:rFonts w:ascii="Leelawadee UI" w:hAnsi="Leelawadee UI" w:eastAsia="Leelawadee UI" w:cs="Leelawadee UI"/>
        </w:rPr>
        <w:t>ក្នុងអត្ថបទនោះ នេប៊ុខ្នេសារ ដែលជាស្តេចខាងជើង ត្រូវបានប្រទានទឹកដីអេស៊ីព្ទជាថ្លៃឈ្នួលរបស់គាត់ ដូច្នេះហើយវាជានិមិត្តរូបថា នៅគ្រាចុងក្រោយ អំណាចសម្តេចប៉ាបត្រូវបានប្រទានអេស៊ីព្ទ ដែលជានាគ ដែលជាស្តេចទាំងដប់ គឺអង្គការសហប្រជាជាតិ ដែលព្រមព្រៀងប្រគល់នគរទីប្រាំពីររបស់ពួកគេដល់សត្វសាហាវ សម្រាប់រយៈពេលខ្លីមួយ។</w:t>
      </w:r>
    </w:p>
    <w:p>
      <w:pPr>
        <w:pStyle w:val="ArticleScripture"/>
        <w:jc w:val="left"/>
      </w:pPr>
      <w:r>
        <w:rPr>
          <w:rFonts w:ascii="Leelawadee UI" w:hAnsi="Leelawadee UI" w:eastAsia="Leelawadee UI" w:cs="Leelawadee UI"/>
        </w:rPr>
        <w:t>ហើយស្នែងដប់ដែលអ្នកបានឃើញនៅលើសត្វសាហាវ នោះពួកវានឹងស្អប់ស្រីពេស្យា ហើយនឹងធ្វើឲ្យនាងវិនាសទទេស្អាត និងអាក្រាត ហើយនឹងស៊ីសាច់របស់នាង ហើយដុតនាងដោយភ្លើង។ ដ្បិតព្រះបានដាក់ក្នុងចិត្តរបស់ពួកគេឲ្យបំពេញព្រះហឫទ័យរបស់ទ្រង់ ហើយឲ្យមានចិត្តតែមួយគ្នា ហើយប្រគល់អាណាចក្ររបស់ខ្លួនទៅដល់សត្វសាហាវ ទាល់តែព្រះបន្ទូលរបស់ព្រះបានសម្រេច។ វិវរណៈ 17:16, 17។</w:t>
      </w:r>
    </w:p>
    <w:p>
      <w:pPr>
        <w:pStyle w:val="ArticleBody"/>
        <w:jc w:val="left"/>
      </w:pPr>
      <w:r>
        <w:rPr>
          <w:rFonts w:ascii="Leelawadee UI" w:hAnsi="Leelawadee UI" w:eastAsia="Leelawadee UI" w:cs="Leelawadee UI"/>
        </w:rPr>
        <w:t>ការបង់ប្រាក់តាមទំនាយនេះ ក៏ត្រូវបានតំណាងផងដែរ នៅក្នុង ដានីយ៉ែល ជំពូក ១១ ខទី ៤២។</w:t>
      </w:r>
    </w:p>
    <w:p>
      <w:pPr>
        <w:pStyle w:val="ArticleScripture"/>
        <w:jc w:val="left"/>
      </w:pPr>
      <w:r>
        <w:rPr>
          <w:rFonts w:ascii="Leelawadee UI" w:hAnsi="Leelawadee UI" w:eastAsia="Leelawadee UI" w:cs="Leelawadee UI"/>
        </w:rPr>
        <w:t>ព្រះអង្គនឹងលាតព្រះហស្តរបស់ទ្រង់ទៅលើបណ្តាប្រទេសផងដែរ ហើយស្រុកអេស៊ីបនឹងមិនអាចរួចផុតបានឡើយ។ ដានីយ៉ែល 11:42។</w:t>
      </w:r>
    </w:p>
    <w:p>
      <w:pPr>
        <w:pStyle w:val="ArticleBody"/>
        <w:jc w:val="left"/>
      </w:pPr>
      <w:r>
        <w:rPr>
          <w:rFonts w:ascii="Leelawadee UI" w:hAnsi="Leelawadee UI" w:eastAsia="Leelawadee UI" w:cs="Leelawadee UI"/>
        </w:rPr>
        <w:t>សម្តេចប៉ាបភាពមានឥទ្ធិពលលើអំណាចនាគ ក្នុងសម័យភ្លៀងចុងក្រោយ ពីព្រោះការទូទាត់នេះត្រូវបានបំពេញ «ក្នុង» «ថ្ងៃ» ដែលព្រះ «ធ្វើឲ្យស្នែងនៃវង្សអ៊ីស្រាអែលដុះលូតឡើង»។ គឺភ្លៀងនោះហើយដែលធ្វើឲ្យអ៊ីស្រាអែលរបស់ព្រះដុះលូតឡើង ហើយថ្ងៃនោះបានចាប់ផ្តើមនៅថ្ងៃទី ១១ ខែកញ្ញា ឆ្នាំ ២០០១ ដែលជាថ្ងៃនៃខ្យល់ខាងកើត។</w:t>
      </w:r>
    </w:p>
    <w:p>
      <w:pPr>
        <w:pStyle w:val="ArticleScripture"/>
        <w:jc w:val="left"/>
      </w:pPr>
      <w:r>
        <w:rPr>
          <w:rFonts w:ascii="Leelawadee UI" w:hAnsi="Leelawadee UI" w:eastAsia="Leelawadee UI" w:cs="Leelawadee UI"/>
        </w:rPr>
        <w:t>អ្នកដែលចេញមកពីយ៉ាកុប នឹងឲ្យចាក់ឫសយ៉ាងជ្រៅ; អ៊ីស្រាអែលនឹងរីកផ្កា ហើយលូតកូនក្លាយជាផ្លែ ហើយបំពេញផ្ទៃលោកិយទាំងមូលដោយផល។ តើទ្រង់បានវាយគាត់ ដូចជាទ្រង់បានវាយពួកអ្នកដែលវាយគាត់ឬ? ឬគាត់ត្រូវបានសម្លាប់ ស្របតាមការសម្លាប់របស់ពួកអ្នកដែលត្រូវបានសម្លាប់ដោយគាត់ឬ? ដោយកម្រិតកំណត់ នៅពេលវាលូតចេញមក នោះទ្រង់នឹងជជែកវែកញែកជាមួយវា; ទ្រង់ទប់ខ្យល់ដ៏កាចសាហាវរបស់ទ្រង់ នៅថ្ងៃនៃខ្យល់ខាងកើត។ ដូច្នេះ ដោយការនេះ អំពើទុច្ចរិតរបស់យ៉ាកុបនឹងត្រូវបានជម្រះចេញ; ហើយនេះជាផលទាំងស្រុង ដើម្បីដកអំពើបាបរបស់គាត់ចេញ; នៅពេលដែលគាត់ធ្វើឲ្យថ្មទាំងអស់នៃអាសនៈ ដូចជាថ្មស ដែលត្រូវបានវាយបំបែកជាបំណែកៗ នោះបង្គោលព្រៃបូជា និងរូបព្រះនឹងមិនឈរឡើងទៀតឡើយ។ អេសាយ 27:6–9។</w:t>
      </w:r>
    </w:p>
    <w:p>
      <w:pPr>
        <w:pStyle w:val="ArticleBody"/>
        <w:jc w:val="left"/>
      </w:pPr>
      <w:r>
        <w:rPr>
          <w:rFonts w:ascii="Leelawadee UI" w:hAnsi="Leelawadee UI" w:eastAsia="Leelawadee UI" w:cs="Leelawadee UI"/>
        </w:rPr>
        <w:t>អេស៊ីបត្រូវបានប្រគល់ឲ្យសត្វសាហាវប៉ាប ក្នុងពេលដែលភ្លៀងចុងក្រោយកំពុងត្រូវបានចាក់ចេញ។ ភ្លៀងចុងក្រោយបានចាប់ផ្តើមធ្លាក់ជាតំណក់នៅពេលខ្យល់ពីទិសកើត ដែលតំណាងឲ្យអ៊ីស្លាមនៃវេទនាទីបី ត្រូវបាន «ទប់» ឬរារាំង នៅថ្ងៃទី 11 ខែកញ្ញា ឆ្នាំ 2001។ បន្ទាប់មក ភ្លៀងនោះបានចាប់ផ្តើមត្រូវបានវាស់វែង (បាញ់ជាតំណក់) មកលើអ៊ីស្រាអែល ខណៈពួកគេចាប់ផ្តើមដុះពន្លក។ នៅពេលច្បាប់ថ្ងៃអាទិត្យ ចូលមកដល់ ពេលដែលវេទនាទីបីត្រឡប់មកវិញម្តងទៀត ភ្លៀងចុងក្រោយត្រូវបានចាក់ចេញដោយឥតវាស់វែង។ នៅចន្លោះថ្ងៃទី 11 ខែកញ្ញា ឆ្នាំ 2001 និងច្បាប់ថ្ងៃអាទិត្យដែលនឹងមកដល់ឆាប់ៗនេះ «អំពើទុច្ចរិតរបស់យ៉ាកុប» ត្រូវបានសម្អាតបំបាត់ ហើយពាក្យហេព្រើរដែលប្រែថា «សម្អាតបំបាត់» មានន័យថា «បានធ្វើដង្វាយធួន»។ នៅពេលច្បាប់ថ្ងៃអាទិត្យ សត្វសាហាវប៉ាបត្រូវបានប្រគល់អេស៊ីប (នាគ) ឲ្យ ខណៈដែលស្តេចទាំងដប់នោះប្រព្រឹត្តអំពើផិតក្បត់ជាមួយសាសនាចក្រប៉ាប ដោយបង្កើតរូបសត្វសាហាវមួយនៅទូទាំងពិភពលោក។</w:t>
      </w:r>
    </w:p>
    <w:p>
      <w:pPr>
        <w:pStyle w:val="ArticleBody"/>
        <w:jc w:val="left"/>
      </w:pPr>
      <w:r>
        <w:rPr>
          <w:rFonts w:ascii="Leelawadee UI" w:hAnsi="Leelawadee UI" w:eastAsia="Leelawadee UI" w:cs="Leelawadee UI"/>
        </w:rPr>
        <w:t>មុនពេលច្បាប់ថ្ងៃអាទិត្យ ចំពេលនៃការបោះត្រារបស់មនុស្សមួយរយសែសិបបួនពាន់ ស្នែងសាធារណរដ្ឋដែលបានក្បត់ជំនឿ បង្កើតរូបឆ្លាក់ដល់សត្វសាហាវ រួមជាមួយស្នែងប្រូតេស្តង់ដែលបានក្បត់ជំនឿ ហើយនៅក្នុងខ្សែព្យាករណ៍នោះ គណបក្សសាធារណរដ្ឋឈ្នះលើគណបក្សប្រជាធិបតេយ្យ ពីព្រោះគណបក្សប្រជាធិបតេយ្យជាអំណាចនាគ ហើយគណបក្សសាធារណរដ្ឋជាអំណាចដែលបង្កើតរូបឆ្លាក់នៃអំណាចប៉ាប។</w:t>
      </w:r>
    </w:p>
    <w:p>
      <w:pPr>
        <w:pStyle w:val="ArticleBody"/>
        <w:jc w:val="left"/>
      </w:pPr>
      <w:r>
        <w:rPr>
          <w:rFonts w:ascii="Leelawadee UI" w:hAnsi="Leelawadee UI" w:eastAsia="Leelawadee UI" w:cs="Leelawadee UI"/>
        </w:rPr>
        <w:t>ក្នុងប្រវត្តិសាស្ត្រព្យាករណ៍នៃសត្វមហិមាផែនដី គេបានកំណត់អត្តសញ្ញាណទាំងចុងបញ្ចប់នៃគណបក្សប្រជាធិបតេយ្យ និងចុងបញ្ចប់នៃគណបក្សសាធារណរដ្ឋ។ គណបក្សទាំងពីរនោះបង្កើតជាស្នែងនៃលទ្ធិសាធារណរដ្ឋ ប៉ុន្តែវាបង្ហាញពីការតស៊ូខាងក្នុងមួយ ដែលរត់កាត់ពេញមួយប្រវត្តិសាស្ត្រទាំងមូលនៃសត្វមហិមាផែនដី។ ស្នែងនោះ (សាធារណរដ្ឋ) មានអនុលោកខ្នាតតូចខាងក្នុងមួយនៃស្នែងទាំងពីររបស់សត្វមហិមាផែនដី។</w:t>
      </w:r>
    </w:p>
    <w:p>
      <w:pPr>
        <w:pStyle w:val="ArticleBody"/>
        <w:jc w:val="left"/>
      </w:pPr>
      <w:r>
        <w:rPr>
          <w:rFonts w:ascii="Leelawadee UI" w:hAnsi="Leelawadee UI" w:eastAsia="Leelawadee UI" w:cs="Leelawadee UI"/>
        </w:rPr>
        <w:t>នៅក្នុងសក្ខីភាពអំពីនគររបស់ពួកមេឌី និងពែរ្ស ស្នែងចុងក្រោយនោះបានកើនឡើងខ្ពស់ជាងគេ ហើយគណបក្សប្រជាធិបតេយ្យបានចាប់ផ្ដើមមុនគេក្នុងប្រវត្តិសាស្ត្រអាមេរិក ប៉ុន្តែនៅចុងបញ្ចប់ គណបក្សសាធារណរដ្ឋកើនឡើងខ្ពស់ជាង ហើយមានអំណាចលើគណបក្សប្រជាធិបតេយ្យ។ នៅក្នុងប្រវត្តិសាស្ត្រនៃភ្លៀងចុងក្រោយ ដែលបានចាប់ផ្ដើមនៅថ្ងៃទី ១១ ខែកញ្ញា ឆ្នាំ ២០០១ ពួកប្រជាធិបតេយ្យសកលនិយម ដែលបានទទួលការបំផុសដោយនាគ បានងើបឡើងពីអណ្ដូងគ្មានបាតនៃវិវរណៈ ជំពូក ១១ ហើយបានសម្លាប់ពួកសាធារណរដ្ឋ ដោយលួចបន្លំការបោះឆ្នោតឆ្នាំ ២០២០។ សង្គ្រាមរបស់ពួកគេប្រឆាំងនឹង Trump (និងពួកសាធារណរដ្ឋ) បានចាប់ផ្ដើមនៅពេលដែលគាត់ប្រកាសការឈរបេក្ខភាពរបស់គាត់នៅឆ្នាំ ២០១៥ ហើយវាបានតែកាន់តែតឹងរ៉ឹងឡើងពីចំណុចនោះតទៅ។</w:t>
      </w:r>
    </w:p>
    <w:p>
      <w:pPr>
        <w:pStyle w:val="ArticleBody"/>
        <w:jc w:val="left"/>
      </w:pPr>
      <w:r>
        <w:rPr>
          <w:rFonts w:ascii="Leelawadee UI" w:hAnsi="Leelawadee UI" w:eastAsia="Leelawadee UI" w:cs="Leelawadee UI"/>
        </w:rPr>
        <w:t>នៅពេលដែលពួកប្រជាធិបតេយ្យបានលួចបន្លំការបោះឆ្នោតនៅឆ្នាំ 2020 បន្ទាប់មកពួកគេបានបង្កើតការកាត់ក្តីរបស់ Pelosi ឡើង ប៉ុន្តែពេលដែល Trump បានប្រកាសយុទ្ធនាការលើកទីបីរបស់លោកនៅឆ្នាំ 2022 សេចក្ដីភ័យខ្លាចក៏បានមកលើពួកប្រជាធិបតេយ្យ ហើយកំហឹងរបស់ពួកគេក៏កាន់តែកើនឡើងតែប៉ុណ្ណោះ ហើយបន្ទាប់មកពួកគេបានមកប្រឆាំងនឹង Trump និងអ្នកគាំទ្ររបស់លោកដោយសេចក្ដីកំហឹងយ៉ាងខ្លាំង ព្រោះពួកគេបានដឹងថា ពេលវេលារបស់ពួកគេខ្លីណាស់។ ពួកគេបានអបអរសាទរមរណភាពរបស់លោក ប៉ុន្តែនៅពេលដែលលោកបានក្រោកឈរឡើង សេចក្ដីភ័យខ្លាចយ៉ាងខ្លាំងក៏បានធ្លាក់មកលើពួកគេ។</w:t>
      </w:r>
    </w:p>
    <w:p>
      <w:pPr>
        <w:pStyle w:val="ArticleScripture"/>
        <w:jc w:val="left"/>
      </w:pPr>
      <w:r>
        <w:rPr>
          <w:rFonts w:ascii="Leelawadee UI" w:hAnsi="Leelawadee UI" w:eastAsia="Leelawadee UI" w:cs="Leelawadee UI"/>
        </w:rPr>
        <w:t>ហើយកាលណាពួកគេបានបញ្ចប់ទីបន្ទាល់របស់ខ្លួនហើយ សត្វសាហាវដែលឡើងមកពីអណ្ដូងជ្រៅឥតបាត នឹងធ្វើសង្គ្រាមទាស់នឹងពួកគេ ហើយនឹងឈ្នះលើពួកគេ និងសម្លាប់ពួកគេ។ សពរបស់ពួកគេនឹងដេកនៅតាមផ្លូវនៃទីក្រុងធំនោះ ដែលខាងវិញ្ញាណហៅថា សូដុម និងអេស៊ីព្ទ ជាកន្លែងដែលព្រះអម្ចាស់របស់យើងក៏ត្រូវបានឆ្កាងដែរ។ ហើយមនុស្សពីក្នុងចំណោមជនជាតិទាំងឡាយ ពូជពង្សទាំងឡាយ ភាសាទាំងឡាយ និងសាសន៍ទាំងឡាយ នឹងមើលសពរបស់ពួកគេអស់រយៈពេលបីថ្ងៃកន្លះ ហើយមិនអនុញ្ញាតឲ្យយកសពរបស់ពួកគេទៅបញ្ចុះក្នុងផ្នូរឡើយ។ អស់អ្នកដែលអាស្រ័យនៅលើផែនដីនឹងរីករាយចំពោះពួកគេ ហើយនឹងសប្បាយរីករាយ និងផ្ញើអំណោយទៅវិញទៅមក ដោយព្រោះព្យាការីទាំងពីរនេះបានធ្វើទុក្ខវេទនាដល់អស់អ្នកដែលអាស្រ័យនៅលើផែនដី។ ហើយបន្ទាប់ពីបីថ្ងៃកន្លះ ព្រះវិញ្ញាណនៃជីវិតពីព្រះបានចូលមកក្នុងពួកគេ ហើយពួកគេក៏ឈរលើជើងរបស់ខ្លួនវិញ ហើយសេចក្ដីភ័យខ្លាចយ៉ាងខ្លាំងក៏ធ្លាក់មកលើអស់អ្នកដែលបានឃើញពួកគេ។ វិវរណៈ ១១:៧–១១។</w:t>
      </w:r>
    </w:p>
    <w:p>
      <w:pPr>
        <w:pStyle w:val="ArticleBody"/>
        <w:jc w:val="left"/>
      </w:pPr>
      <w:r>
        <w:rPr>
          <w:rFonts w:ascii="Leelawadee UI" w:hAnsi="Leelawadee UI" w:eastAsia="Leelawadee UI" w:cs="Leelawadee UI"/>
        </w:rPr>
        <w:t>រយៈពេលដែលសម្គាល់ការបញ្ចប់នៃគណបក្សប្រជាធិបតេយ្យ គឺចាប់ពីពិធីស្បថចូលកាន់តំណែងរបស់ Biden ក្នុងឆ្នាំ 2021 រហូតដល់ពិធីស្បថចូលកាន់តំណែងរបស់ Trump ក្នុងឆ្នាំ 2025។ រយៈពេលនោះបានចាប់ផ្តើមដោយ Pelosi Trials ដែលផ្ទុយនឹងរដ្ឋធម្មនុញ្ញទាំងស្រុង ហើយមានលក្ខណៈនយោបាយសុទ្ធសាធ។ ប្រវត្តិសាស្ត្រនោះ ដែលតំណាងឱ្យការស្លាប់របស់ប្រធានាធិបតីទីប្រាំមួយ ចាប់តាំងពីពេលវេលាចុងបញ្ចប់ក្នុងឆ្នាំ 1989 រហូតដល់ប្រធានាធិបតីទីប្រាំបី ដែលមកពីក្នុងចំណោមទាំងប្រាំពីរ បានចាប់ផ្តើមដោយការកាត់ទោសតាមផ្លូវនយោបាយ (Pelosi Trials) ហើយវាបញ្ចប់ដោយការស្លាប់របស់គណបក្សប្រជាធិបតេយ្យ និងដោយ Pelosi Trials ជាសំណុំទីពីរ ខណៈដែលគោលដៅនយោបាយត្រូវបានបញ្ច្រាស។</w:t>
      </w:r>
    </w:p>
    <w:p>
      <w:pPr>
        <w:pStyle w:val="ArticleBody"/>
        <w:jc w:val="left"/>
      </w:pPr>
      <w:r>
        <w:rPr>
          <w:rFonts w:ascii="Leelawadee UI" w:hAnsi="Leelawadee UI" w:eastAsia="Leelawadee UI" w:cs="Leelawadee UI"/>
        </w:rPr>
        <w:t>ឧទាហរណ៍នៃប្រវត្តិសាស្ត្រនេះ ស្ថិតនៅក្នុង វិវរណៈ ជំពូកទីដប់មួយ ដែលបានទទួលការសម្រេចជាលើកដំបូងក្នុងបដិវត្តន៍បារាំង។ បដិវត្តន៍បារាំង គឺជាគំរូប្រវត្តិសាស្ត្របុរាណដ៏លេចធ្លោនៃសង្គ្រាមនយោបាយប្រភេទកាត់ក្បាល ដែលសម្គាល់ពីបក្សគ្រប់គ្រងមួយសម្លាប់បក្សគ្រប់គ្រងមួយទៀត ហើយបន្ទាប់មកអំណាចគ្រប់គ្រងដដែលនោះឯងក៏ត្រូវបានផ្តួលរំលំ និងទទួលការបៀតបៀនដោយខ្លួនឯងផងដែរ។</w:t>
      </w:r>
    </w:p>
    <w:p>
      <w:pPr>
        <w:pStyle w:val="ArticleBody"/>
        <w:jc w:val="left"/>
      </w:pPr>
      <w:r>
        <w:rPr>
          <w:rFonts w:ascii="Leelawadee UI" w:hAnsi="Leelawadee UI" w:eastAsia="Leelawadee UI" w:cs="Leelawadee UI"/>
        </w:rPr>
        <w:t>រយៈពេលចាប់ពីការឡើងកាន់តំណែងជាប្រធានាធិបតីរបស់ Biden និង Pelosi Trials រហូតដល់ការឡើងកាន់តំណែងជាប្រធានាធិបតីរបស់ Trump ជាលើកទីពីរ និងការបញ្ច្រាស Pelosi Trials បញ្ជាក់អំពីចុងបញ្ចប់នៃគណបក្សប្រជាធិបតេយ្យ ហើយវាក៏បញ្ជាក់ផងដែរថា ជាពេលដែល Trump ធ្វើឡើងវិញនូវការអនុវត្តសំណុំបញ្ជាប្រតិបត្តិមួយ ដែលត្រូវបានតំណាងជាមុនដោយ Alien and Sedition Acts។ ការអនុវត្តបញ្ជាប្រតិបត្តិទាំងនោះនឹងចាប់ផ្តើម Pelosi Trials លើកទីពីរ ហើយបញ្ជាក់អំពីការចាប់ផ្តើមនៃរយៈពេលដែលរូបសត្វសាហាវត្រូវបានចាប់ផ្តើមយ៉ាងពិតប្រាកដ។ រយៈពេលនោះបញ្ចប់នៅពេលការអនុវត្តច្បាប់ថ្ងៃអាទិត្យចូលជាធរមាន ដូច្នេះ រយៈពេលនោះចាប់ផ្តើមដោយបញ្ជាប្រតិបត្តិដែលស្របប៉ារ៉ាឡែលនឹង Alien and Sedition Acts ហើយបញ្ចប់ដោយច្បាប់ថ្ងៃអាទិត្យ។ នៅទីនោះហើយដែលគណបក្សសាធារណរដ្ឋឈានដល់ទីបញ្ចប់។</w:t>
      </w:r>
    </w:p>
    <w:p>
      <w:pPr>
        <w:pStyle w:val="ArticleBody"/>
        <w:jc w:val="left"/>
      </w:pPr>
      <w:r>
        <w:rPr>
          <w:rFonts w:ascii="Leelawadee UI" w:hAnsi="Leelawadee UI" w:eastAsia="Leelawadee UI" w:cs="Leelawadee UI"/>
        </w:rPr>
        <w:t>ទាំងពីររយៈពេល ដែលតំណាងឲ្យការបញ្ចប់នៃគណបក្សប្រជាធិបតេយ្យ ហើយបន្ទាប់មកនៃគណបក្សសាធារណរដ្ឋ ត្រូវបានភ្ជាប់គ្នាតាមការព្យាករណ៍ ហើយត្រូវបានតំណាងដោយរយៈពេលម្ភៃពីរឆ្នាំ ចាប់ពីឆ្នាំ 1776 រហូតដល់ឆ្នាំ 1798។ រយៈពេលនោះមានសញ្ញាសម្គាល់បី៖ សេចក្តីប្រកាសឯករាជ្យនៅឆ្នាំ 1776 ដប់បីឆ្នាំបន្ទាប់មកគឺរដ្ឋធម្មនុញ្ញ ហើយបន្តដោយច្បាប់ Alien and Sedition Acts នៃឆ្នាំ 1798។ សញ្ញាសម្គាល់ទាំងបីនោះបានរកឃើញការបំពេញនៅក្នុងខ្សែបន្ទាត់នៃគណបក្សប្រជាធិបតេយ្យ និងគណបក្សសាធារណរដ្ឋ ទោះបីជាការអនុវត្តនៃសញ្ញាសម្គាល់ទីពីរ និងទីបីស្ថិតនៅត្រង់ចំណុចខុសគ្នានៅក្នុងខ្សែបន្ទាត់នីមួយៗក៏ដោយ។</w:t>
      </w:r>
    </w:p>
    <w:p>
      <w:pPr>
        <w:pStyle w:val="ArticleBody"/>
        <w:jc w:val="left"/>
      </w:pPr>
      <w:r>
        <w:rPr>
          <w:rFonts w:ascii="Leelawadee UI" w:hAnsi="Leelawadee UI" w:eastAsia="Leelawadee UI" w:cs="Leelawadee UI"/>
        </w:rPr>
        <w:t>យើងនឹងពន្យល់អំពីសញ្ញាសម្គាល់ទាំងនេះ និងការសម្រេចបំពេញរបស់វានៅក្នុងអត្ថបទបន្ទាប់។</w:t>
      </w:r>
    </w:p>
    <w:p>
      <w:pPr>
        <w:pStyle w:val="ArticleScripture"/>
        <w:jc w:val="left"/>
      </w:pPr>
      <w:r>
        <w:rPr>
          <w:rFonts w:ascii="Leelawadee UI" w:hAnsi="Leelawadee UI" w:eastAsia="Leelawadee UI" w:cs="Leelawadee UI"/>
        </w:rPr>
        <w:t>«មានតែពីរពួកប៉ុណ្ណោះ។ សាតាំងប្រតិបត្តិការដោយអំណាចកោងកាច បោកបញ្ឆោតរបស់វា ហើយដោយការបំភាន់ដ៏ខ្លាំងក្លា វាចាប់យកអស់អ្នកទាំងឡាយណាដែលមិនស្ថិតនៅក្នុងសេចក្តីពិត ដែលបានបង្វែរត្រចៀកចេញពីសេចក្តីពិត ហើយបានបែរទៅរករឿងនិទានក្លែងក្លាយ។ សាតាំងខ្លួនវាផ្ទាល់មិនបានស្ថិតនៅក្នុងសេចក្តីពិតឡើយ វាគឺជាអាថ៌កំបាំងនៃអំពើទុច្ចរិត។ តាមរយៈល្បិចកលដ៏មមាញឹករបស់វា វាធ្វើឲ្យកំហុសឆ្គងដែលបំផ្លាញព្រលឹងរបស់វាមានរូបរាងដូចជាសេចក្តីពិត។ នេះហើយជាអំណាចបោកបញ្ឆោតរបស់វាទាំងនោះ។ ព្រោះតែវាជារូបក្លែងក្លាយនៃសេចក្តីពិតហ្នឹងហើយ ទើបសាសនាវិញ្ញាណនិយម ទេអូសូភី និងការបោកបញ្ឆោតស្រដៀងនោះ ទទួលបានអំណាចយ៉ាងខ្លាំងលើគំនិតរបស់មនុស្ស។ នេះហើយជាកិច្ចការដ៏ឯកទេសរបស់សាតាំង។ វាក្លែងធ្វើជាព្រះអង្គសង្គ្រោះរបស់មនុស្ស ជាអ្នកអនុគ្រោះដល់ពូជមនុស្ស ហើយដោយហេតុនេះ វាកាន់តែងាយស្រួលលួងលោមជនរងគ្រោះរបស់វាឲ្យទៅកាន់សេចក្តីវិនាស»។</w:t>
      </w:r>
    </w:p>
    <w:p>
      <w:pPr>
        <w:pStyle w:val="ArticleScripture"/>
        <w:jc w:val="left"/>
      </w:pPr>
      <w:r>
        <w:rPr>
          <w:rFonts w:ascii="Leelawadee UI" w:hAnsi="Leelawadee UI" w:eastAsia="Leelawadee UI" w:cs="Leelawadee UI"/>
        </w:rPr>
        <w:t>«យើងត្រូវបានព្រះបន្ទូលរបស់ព្រះព្រមានថា ការប្រុងប្រយ័ត្នដោយមិនដេកលក់ គឺជាតម្លៃនៃសុវត្ថិភាព។ មានតែនៅក្នុងផ្លូវត្រង់នៃសេចក្ដីពិត និងសេចក្ដីសុចរិតប៉ុណ្ណោះ ដែលយើងអាចគេចផុតពីអំណាចរបស់អ្នកល្បួង។ ប៉ុន្តែ ពិភពលោកត្រូវបានចាប់ជាប់ក្នុងអន្ទាក់។ ជំនាញរបស់សាតាំងត្រូវបានប្រើក្នុងការបង្កើតផែនការ និងវិធីសាស្ត្ររាប់មិនអស់ ដើម្បីសម្រេចគោលបំណងរបស់វា។ ការលាក់ពុតបានក្លាយជាសិល្បៈដ៏ចំណានមួយសម្រាប់វា ហើយវាធ្វើការក្រោមរូបភាពជាទេវតានៃពន្លឺ។ មានតែព្រះនេត្ររបស់ព្រះប៉ុណ្ណោះដែលអាចយល់ឃើញគម្រោងរបស់វា ក្នុងការបំពុលពិភពលោកដោយគោលការណ៍ក្លែងក្លាយ និងបំផ្លិចបំផ្លាញ ដែលនៅលើផ្ទៃមុខរបស់វាបង្ហាញរូបរាងដូចជាសេចក្ដីល្អពិតប្រាកដ។ វាធ្វើការដើម្បីរឹតត្បិតសេរីភាពខាងសាសនា ហើយនាំយកទម្រង់មួយនៃភាពជាទាសករចូលមកក្នុងពិភពសាសនា។ អង្គការ និងស្ថាប័នទាំងឡាយ ប្រសិនបើមិនត្រូវបានរក្សាទុកដោយព្រះចេស្តារបស់ព្រះទេ នោះនឹងធ្វើការក្រោមការបញ្ជារបស់សាតាំង ដើម្បីនាំមនុស្សឲ្យស្ថិតក្រោមការគ្រប់គ្រងរបស់មនុស្ស; ហើយការក្លែងបន្លំ និងល្បិចកលនឹងមានសណ្ឋានដូចជាចិត្តខ្នះខ្នែងសម្រាប់សេចក្ដីពិត និងសម្រាប់ការរីកចម្រើននៃនគររបស់ព្រះ។ អ្វីក៏ដោយក្នុងការអនុវត្តរបស់យើង ដែលមិនបើកចំហដូចពន្លឺថ្ងៃ នោះជារបស់វិធីសាស្ត្ររបស់ម្ចាស់អំណាចនៃអំពើអាក្រក់។ វិធីសាស្ត្ររបស់វាត្រូវបានអនុវត្ត សូម្បីតែក្នុងចំណោមពួក Seventh Day Adventists ដែលអះអាងថាបានទទួលសេចក្ដីពិតកាន់តែជឿនលឿន»។</w:t>
      </w:r>
    </w:p>
    <w:p>
      <w:pPr>
        <w:pStyle w:val="ArticleScripture"/>
        <w:jc w:val="left"/>
      </w:pPr>
      <w:r>
        <w:rPr>
          <w:rFonts w:ascii="Leelawadee UI" w:hAnsi="Leelawadee UI" w:eastAsia="Leelawadee UI" w:cs="Leelawadee UI"/>
        </w:rPr>
        <w:t>«ប្រសិនបើមនុស្សទាំងឡាយតតាំងនឹងសេចក្ដីព្រមានដែលព្រះអម្ចាស់ផ្ញើមកដល់ពួកគេ នោះពួកគេនឹងក្លាយជាមេដឹកនាំក្នុងអំពើអាក្រក់ផងដែរ; មនុស្សបែបនេះតាំងខ្លួនប្រើអំណាចសិទ្ធិដែលជារបស់ព្រះ—ពួកគេហ៊ានធ្វើអ្វីដែលព្រះទ្រង់ផ្ទាល់ក៏មិនធ្វើដែរ ក្នុងការស្វែងរកការគ្រប់គ្រងចិត្តគំនិតរបស់មនុស្ស។ ពួកគេនាំចូលវិធីសាស្ត្រ និងផែនការផ្ទាល់ខ្លួនរបស់ពួកគេ ហើយតាមរយៈការយល់ច្រឡំរបស់ពួកគេចំពោះព្រះ ពួកគេធ្វើឲ្យសេចក្ដីជំនឿរបស់អ្នកដទៃលើសេចក្ដីពិតចុះខ្សោយ ហើយនាំចូលគោលការណ៍ក្លែងក្លាយ ដែលនឹងធ្វើការដូចមេដំបែ ដើម្បីបំពុល និងបង្ខូចស្ថាប័ន និងពួកជំនុំរបស់យើង។ អ្វីក៏ដោយដែលបន្ថយទស្សនៈរបស់មនុស្សចំពោះសេចក្ដីសុចរិត យុត្តិធម៌ និងការវិនិច្ឆ័យដោយមិនលម្អៀង ការរៀបចំ ឬបញ្ញត្តិណាមួយដែលនាំភ្នាក់ងារមនុស្សរបស់ព្រះឲ្យស្ថិតក្រោមការគ្រប់គ្រងរបស់ចិត្តមនុស្ស នោះធ្វើឲ្យសេចក្ដីជំនឿរបស់ពួកគេលើព្រះចុះខ្សោយ; វាបំបែកព្រលឹងចេញពីព្រះ ព្រោះវានាំឲ្យវង្វេងចេញពីមាគ៌ានៃសេចក្ដីទៀងត្រង់ និងសេចក្ដីសុចរិតយ៉ាងម៉ឺងម៉ាត់។»</w:t>
      </w:r>
    </w:p>
    <w:p>
      <w:pPr>
        <w:pStyle w:val="ArticleScripture"/>
        <w:jc w:val="left"/>
      </w:pPr>
      <w:r>
        <w:rPr>
          <w:rFonts w:ascii="Leelawadee UI" w:hAnsi="Leelawadee UI" w:eastAsia="Leelawadee UI" w:cs="Leelawadee UI"/>
        </w:rPr>
        <w:t>«ព្រះជាម្ចាស់នឹងមិនសម្ដែងការបញ្ជាក់ឲ្យត្រឹមត្រូវចំពោះឧបាយណាមួយ ដែលមនុស្សប្រើដើម្បីគ្រប់គ្រង ឬសង្កត់សង្កិនមនុស្សដូចគ្នារបស់ខ្លួន សូម្បីតែក្នុងកម្រិតតិចបំផុតក៏ដោយ។ សេចក្ដីសង្ឃឹមតែមួយគត់សម្រាប់មនុស្សដែលបានធ្លាក់ក្នុងអំពើបាប គឺត្រូវងាកមករកព្រះយេស៊ូវ ហើយទទួលព្រះអង្គជាព្រះសង្គ្រោះតែមួយគត់។ តាំងពីពេលដែលមនុស្សចាប់ផ្ដើមបង្កើតច្បាប់ដែកសម្រាប់មនុស្សដទៃ តាំងពីពេលដែលគេចាប់ផ្ដើមដាក់ខ្សែបង្ខំ និងបញ្ជាមនុស្សតាមគំនិតរបស់ខ្លួន គេកំពុងបង្អាប់ព្រះជាម្ចាស់ ហើយកំពុងធ្វើឲ្យព្រលឹងរបស់ខ្លួន និងព្រលឹងរបស់បងប្អូនរបស់គេ ស្ថិតក្នុងគ្រោះថ្នាក់។ មនុស្សមានបាបអាចរកឃើញសេចក្ដីសង្ឃឹម និងសេចក្ដីសុចរិតបានតែក្នុងព្រះជាម្ចាស់ប៉ុណ្ណោះ; ហើយគ្មានមនុស្សណាម្នាក់សុចរិតឡើយ លើសតែគេមានសេចក្ដីជំនឿលើព្រះជាម្ចាស់ ហើយរក្សាទំនាក់ទំនងដ៏សកម្មមានជីវិតជាមួយព្រះអង្គ។ ផ្កាមួយនៅវាលស្រែ ត្រូវតែមានឫសរបស់វានៅក្នុងដី; វាត្រូវតែមានខ្យល់ ទឹកសន្សើម ភ្លៀង និងពន្លឺថ្ងៃ។ វានឹងរីកចម្រើនបាន លុះត្រាតែវាទទួលបានអត្ថប្រយោជន៍ទាំងនេះ ហើយអ្វីៗទាំងអស់សុទ្ធតែមកពីព្រះជាម្ចាស់។ ចំពោះមនុស្សក៏ដូច្នោះដែរ។ យើងទទួលពីព្រះជាម្ចាស់នូវអ្វីដែលបម្រើដល់ជីវិតនៃព្រលឹង។ យើងត្រូវបានព្រមានមិនឲ្យទុកចិត្តលើមនុស្ស ហើយកុំឲ្យយកសាច់ឈាមធ្វើជាកម្លាំងរបស់យើង។ សេចក្ដីបណ្តាសាត្រូវបានប្រកាសលើអស់អ្នកដែលធ្វើដូច្នេះ»។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លេខមួយរយកៅសិបប្រាំបី</dc:title>
  <dc:subject>ការប្រមូលផ្តុំដ៏ទេវភាព និងការស្របសមតាមទំនាយ៖ តួនាទីរបស់ ១៤៤,០០០ ក្នុងក្របខណ្ឌអេស្កាតូឡូស៊ីនៃ ដានីយ៉ែល ១១:៤០</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