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លេខមួយរយកៅសិបប្រាំបួន</w:t>
      </w:r>
    </w:p>
    <w:p>
      <w:pPr>
        <w:pStyle w:val="ArticleSubtitle"/>
        <w:jc w:val="left"/>
      </w:pPr>
      <w:r>
        <w:rPr>
          <w:rFonts w:ascii="Leelawadee UI" w:hAnsi="Leelawadee UI" w:eastAsia="Leelawadee UI" w:cs="Leelawadee UI"/>
        </w:rPr>
        <w:t>ការធ្លាក់ចុះនយោបាយ និងវាសនាក្នុងព្រះបន្ទូលទំនាយ៖ ចុងបញ្ចប់នៃគណបក្សប្រជាធិបតេយ្យ និងគណបក្សសាធារណរដ្ឋ ក្នុងបរិបទនៃព្រះបន្ទូលទំនាយក្នុងព្រះគម្ពីរ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2024-05-03</w:t>
      </w:r>
    </w:p>
    <w:p>
      <w:pPr>
        <w:pStyle w:val="ArticleBody"/>
        <w:jc w:val="left"/>
      </w:pPr>
      <w:r>
        <w:rPr>
          <w:rFonts w:ascii="Leelawadee UI" w:hAnsi="Leelawadee UI" w:eastAsia="Leelawadee UI" w:cs="Leelawadee UI"/>
        </w:rPr>
        <w:t>យើងកំពុងកំណត់អត្តសញ្ញាណចុងបញ្ចប់នៃគណបក្សប្រជាធិបតេយ្យ និងគណបក្សសាធារណរដ្ឋ ក្នុងប្រវត្តិសាស្ត្ររបស់សត្វមហិច្ឆតាផែនដី។ សត្វមហិច្ឆតាផែនដីនៅក្នុង វិវរណៈ ជំពូក ១៣ ត្រូវបានបែងចែកជា គណបក្សសាធារណរដ្ឋ និងគណបក្សប្រជាធិបតេយ្យ ដែលតស៊ូប្រឆាំងគ្នានៅក្នុងប្រវត្តិសាស្ត្រព្យាករណ៍របស់ស្នែងសាធារណរដ្ឋ។ ស្នែងជានិមិត្តសញ្ញានៃអំណាច ហើយស្នែងទាំងពីរមានរូបភាពខ្នាតតូចនៃទំនាក់ទំនងព្យាករណ៍របស់ខ្លួននៅក្នុងប្រវត្តិសាស្ត្រព្យាករណ៍របស់ខ្លួនផ្ទាល់។ សម្រាប់ស្នែងសាធារណរដ្ឋ រូបភាពខ្នាតតូចនោះត្រូវបានបង្ហាញតាមរយៈគណបក្សនយោបាយសំខាន់ពីរ ដែលសាយភាយពេញប្រវត្តិសាស្ត្ររបស់សហរដ្ឋអាមេរិក។ សហរដ្ឋអាមេរិកគឺជានគរមួយក្នុងចំណោមនគរតិចតួចដែលត្រូវបានកំណត់អត្តសញ្ញាណនៅក្នុងប្រវត្តិសាស្ត្រព្យាករណ៍ថាបង្កប់ឡើងដោយអំណាចពីរ។ ប្រជាជាតិមុនៗទាំងអស់នៅក្នុងព្យាករណ៍ព្រះគម្ពីរ ដែលត្រូវបានតំណាងដោយអំណាចពីរ សុទ្ធតែជាគំរូបង្ហាញពីសហរដ្ឋអាមេរិក។ ចក្រភពមេឌូ-ពើស៊ី បារាំង (សូដុំ និងអេស៊ីព្ទ) និងអ៊ីស្រាអែលជាមួយនឹងនគរខាងជើង និងនគរខាងត្បូងរបស់ខ្លួន សុទ្ធតែរួមចំណែកដល់លក្ខណៈព្យាករណ៍នៃសហរដ្ឋអាមេរិក។</w:t>
      </w:r>
    </w:p>
    <w:p>
      <w:pPr>
        <w:pStyle w:val="ArticleBody"/>
        <w:jc w:val="left"/>
      </w:pPr>
      <w:r>
        <w:rPr>
          <w:rFonts w:ascii="Leelawadee UI" w:hAnsi="Leelawadee UI" w:eastAsia="Leelawadee UI" w:cs="Leelawadee UI"/>
        </w:rPr>
        <w:t>អាណាចក្រមានដូ-ពើស៊ី នៅក្នុងដានីយ៉ែល ជំពូក ៨ មានស្នែងពីរ ហើយស្នែងចុងក្រោយ (ពើស៊ី) បានឡើងខ្ពស់ជាង។ យើងបានកំណត់អត្តសញ្ញាណធាតុនេះក្នុងការកំណត់អត្តសញ្ញាណថា គណបក្សប្រជាធិបតេយ្យបានចូលមកក្នុងប្រវត្តិសាស្ត្រមុនគណបក្សសាធារណរដ្ឋ ដូច្នេះនៅទីបំផុត គណបក្សសាធារណរដ្ឋនឹងជាគណបក្សចុងក្រោយក្នុងចំណោមគណបក្សទាំងពីរ។ ប្រធានាធិបតីសាធារណរដ្ឋទីមួយបានចូលមកក្នុងប្រវត្តិសាស្ត្រជាការឆ្លើយតបចំពោះជំហរគាំទ្រទាសភាពរបស់គណបក្សប្រជាធិបតេយ្យ ហើយប្រធានាធិបតីសាធារណរដ្ឋទីមួយនោះបានប្រកាសសេចក្តីប្រកាសរំដោះទាសករ នៅឆ្នាំ 1863 ដែលជាកណ្តាលនៃសង្គ្រាមស៊ីវិលរបស់សហរដ្ឋអាមេរិក និងជាឆ្នាំនៃការបះបោរសម្រាប់ពួកជំនុំ Laodicean Seventh-day Adventist។</w:t>
      </w:r>
    </w:p>
    <w:p>
      <w:pPr>
        <w:pStyle w:val="ArticleBody"/>
        <w:jc w:val="left"/>
      </w:pPr>
      <w:r>
        <w:rPr>
          <w:rFonts w:ascii="Leelawadee UI" w:hAnsi="Leelawadee UI" w:eastAsia="Leelawadee UI" w:cs="Leelawadee UI"/>
        </w:rPr>
        <w:t>ប្រធានាធិបតីសាធារណរដ្ឋនិយមចុងក្រោយ ត្រូវបានបង្ហាញជាប្រភេទដោយប្រធានាធិបតីសាធារណរដ្ឋនិយមដំបូង ដូច្នេះ ប្រធានាធិបតីចុងក្រោយនឹងចូលមកក្នុងប្រវត្តិសាស្ត្រ នៅកណ្ដាលសង្គ្រាមស៊ីវិលមួយ រវាងគណបក្សប្រជាធិបតេយ្យគាំទ្រទាសភាព និងគណបក្សសាធារណរដ្ឋនិយមប្រឆាំងទាសភាពរបស់លោក។ ទាសភាពដែលកំពុងត្រូវបានលើកស្ទួយដោយគណបក្សប្រជាធិបតេយ្យក្នុងគ្រាចុងក្រោយ គឺជាទាសភាពសកល។ ដូចជាប្រធានាធិបតីសាធារណរដ្ឋនិយមដំបូងដែរ ប្រធានាធិបតីសាធារណរដ្ឋនិយមចុងក្រោយនឹងត្រូវបានធ្វើឃាតដោយគណបក្សគាំទ្រទាសភាព ដូចដែល Trump ត្រូវបានធ្វើឃាតខាងនយោបាយក្នុងការបោះឆ្នោតឆ្នាំ 2020 ដែលត្រូវបានលួច។ ក្នុងនាមជាប្រធានាធិបតីទីប្រាំមួយ ចាប់តាំងពីពេលវេលាចុងបញ្ចប់នៅឆ្នាំ 1989 មក Trump នឹងក្លាយជាប្រធានាធិបតីដែលមានទ្រព្យសម្បត្តិច្រើនបំផុត ហើយលោកនឹងកម្រើកពួកសកលនិយម មិនត្រឹមតែនៅសហរដ្ឋអាមេរិកប៉ុណ្ណោះទេ ប៉ុន្តែក៏នៅទូទាំងពិភពលោកទាំងមូលផងដែរ។ ដូច្នេះ ក្នុងសេចក្តីប្រកាសរបស់លោកដើម្បីឈរឈ្មោះជាប្រធានាធិបតីនៅឆ្នាំ 2015 សង្គ្រាមស៊ីវិលខាងនយោបាយរវាងគណបក្សប្រជាធិបតេយ្យរបស់ពួកសកលនិយមគាំទ្រទាសភាព និងគណបក្សសាធារណរដ្ឋនិយមប្រឆាំងទាសភាព ត្រូវបានចាប់ផ្តើម។</w:t>
      </w:r>
    </w:p>
    <w:p>
      <w:pPr>
        <w:pStyle w:val="ArticleBody"/>
        <w:jc w:val="left"/>
      </w:pPr>
      <w:r>
        <w:rPr>
          <w:rFonts w:ascii="Leelawadee UI" w:hAnsi="Leelawadee UI" w:eastAsia="Leelawadee UI" w:cs="Leelawadee UI"/>
        </w:rPr>
        <w:t>ដើម្បីបំពេញសម្រេចតាម វិវរណៈ ជំពូកទីដប់មួយ លោក Trump ត្រូវបានធ្វើឃាតខាងនយោបាយនៅក្នុងការបោះឆ្នោត ឆ្នាំ ២០២០ ដែលត្រូវបានលួច ហើយគណបក្សប្រជាធិបតេយ្យក៏ចាប់ផ្ដើមអរសប្បាយនៅតាមដងផ្លូវ រហូតដល់វាបានក្លាយជាការច្បាស់ថា នៅឆ្នាំ ២០២២ លោក Trump នឹងរត់ប្រកួតម្ដងទៀតសម្រាប់តំណែងប្រធានាធិបតី។ បន្ទាប់មក សេចក្ដីភ័យខ្លាចយ៉ាងខ្លាំងក៏បានកើតមានលើពួកសកលនិយម ដោយបំពេញសម្រេចតាមជំពូកទីដប់មួយនៃ វិវរណៈ ហើយសង្គ្រាមរបស់ពួកគេក៏កាន់តែខ្លាំងឡើង។ សក្ខីភាពរបស់ស្នែងមេឌី-ពែរ្សបញ្ជាក់ថា ស្នែងចុងក្រោយដែលកើតឡើង (គណបក្សសាធារណរដ្ឋ) នឹងឡើងមកជាចុងក្រោយ ហើយឡើងខ្ពស់ជាង។ ប្រធានាធិបតីសាធារណរដ្ឋចុងក្រោយនឹងមានជ័យជម្នះលើគណបក្សប្រជាធិបតេយ្យ។</w:t>
      </w:r>
    </w:p>
    <w:p>
      <w:pPr>
        <w:pStyle w:val="ArticleBody"/>
        <w:jc w:val="left"/>
      </w:pPr>
      <w:r>
        <w:rPr>
          <w:rFonts w:ascii="Leelawadee UI" w:hAnsi="Leelawadee UI" w:eastAsia="Leelawadee UI" w:cs="Leelawadee UI"/>
        </w:rPr>
        <w:t>ការបោះឆ្នោតឆ្នាំ 2024 សម្គាល់ការបញ្ចប់នៃគណបក្សប្រជាធិបតេយ្យ ពីព្រោះពួកគេនឹងមិនមានឱកាសផ្សេងទៀតទៀតឡើយក្នុងការឈរឈ្មោះបេក្ខជនប្រធានាធិបតី មុនពេលច្បាប់ថ្ងៃអាទិត្យបញ្ចប់ប្រវត្តិសាស្ត្រព្យាករណ៍របស់សត្វលោកិយ។ នៅពេលច្បាប់ថ្ងៃអាទិត្យ គណបក្សសាធារណរដ្ឋក៏បញ្ឈប់ផងដែរ។ គណបក្សប្រជាធិបតេយ្យបញ្ចប់នៅការបោះឆ្នោតឆ្នាំ 2024 ហើយគណបក្សសាធារណរដ្ឋបញ្ចប់នៅច្បាប់ថ្ងៃអាទិត្យ។ ច្បាប់ថ្ងៃអាទិត្យ ដែលជាទីបញ្ចប់នៃនគរទីប្រាំមួយនៃព្យាករណ៍ព្រះគម្ពីរ ត្រូវបានបង្ហាញជារូបសញ្ញាដោយការចាប់ផ្តើមរបស់សត្វលោកិយនៅឆ្នាំ 1798។ លក្ខណៈព្យាករណ៍ចម្បងរបស់សត្វលោកិយគឺ “ការនិយាយ” របស់វា។ នៅឆ្នាំ 1798 សហរដ្ឋអាមេរិកបានអនុម័តច្បាប់ Alien and Sedition Acts ដូច្នេះហើយវាបានក្លាយជារូបសញ្ញានៃច្បាប់ថ្ងៃអាទិត្យ នៅពេលសហរដ្ឋអាមេរិកនិយាយដូចជានាគ។</w:t>
      </w:r>
    </w:p>
    <w:p>
      <w:pPr>
        <w:pStyle w:val="ArticleBody"/>
        <w:jc w:val="left"/>
      </w:pPr>
      <w:r>
        <w:rPr>
          <w:rFonts w:ascii="Leelawadee UI" w:hAnsi="Leelawadee UI" w:eastAsia="Leelawadee UI" w:cs="Leelawadee UI"/>
        </w:rPr>
        <w:t>ចាប់ពីឆ្នាំ 1776 ដល់ 1798 សហរដ្ឋអាមេរិក ទោះបីមិនទាន់ជានគរទីប្រាំមួយនៃទំនាយព្រះគម្ពីរក៏ដោយ ក៏តំណាងឲ្យសញ្ញាសម្គាល់បីយ៉ាងនៃការនិយាយរបស់សហរដ្ឋអាមេរិក។ សម័យកាលនោះបាននាំទៅដល់ការចាប់ផ្តើមនៃរាជ្យសត្វនៃផែនដីក្នុងនាមជានគរទីប្រាំមួយនៃទំនាយព្រះគម្ពីរ ហើយដូច្នេះវាក៏តំណាងឲ្យសម័យកាលមួយដែលនាំទៅដល់ការបញ្ចប់នៃរាជ្យសត្វនៃផែនដីក្នុងនាមជានគរទីប្រាំមួយផងដែរ។ សេចក្តីប្រកាសឯករាជ្យនៅឆ្នាំ 1776 បន្ទាប់មករដ្ឋធម្មនុញ្ញនៅឆ្នាំ 1789 ហើយនិងច្បាប់ Alien and Sedition Acts នៃឆ្នាំ 1798 តំណាងឲ្យសញ្ញាសម្គាល់បីយ៉ាងក្នុងប្រវត្តិសាស្ត្រ ដែលនាំទៅដល់ការបញ្ចប់នៃសត្វនៃផែនដីក្នុងនាមជានគរទីប្រាំមួយ នៅឯក្រឹត្យថ្ងៃអាទិត្យ។ ការសម្រេចពេញលេញនៃសញ្ញាសម្គាល់ទាំងបីនោះ ត្រូវបានតំណាងខុសៗគ្នា នៅក្នុងប្រវត្តិសាស្ត្ររបស់ទាំងគណបក្សប្រជាធិបតេយ្យ និងគណបក្សសាធារណរដ្ឋ។</w:t>
      </w:r>
    </w:p>
    <w:p>
      <w:pPr>
        <w:pStyle w:val="ArticleBody"/>
        <w:jc w:val="left"/>
      </w:pPr>
      <w:r>
        <w:rPr>
          <w:rFonts w:ascii="Leelawadee UI" w:hAnsi="Leelawadee UI" w:eastAsia="Leelawadee UI" w:cs="Leelawadee UI"/>
        </w:rPr>
        <w:t>ច្បាប់ Patriot ឆ្នាំ 2001 បញ្ជាក់អំពីការចាប់ផ្តើមនៃការដកហូតឯករាជ្យភាពរបស់ប្រជាពលរដ្ឋសហរដ្ឋអាមេរិក ហើយត្រូវបានជានិមិត្តរូបជាមុនដោយសេចក្តីប្រកាសដែលអ្នកស្នេហាជាតិពិតប្រាកដក្នុងប្រវត្តិសាស្ត្រអាមេរិកបានអនុវត្តតាមរយៈ សេចក្តីប្រកាសឯករាជ្យ។ សញ្ញាសម្គាល់នៃច្បាប់ Patriot គឺជាសញ្ញាសម្គាល់ទីមួយក្នុងចំណោមសញ្ញាសម្គាល់បី សម្រាប់ទាំងគណបក្សសាធារណរដ្ឋ និងគណបក្សប្រជាធិបតេយ្យ។</w:t>
      </w:r>
    </w:p>
    <w:p>
      <w:pPr>
        <w:pStyle w:val="ArticleBody"/>
        <w:jc w:val="left"/>
      </w:pPr>
      <w:r>
        <w:rPr>
          <w:rFonts w:ascii="Leelawadee UI" w:hAnsi="Leelawadee UI" w:eastAsia="Leelawadee UI" w:cs="Leelawadee UI"/>
        </w:rPr>
        <w:t>គណបក្សប្រជាធិបតេយ្យបញ្ចប់នៅក្នុងការបោះឆ្នោតឆ្នាំ 2024 ដែលនាំមកនូវបទបញ្ជាប្រតិបត្តិរបស់ Trump ដែលត្រូវបានបង្ហាញជាមុនដោយ Alien and Sedition Acts។ បទបញ្ជាប្រតិបត្តិដែល Trump បន្ទាប់មកអនុវត្ត មិនមែនជាច្បាប់ថ្ងៃអាទិត្យទេ ប៉ុន្តែវាជាគំរូមួយនៃការនិយាយដូចនាគ ពីព្រោះវានឹងត្រូវបាន Trump ប្រើ នៅពេលដែលគាត់បំពេញការកំណត់អត្តសញ្ញាណរបស់ Sister White ថា «អំណាចផ្តាច់ការដែលកំពុងសកម្ម» នឹងកើតមាននៅថ្ងៃចុងក្រោយ។ ពាក្យ ផ្តាច់ការ គឺជាពាក្យដែលសម្គាល់របបឯកអំណាចមួយ ដែលត្រូវបានសម្រេចឡើងដោយបទបញ្ជាប្រតិបត្តិ ដែលត្រូវបានធ្វើជាគំរូក្នុង Alien and Sedition Acts។ នៅពេល Trump អនុវត្តបទបញ្ជាប្រតិបត្តិរបស់គាត់ នោះនឹងមានការបញ្ច្រាសនៃ Pelosi Trials ដែលបានសម្គាល់អាណត្តិប្រធានាធិបតីដែលបរាជ័យរបស់ Biden។</w:t>
      </w:r>
    </w:p>
    <w:p>
      <w:pPr>
        <w:pStyle w:val="ArticleBody"/>
        <w:jc w:val="left"/>
      </w:pPr>
      <w:r>
        <w:rPr>
          <w:rFonts w:ascii="Leelawadee UI" w:hAnsi="Leelawadee UI" w:eastAsia="Leelawadee UI" w:cs="Leelawadee UI"/>
        </w:rPr>
        <w:t>រយៈពេលដែលកំណត់អត្តសញ្ញាណចុងបញ្ចប់នៃគណបក្សប្រជាធិបតេយ្យ និងគណបក្សសាធារណរដ្ឋ មានសញ្ញាសម្គាល់របស់អាល់ហ្វា និងអូមេហ្គា ពីព្រោះការចាប់ផ្តើមនៃរយៈពេលនីមួយៗតំណាងឲ្យចុងបញ្ចប់។ ដោយហេតុនេះ waymark ទីមួយសម្រាប់គណបក្សប្រជាធិបតេយ្យ គឺច្បាប់ Patriot Act ឆ្នាំ 2001 ហើយ waymark ទីពីរ គឺការកាត់ក្តី Pelosi ដែលបានចាប់ផ្តើមនៅឆ្នាំ 2021។ ការកាត់ក្តីទាំងនោះតំណាងឲ្យការបដិសេធទាំងស្រុងចំពោះរដ្ឋធម្មនុញ្ញឆ្នាំ 1789។ ការកាត់ក្តី Pelosi តំណាងឲ្យ waymark កណ្ដាលនៅក្នុងខ្សែបន្ទាត់នៃគណបក្សប្រជាធិបតេយ្យ ដែលត្រូវបានបង្ហាញជាគំរូនៅពេលដែលរដ្ឋធម្មនុញ្ញត្រូវបានផ្តល់សច្ចាប័នដោយអាណានិគមដប់បី ដប់បីឆ្នាំបន្ទាប់ពីឆ្នាំ 1776។ ការកាត់ក្តី Pelosi តំណាងឲ្យការបះបោរប្រឆាំងនឹងរដ្ឋធម្មនុញ្ញ ហើយត្រូវបានបង្ហាញជាគំរូដោយឆ្នាំ 1789។ waymark ទីបីសម្រាប់ខ្សែបន្ទាត់ប្រជាធិបតេយ្យ គឺជាកន្លែងដែលពួកគេបញ្ចប់ជាគណបក្សនយោបាយ។</w:t>
      </w:r>
    </w:p>
    <w:p>
      <w:pPr>
        <w:pStyle w:val="ArticleBody"/>
        <w:jc w:val="left"/>
      </w:pPr>
      <w:r>
        <w:rPr>
          <w:rFonts w:ascii="Leelawadee UI" w:hAnsi="Leelawadee UI" w:eastAsia="Leelawadee UI" w:cs="Leelawadee UI"/>
        </w:rPr>
        <w:t>វាបញ្ចប់នៅឯការបោះឆ្នោតឆ្នាំ ២០២៤ ហើយនៅពេលដែលការចូលកាន់តំណែងឆ្នាំ ២០២៥ ត្រូវបានបំពេញរួចរាល់ សំណុំទីពីរនៃ Pelosi Trials នឹងត្រូវបាននាំមកដោយ Executive Orders ដែលត្រូវបានបង្ហាញជានិមិត្តរូបទុកជាមុនដោយ Alien and Sedition Acts។ ដូច្នេះ waymark ទីបីសម្រាប់គណបក្សប្រជាធិបតេយ្យ គឺ Alien and Sedition Acts ឆ្នាំ ១៧៩៨។ រយៈពេលដែលតំណាងឲ្យចុងបញ្ចប់នៃគណបក្សប្រជាធិបតេយ្យ ចាប់ផ្តើមដោយការបោះឆ្នោតមួយ ការចូលកាន់តំណែងមួយ និងការណែនាំចូលនូវសង្គ្រាមតាមច្បាប់នយោបាយសាតាំង ហើយវាបញ្ចប់ដោយការបោះឆ្នោតមួយ ការចូលកាន់តំណែងមួយ និងការណែនាំចូលនូវសង្គ្រាមតាមច្បាប់នយោបាយសាតាំង។</w:t>
      </w:r>
    </w:p>
    <w:p>
      <w:pPr>
        <w:pStyle w:val="ArticleBody"/>
        <w:jc w:val="left"/>
      </w:pPr>
      <w:r>
        <w:rPr>
          <w:rFonts w:ascii="Leelawadee UI" w:hAnsi="Leelawadee UI" w:eastAsia="Leelawadee UI" w:cs="Leelawadee UI"/>
        </w:rPr>
        <w:t>ចំពោះគណបក្សសាធារណរដ្ឋ សញ្ញាសម្គាល់ដំណាក់កាលទីមួយគឺ Patriot Act ឆ្នាំ 2001 ដែលត្រូវបានបំរូបដោយ សេចក្តីប្រកាសឯករាជ្យ ឆ្នាំ 1776។ សញ្ញាសម្គាល់ដំណាក់កាលទីពីរ មិនដូចគ្នានឹងសញ្ញាសម្គាល់ដំណាក់កាលទីពីរ សម្រាប់គណបក្សប្រជាធិបតេយ្យនោះទេ។ សញ្ញាសម្គាល់ដំណាក់កាលទីពីរ ដែលសម្រាប់គណបក្សប្រជាធិបតេយ្យត្រូវបានតំណាងដោយ រដ្ឋធម្មនុញ្ញ ឆ្នាំ 1789 គឺ Pelosi Trials លើកទីមួយ ប៉ុន្តែសញ្ញាសម្គាល់ដំណាក់កាលទីពីរ សម្រាប់គណបក្សសាធារណរដ្ឋ ដែលត្រូវបានតំណាងដោយ រដ្ឋធម្មនុញ្ញ ឆ្នាំ 1789 គឺ Alien and Sedition Act ដែលត្រូវបានបំពេញនៅពេលដែលការចូលកាន់តំណែងលើកទីពីររបស់ Trump ត្រូវបានសម្រេចនៅក្នុងឆ្នាំ 2025។ តើ Alien and Sedition Acts ឆ្នាំ 1798 អាចតំណាងឲ្យ រដ្ឋធម្មនុញ្ញ ឆ្នាំ 1789 ដោយរបៀបណា?</w:t>
      </w:r>
    </w:p>
    <w:p>
      <w:pPr>
        <w:pStyle w:val="ArticleBody"/>
        <w:jc w:val="left"/>
      </w:pPr>
      <w:r>
        <w:rPr>
          <w:rFonts w:ascii="Leelawadee UI" w:hAnsi="Leelawadee UI" w:eastAsia="Leelawadee UI" w:cs="Leelawadee UI"/>
        </w:rPr>
        <w:t>នៅពេលពិធីស្បថចូលកាន់តំណែងលើកទីពីររបស់ Trump បទបញ្ជាប្រតិបត្តិរបស់គាត់ ដែលត្រូវបានតំណាងជាប្រភេទដោយច្បាប់ Alien and Sedition Acts ឆ្នាំ 1798 មិនត្រឹមតែចាប់ផ្តើមសំណុំទីពីរនៃ Pelosi Trials ប៉ុណ្ណោះទេ ប៉ុន្តែសកម្មភាពទាំងនោះក៏ចាប់ផ្តើមការបង្កើតរូបសំណាកនៃសត្វសាហាវផងដែរ។ រយៈពេលនៃការបង្កើតរូបសំណាកនៃសត្វសាហាវ ចាប់ផ្តើម និងបញ្ចប់ដោយការនិយាយដូចនាគ។ ការនិយាយនៅដើមរយៈពេលនេះ តំណាងឲ្យការបង្កើតអំណាចរាជ្យ ដែលត្រូវបានបង្ហាញថាជារបបផ្តាច់ការ ឬដូចដែល Sister White ហៅវា “despotism.” ការនិយាយដូចនាគនៅចុងបញ្ចប់នៃរយៈពេលនៃការបង្កើតរូបសំណាកនៃសត្វសាហាវ កំណត់អត្តសញ្ញាណអំណាចនៃកម្លាំងសាសនា ដែលកំពុងត្រូវបានបង្កើតឡើងឲ្យគ្រប់គ្រងលើអំណាចនយោបាយ។</w:t>
      </w:r>
    </w:p>
    <w:p>
      <w:pPr>
        <w:pStyle w:val="ArticleBody"/>
        <w:jc w:val="left"/>
      </w:pPr>
      <w:r>
        <w:rPr>
          <w:rFonts w:ascii="Leelawadee UI" w:hAnsi="Leelawadee UI" w:eastAsia="Leelawadee UI" w:cs="Leelawadee UI"/>
        </w:rPr>
        <w:t>សេចក្តីប្រកាសឯករាជ្យ គឺជាសេចក្តីប្រកាសប្រឆាំងនឹងអំណាចផ្តាច់ការទាំងអំណាចនយោបាយរបស់ស្តេចនានានៃទ្វីបអឺរ៉ុប និងអំណាចសាសនារបស់ព្រះវិហាររ៉ូម។ រយៈពេលនៃការបង្កើតរូបសត្វសាហាវ គឺជាកន្លែងដែលអំណាចពុករលួយទាំងពីរនេះត្រូវបានបញ្ចូលរួមគ្នា ដោយអំណាចសាសនាគ្រប់គ្រងលើទំនាក់ទំនងនោះ។ ក្នុងការបង្កើត ឬការបញ្ចូលរួមគ្នានៃអំណាចទាំងពីរនេះ អំណាចសាសនាគឺជាអំណាចដែលលេចឡើងចុងក្រោយ ហើយខ្ពស់ជាង។ ដូច្នេះ ការចាប់ផ្តើមនៃរយៈពេលនោះ តំណាងឲ្យការបញ្ចប់នៃរយៈពេលនោះ។ ច្បាប់ជនបរទេស និងការបះបោរ ឆ្នាំ 1798 តំណាងឲ្យទីបញ្ចប់នៃគណបក្សប្រជាធិបតេយ្យ ហើយវាជាសញ្ញាសំគាល់ទីបីរបស់ពួកគេ ប៉ុន្តែក្នុងពេលដំណាលគ្នា វាក៏តំណាងឲ្យសញ្ញាសំគាល់ទីពីរ ក្នុងរយៈពេលបញ្ចប់របស់គណបក្សសាធារណរដ្ឋផងដែរ។ សញ្ញាសំគាល់ទីបីសម្រាប់គណបក្សសាធារណរដ្ឋ គឺការបង្ខំឲ្យគោរពថ្ងៃអាទិត្យ។</w:t>
      </w:r>
    </w:p>
    <w:p>
      <w:pPr>
        <w:pStyle w:val="ArticleBody"/>
        <w:jc w:val="left"/>
      </w:pPr>
      <w:r>
        <w:rPr>
          <w:rFonts w:ascii="Leelawadee UI" w:hAnsi="Leelawadee UI" w:eastAsia="Leelawadee UI" w:cs="Leelawadee UI"/>
        </w:rPr>
        <w:t>សម្រាប់គណបក្សប្រជាធិបតេយ្យ សញ្ញាសំខាន់ទាំងបីដែលតំណាងដោយឆ្នាំ 1776, 1789 និង 1798 គឺជានិមិត្តរូបនៃឆ្នាំ 2001 (1776), ការកាត់ទោស Pelosi លើកទីមួយ ឆ្នាំ 2021 (1789), និងការកាត់ទោស Pelosi លើកទីពីរ ឆ្នាំ 2025 (1798)។</w:t>
      </w:r>
    </w:p>
    <w:p>
      <w:pPr>
        <w:pStyle w:val="ArticleBody"/>
        <w:jc w:val="left"/>
      </w:pPr>
      <w:r>
        <w:rPr>
          <w:rFonts w:ascii="Leelawadee UI" w:hAnsi="Leelawadee UI" w:eastAsia="Leelawadee UI" w:cs="Leelawadee UI"/>
        </w:rPr>
        <w:t>សម្រាប់គណបក្សសាធារណរដ្ឋ សញ្ញាសំខាន់ទាំងបីដែលតំណាងដោយឆ្នាំ 1776, 1789 និង 1798 ជាគំរូនៃឆ្នាំ 2001 (1776), ការជំនុំជម្រះរបស់ Pelosi លើកទីពីរនៅឆ្នាំ 2025 (1789), និងច្បាប់ថ្ងៃអាទិត្យ (1798)។</w:t>
      </w:r>
    </w:p>
    <w:p>
      <w:pPr>
        <w:pStyle w:val="ArticleBody"/>
        <w:jc w:val="left"/>
      </w:pPr>
      <w:r>
        <w:rPr>
          <w:rFonts w:ascii="Leelawadee UI" w:hAnsi="Leelawadee UI" w:eastAsia="Leelawadee UI" w:cs="Leelawadee UI"/>
        </w:rPr>
        <w:t>ឆ្នាំ 1776, 1789 និង 1798 តំណាងឲ្យរយៈពេលម្ភៃពីរឆ្នាំ ហើយលេខម្ភៃពីរ គឺជានិមិត្តសញ្ញានៃការរួមបញ្ចូលគ្នារវាងទេវភាព និងមនុស្សជាតិ។ សញ្ញាសម្គាល់ទាំងបីនេះកាន់ទុកសក្ខីភាពនៃ «សេចក្ដីពិត» ពីព្រោះវាតំណាងថា សញ្ញាសម្គាល់ទីមួយ និងទីចុងក្រោយកំណត់អត្តសញ្ញាណសេចក្ដីពិតដូចគ្នា។ ឆ្នាំ 1776 កំណត់អត្តសញ្ញាណការបង្កើតឯករាជ្យ ហើយឆ្នាំ 1798 កំណត់អត្តសញ្ញាណការដកហូតឯករាជ្យ។ ដូច្នេះ វាតំណាងឲ្យអក្សរទីមួយ និងអក្សរចុងក្រោយនៃអក្ខរក្រមហេប្រឺ ដែលមានសរុបម្ភៃពីរអក្សរ។ អក្សរទីដប់បី គឺជានិមិត្តសញ្ញានៃការបះបោរ ហើយអក្សរទាំងបីនោះ គឺអក្សរទីមួយ អក្សរទីដប់បី និងអក្សរចុងក្រោយ បូករួមគ្នាបង្កើតជាពាក្យហេប្រឺ «សេចក្ដីពិត»។</w:t>
      </w:r>
    </w:p>
    <w:p>
      <w:pPr>
        <w:pStyle w:val="ArticleBody"/>
        <w:jc w:val="left"/>
      </w:pPr>
      <w:r>
        <w:rPr>
          <w:rFonts w:ascii="Leelawadee UI" w:hAnsi="Leelawadee UI" w:eastAsia="Leelawadee UI" w:cs="Leelawadee UI"/>
        </w:rPr>
        <w:t>១៧៧៦ តំណាងឲ្យថ្ងៃទី១១ ខែកញ្ញា ឆ្នាំ២០០១ ហើយសម្គាល់ការចាប់ផ្តើមនៃពេលវេលាបោះត្រារបស់មួយសែនបួនម៉ឺនបួនពាន់នាក់។ វាសម្គាល់ការចាប់ផ្តើមនៃការប្រោះព្រំនៃភ្លៀងចុងក្រោយ ដែលជារយៈពេលដែលនាគត្រូវបានប្រគល់ឲ្យសត្វ ដើម្បីជាថ្នូរនឹងសេវាកម្មដែលបានបំពេញ ពីព្រោះគណបក្សនាគប្រជាធិបតេយ្យនឹងត្រូវចាញ់ដោយគណបក្សសត្វសាធារណរដ្ឋ។</w:t>
      </w:r>
    </w:p>
    <w:p>
      <w:pPr>
        <w:pStyle w:val="ArticleBody"/>
        <w:jc w:val="left"/>
      </w:pPr>
      <w:r>
        <w:rPr>
          <w:rFonts w:ascii="Leelawadee UI" w:hAnsi="Leelawadee UI" w:eastAsia="Leelawadee UI" w:cs="Leelawadee UI"/>
        </w:rPr>
        <w:t>នៅក្នុងប្រវត្តិសាស្ត្រនោះ ការបោះត្រានៃស្នែងប្រូតេស្តង់ពិតត្រូវបានសម្រេចឡើងក្នុងអំឡុងពេលដែលព្រះអម្ចាស់ទ្រង់លាតព្រះហស្តរបស់ទ្រង់ចេញជាលើកទីពីរ ដើម្បីប្រមូលប្រជាជនដែលត្រូវបានកំណត់អត្តសញ្ញាណថាជាពួកដែលត្រូវបានបណ្តេញចេញនៃអ៊ីស្រាអែល ហើយដែលនឹងត្រូវបានលើកឡើងជាទង់សញ្ញាមួយនៅពេលច្បាប់ថ្ងៃអាទិត្យ។</w:t>
      </w:r>
    </w:p>
    <w:p>
      <w:pPr>
        <w:pStyle w:val="ArticleBody"/>
        <w:jc w:val="left"/>
      </w:pPr>
      <w:r>
        <w:rPr>
          <w:rFonts w:ascii="Leelawadee UI" w:hAnsi="Leelawadee UI" w:eastAsia="Leelawadee UI" w:cs="Leelawadee UI"/>
        </w:rPr>
        <w:t>នៅថ្ងៃទី ១៨ ខែកក្កដា ឆ្នាំ ២០២០ ស្នែងប្រូតេស្តង់ពិតត្រូវបានបំបែកខ្ចាត់ខ្ចាយ ហើយក្រោយពីឆ្នាំ ២០០១ បានកន្លងផុតទៅម្ភៃពីរឆ្នាំ គឺនៅខែកក្កដា ឆ្នាំ ២០២៣ កិច្ចការនៃការប្រមូលផ្តុំលើកទីពីរត្រូវបានចាប់ផ្តើមឡើង ដោយសំឡេងមួយស្រែកនៅក្នុងទីរហោស្ថាន។ ការប្រមូលផ្តុំលើកទីមួយបានកើតឡើងនៅឆ្នាំ ២០០១ នៅពេលទេវតានៃគម្ពីរវិវរណៈ ជំពូកទីដប់ប្រាំបី បានចុះមក ខណៈដែលអគារធំៗនៃទីក្រុងញូវយ៉កបានដួលរលំចុះ។ ការចុះមករបស់ទេវតានោះតំណាងឲ្យការចាប់ផ្តើមនៃគ្រាសម្រាប់ការបោះត្រា ហើយការចុះមករបស់មីកាអែល មហាទេវតា នៅថ្ងៃទី ១៨ ខែកក្កដា ឆ្នាំ ២០២០ តំណាងឲ្យការបញ្ចប់នៃគ្រាសម្រាប់ការបោះត្រា។ ព្រះយេស៊ូវ ក្នុងនាមជា អាល់ហ្វា និង អូមេហ្គា តែងតែបង្ហាញទីបញ្ចប់តាមរយៈការចាប់ផ្តើម ដូច្នេះធាតុទំនាយនៃការប្រមូលផ្តុំលើកទីមួយ ដែលបានចាប់ផ្តើមនៅថ្ងៃទី ១១ ខែកញ្ញា ឆ្នាំ ២០០១ តំណាងឲ្យធាតុទំនាយដែលកើតឡើងនៅក្នុងការប្រមូលផ្តុំលើកទីពីរ។</w:t>
      </w:r>
    </w:p>
    <w:p>
      <w:pPr>
        <w:pStyle w:val="ArticleBody"/>
        <w:jc w:val="left"/>
      </w:pPr>
      <w:r>
        <w:rPr>
          <w:rFonts w:ascii="Leelawadee UI" w:hAnsi="Leelawadee UI" w:eastAsia="Leelawadee UI" w:cs="Leelawadee UI"/>
        </w:rPr>
        <w:t>មានគំរូបង្ហាញច្បាស់លាស់បីនៃការប្រមូលផ្តុំលើកទីពីរ ដែលតំណាងឲ្យប្រវត្តិសាស្ត្រចុងបញ្ចប់នៃពេលវេលាបោះត្រារបស់មនុស្សមួយសែនសែសិបបួនពាន់ គឺជាប្រវត្តិសាស្ត្ររបស់ព្រះគ្រីស្ទ ប្រវត្តិសាស្ត្រនៃសារទេវតាទីមួយ និងទីពីរ ចាប់ពីថ្ងៃទី 11 ខែសីហា ឆ្នាំ 1840 ដល់ថ្ងៃទី 22 ខែតុលា ឆ្នាំ 1844 ហើយក៏ជាប្រវត្តិសាស្ត្ររបស់ទេវតាទីបី ចាប់ពីថ្ងៃទី 22 ខែតុលា ឆ្នាំ 1844 រហូតដល់ការបះបោរឆ្នាំ 1863 ផងដែរ។ សាក្សីទាំងបីនោះបង្កើតការប្រមូលផ្តុំលើកទីពីររបស់មនុស្សមួយសែនសែសិបបួនពាន់ ចាប់ពីខែកក្កដា ឆ្នាំ 2023 រហូតដល់ច្បាប់ថ្ងៃអាទិត្យដែលនឹងមកដល់ក្នុងពេលឆាប់ៗនេះ។ ប្រសិនបើយើងញែកធាតុជាក់លាក់មួយចេញពីប្រវត្តិសាស្ត្រនីមួយៗ នោះយើងនឹងឃើញភស្តុតាងអំពីតួនាទីនៃវេទនាទីបី។</w:t>
      </w:r>
    </w:p>
    <w:p>
      <w:pPr>
        <w:pStyle w:val="ArticleBody"/>
        <w:jc w:val="left"/>
      </w:pPr>
      <w:r>
        <w:rPr>
          <w:rFonts w:ascii="Leelawadee UI" w:hAnsi="Leelawadee UI" w:eastAsia="Leelawadee UI" w:cs="Leelawadee UI"/>
        </w:rPr>
        <w:t>នៅចុងបញ្ចប់នៃកិច្ចប្រជុំជំរំនៅ Exeter នៅថ្ងៃទី 17 ខែសីហា ឆ្នាំ 1844 សារនៃ «Midnight Cry» ត្រូវបានប្រកាស។ ការប្រកាសនោះតំណាងឲ្យការប្រកាសសារនៃ «Midnight Cry» នៅក្នុងប្រវត្តិសាស្ត្ររបស់មនុស្សមួយសែនសែសិបបួនពាន់នាក់ ពីព្រោះប្រវត្តិទាំងពីរនោះបានជា និងកំពុងជាការបំពេញនៃពាក្យប្រៀបប្រដូចអំពីព្រហ្មចារីដប់នាក់។ បងស្រី White កំណត់ថា ការយាងចូលក្រុងយេរូសាឡឹមដោយជ័យជម្នះរបស់ព្រះគ្រីស្ទ តំណាងឲ្យការប្រកាសនៃ «Midnight Cry» នៅឆ្នាំ 1844។ ពេលតែមួយគត់ដែលព្រះគ្រីស្ទធ្លាប់ជិះសត្វ គឺនៅក្នុងការយាងចូលក្រុងយេរូសាឡឹមរបស់ទ្រង់ ហើយសត្វដែលទ្រង់ជិះនោះគឺជាលា ដែលជានិមិត្តសញ្ញានៃសាសនាអ៊ីស្លាម។ នៅក្នុងអំឡុងពេលនៃការប្រមូលមកជាលើកទីពីរ ចាប់ពីឆ្នាំ 1844 ដល់ 1863 នោះ នៅឆ្នាំ 1848 បងស្រី White កំណត់ថា ប្រជាជាតិទាំងឡាយនៅអឺរ៉ុបកំពុងត្រូវបានបង្កឲ្យខឹង ហើយការបង្កឲ្យប្រជាជាតិទាំងឡាយខឹងនៅក្នុងប្រវត្តិសាស្ត្រនោះ ត្រូវបានសម្រេចដោយការគំរាមកំហែងនៃសង្គ្រាមបន្តបន្ទាប់ ដែលសាសនាអ៊ីស្លាមនាំមកលើអឺរ៉ុប។ នៅក្នុងប្រវត្តិសាស្ត្រទាំងបីនៃការប្រមូលមកជាលើកទីពីរ តួនាទីរបស់សាសនាអ៊ីស្លាមនៃវេទនាទីបី ត្រូវបានកំណត់សម្គាល់។</w:t>
      </w:r>
    </w:p>
    <w:p>
      <w:pPr>
        <w:pStyle w:val="ArticleBody"/>
        <w:jc w:val="left"/>
      </w:pPr>
      <w:r>
        <w:rPr>
          <w:rFonts w:ascii="Leelawadee UI" w:hAnsi="Leelawadee UI" w:eastAsia="Leelawadee UI" w:cs="Leelawadee UI"/>
        </w:rPr>
        <w:t>ពេលវេលានៃការបោះត្រារបស់មួយសែនបួនម៉ឺនបួនពាន់នាក់ បានចាប់ផ្តើមនៅថ្ងៃទី ១១ ខែកញ្ញា ឆ្នាំ ២០០១ ដោយការវាយប្រហារដ៏ភ្ញាក់ផ្អើលពីសាសនាអ៊ីស្លាមនៃវេទនាទីបី លើទឹកដីដ៏រុងរឿងសម័យទំនើប គឺសហរដ្ឋអាមេរិក។ ម្ភៃពីរឆ្នាំក្រោយមក នៅថ្ងៃទី ៧ ខែតុលា ឆ្នាំ ២០២៣ សាសនាអ៊ីស្លាមនៃវេទនាទីបី បាននាំមកនូវការវាយប្រហារដ៏ភ្ញាក់ផ្អើលលើទឹកដីដ៏រុងរឿងបុរាណ។ នៅពេលច្បាប់ថ្ងៃអាទិត្យដែលនឹងមកដល់ឆាប់ៗនេះ ដែលជារញ្ជួយដីដ៏ធំនៃវិវរណៈ ជំពូក ១១ វេទនាទីបីនឹងមកដល់ភ្លាមៗម្តងទៀត ខណៈដែលវានឹងសម្រេចការវាយប្រហារដ៏ភ្ញាក់ផ្អើលលើទឹកដីដ៏រុងរឿងសម័យទំនើបម្តងទៀត។</w:t>
      </w:r>
    </w:p>
    <w:p>
      <w:pPr>
        <w:pStyle w:val="ArticleBody"/>
        <w:jc w:val="left"/>
      </w:pPr>
      <w:r>
        <w:rPr>
          <w:rFonts w:ascii="Leelawadee UI" w:hAnsi="Leelawadee UI" w:eastAsia="Leelawadee UI" w:cs="Leelawadee UI"/>
        </w:rPr>
        <w:t>ការបះបោរដែលតំណាងដោយអ៊ីស្រាអែលតាមអក្សរ ជានិមិត្តរូបនៃពួកអ្នកដែលបានឆ្កាងព្រះមេស្ស៊ីរបស់ពួកគេ ហើយការវាយប្រហារភ្ញាក់ផ្អើលទាំងបីរបស់ឥស្លាមនៃវេទនាទីបី កាន់ស្លាកសញ្ញានៃ «សេចក្តីពិត»។ សារដែលបោះត្រាលើមនុស្សមួយសែនសែសិបបួនពាន់នាក់ បំពេញកិច្ចការនៃការប្រមូលប្រជារាស្ត្ររបស់ព្រះក្នុងគ្រាចុងក្រោយជាលើកទីពីរ កើតឡើងក្នុងអំឡុងពេលមួយ នៅពេលដែលសកម្មភាពរបស់ឥស្លាមនៃវេទនាទីបីកំពុងសកម្ម។</w:t>
      </w:r>
    </w:p>
    <w:p>
      <w:pPr>
        <w:pStyle w:val="ArticleBody"/>
        <w:jc w:val="left"/>
      </w:pPr>
      <w:r>
        <w:rPr>
          <w:rFonts w:ascii="Leelawadee UI" w:hAnsi="Leelawadee UI" w:eastAsia="Leelawadee UI" w:cs="Leelawadee UI"/>
        </w:rPr>
        <w:t>រយៈពេលព្យាករណ៍ដែលត្រូវបានតំណាងថាជា «ការប្រមូលផ្តុំលើកទីពីរ» បញ្ជាក់យ៉ាងច្បាស់អំពីរយៈពេលព្យាករណ៍ជាក់លាក់នានា ដែលបង្កើតឡើងជាប្រវត្តិសាស្ត្រទាំងមូលនៃ «ការប្រមូលផ្តុំលើកទីពីរ»។ ការយាងចុះមករបស់ព្រះគ្រីស្ទ បន្ទាប់ពីការរស់ឡើងវិញរបស់ទ្រង់ សម្គាល់ការចាប់ផ្តើមនៃកិច្ចការរបស់ទ្រង់ ក្នុងការប្រមូលផ្តុំអ្នកទាំងឡាយដែលបានត្រូវបំបែកខ្ចាត់ខ្ចាយនៅឯឈើឆ្កាង។</w:t>
      </w:r>
    </w:p>
    <w:p>
      <w:pPr>
        <w:pStyle w:val="ArticleScripture"/>
        <w:jc w:val="left"/>
      </w:pPr>
      <w:r>
        <w:rPr>
          <w:rFonts w:ascii="Leelawadee UI" w:hAnsi="Leelawadee UI" w:eastAsia="Leelawadee UI" w:cs="Leelawadee UI"/>
        </w:rPr>
        <w:t>ព្រះយេស៊ូវមានព្រះបន្ទូលទៅពួកគេថា៖ «នៅយប់នេះ អ្នកទាំងអស់គ្នានឹងជំពប់ដួលដោយព្រោះខ្ញុំ ដ្បិតមានសេចក្តីចែងទុកមកថា ‘អញនឹងវាយអ្នកគង្វាល ហើយចៀមនៃហ្វូងនឹងត្រូវខ្ចាត់ខ្ចាយទៅគ្រប់ទិសទី’»។ ម៉ាថាយ 26:31</w:t>
      </w:r>
    </w:p>
    <w:p>
      <w:pPr>
        <w:pStyle w:val="ArticleBody"/>
        <w:jc w:val="left"/>
      </w:pPr>
      <w:r>
        <w:rPr>
          <w:rFonts w:ascii="Leelawadee UI" w:hAnsi="Leelawadee UI" w:eastAsia="Leelawadee UI" w:cs="Leelawadee UI"/>
        </w:rPr>
        <w:t>បន្ទាប់ពីបីថ្ងៃនៅក្នុងផ្នូរ ព្រះគ្រីស្ទបានយាងចុះមកឯពួកសិស្ស ដោយចាប់ផ្ដើមរយៈពេលសែសិបថ្ងៃនៃការបង្រៀនដោយផ្ទាល់ខ្លួន ដែលបន្ទាប់មកត្រូវបានតាមដោយរយៈពេលដប់ថ្ងៃនៃការរួបរួម និងការអធិស្ឋាន ដើម្បីរៀបចំសម្រាប់ការចាក់បង្ហូរព្រះវិញ្ញាណបរិសុទ្ធយ៉ាងពេញលេញនៅថ្ងៃបុណ្យទី៥០។</w:t>
      </w:r>
    </w:p>
    <w:p>
      <w:pPr>
        <w:pStyle w:val="ArticleScripture"/>
        <w:jc w:val="left"/>
      </w:pPr>
      <w:r>
        <w:rPr>
          <w:rFonts w:ascii="Leelawadee UI" w:hAnsi="Leelawadee UI" w:eastAsia="Leelawadee UI" w:cs="Leelawadee UI"/>
        </w:rPr>
        <w:t>ឱ ថេអូភីឡូស អើយ សេចក្តីនិពន្ធមុននោះ ខ្ញុំបានសរសេរអំពីអ្វីៗទាំងអស់ដែលព្រះយេស៊ូវបានចាប់ផ្តើមធ្វើ និងបង្រៀន រហូតដល់ថ្ងៃដែលទ្រង់ត្រូវបានលើកឡើងទៅស្ថានលើ បន្ទាប់ពីទ្រង់បានប្រទានបញ្ញត្តិ ដោយព្រះវិញ្ញាណបរិសុទ្ធ ដល់ពួកសាវកដែលទ្រង់បានជ្រើសរើស។ ដល់ពួកគេផងដែរ ក្រោយពីទ្រង់បានរងទុក្ខហើយ ទ្រង់បានបង្ហាញអង្គទ្រង់ថា ទ្រង់មានព្រះជន្មរស់ ដោយភស្តុតាងជាច្រើនដែលមិនអាចបដិសេធបាន គឺត្រូវបានពួកគេឃើញអស់រយៈពេលសែសិបថ្ងៃ ហើយទ្រង់មានព្រះបន្ទូលអំពីការទាំងឡាយដែលទាក់ទងនឹងនគររបស់ព្រះ។ ហើយកាលទ្រង់បានប្រជុំជាមួយពួកគេ ទ្រង់បានបង្គាប់ពួកគេកុំឲ្យចេញពីក្រុងយេរូសាឡិមឡើយ ប៉ុន្តែឲ្យរង់ចាំសេចក្តីសន្យារបស់ព្រះវរបិតា ដែលទ្រង់មានព្រះបន្ទូលថា អ្នករាល់គ្នាបានឮពីខ្ញុំហើយ។ ដ្បិតយ៉ូហានពិតជាបានធ្វើបុណ្យជ្រមុជក្នុងទឹកមែន ប៉ុន្តែអ្នករាល់គ្នានឹងត្រូវបានធ្វើបុណ្យជ្រមុជក្នុងព្រះវិញ្ញាណបរិសុទ្ធ មិនយូរប៉ុន្មានពីនេះឡើយ។ ដូច្នេះ កាលពួកគេបានមកជួបជុំគ្នា ពួកគេបានទូលសួរទ្រង់ថា ព្រះអម្ចាស់អើយ តើនៅពេលនេះទ្រង់នឹងស្តារនគរឡើងវិញដល់អ៊ីស្រាអែលឬ? ហើយទ្រង់មានព្រះបន្ទូលទៅពួកគេថា ការដឹងអំពីគ្រា ឬរដូវកាល ដែលព្រះវរបិតាបានកំណត់ទុកក្នុងអំណាចរបស់ទ្រង់ផ្ទាល់ នោះមិនមែនជាកិច្ចការរបស់អ្នករាល់គ្នាទេ។ ប៉ុន្តែ កាលព្រះវិញ្ញាណបរិសុទ្ធយាងមកសណ្ឋិតលើអ្នករាល់គ្នា នោះអ្នករាល់គ្នានឹងទទួលបានអំណាច ហើយអ្នករាល់គ្នានឹងធ្វើជាសាក្សីដល់ខ្ញុំ ទាំងនៅក្រុងយេរូសាឡិម ក្នុងស្រុកយូដាទាំងមូល ក្នុងស្រុកសាម៉ារី និងរហូតដល់ចុងផែនដីផង។ ហើយកាលទ្រង់មានព្រះបន្ទូលការទាំងនេះហើយ នៅខណៈដែលពួកគេកំពុងសម្លឹងមើល ទ្រង់ត្រូវបានលើកឡើងទៅស្ថានលើ ហើយពពកមួយបានទទួលទ្រង់បំបាំងចេញពីក្រសែភ្នែករបស់ពួកគេ.... ហើយកាលថ្ងៃបុណ្យពន្ធកុស្តបានមកដល់ពេញលេញ ពួកគេទាំងអស់គ្នាមានចិត្តតែមួយ នៅកន្លែងតែមួយ។ ហើយភ្លាមនោះ មានសូរសំឡេងមកពីស្ថានសួគ៌ ដូចជាខ្យល់បក់ខ្លាំងយ៉ាងសន្ធប់ ហើយសំឡេងនោះបានពេញទៅទាំងផ្ទះដែលពួកគេកំពុងអង្គុយនៅ។ កិច្ចការ 1:1–9, 2:1, 2។</w:t>
      </w:r>
    </w:p>
    <w:p>
      <w:pPr>
        <w:pStyle w:val="ArticleBody"/>
        <w:jc w:val="left"/>
      </w:pPr>
      <w:r>
        <w:rPr>
          <w:rFonts w:ascii="Leelawadee UI" w:hAnsi="Leelawadee UI" w:eastAsia="Leelawadee UI" w:cs="Leelawadee UI"/>
        </w:rPr>
        <w:t>សម្រាប់រយៈពេលសែសិបថ្ងៃ បន្ទាប់មកដោយដប់ថ្ងៃដែលសិស្សទាំងឡាយត្រូវ «រង់ចាំ» សម្រាប់ព្រះបន្ទូលសន្យារបស់ព្រះវរបិតា ព្រះគ្រីស្ទកំពុងប្រមូលសិស្សរបស់ទ្រង់ជាលើកទីពីរ។ រយៈពេលនៃការរង់ចាំនៅក្រុងយេរូសាឡឹម គឺជានិមិត្តរូបនៃពេលវេលានៃការពន្យារ ដោយស្របគ្នានឹងពេលវេលានៃការពន្យារនៅក្នុង ម៉ាថាយ ២៥ និង ហាបាគុក ២។ ព្រះគ្រីស្ទបានកំណត់អត្តសញ្ញាណរយៈពេលទាំងមូលថាចាប់ផ្តើមនៅការងាររបស់អេលីយ៉ា នៅពេលដែលយ៉ូហានកំពុងធ្វើបុណ្យជ្រមុជទឹក ហើយរយៈពេលទាំងមូលនោះបានបញ្ចប់ដោយបុណ្យជ្រមុជនៃព្រះវិញ្ញាណបរិសុទ្ធនៅថ្ងៃប៉ង់តេកុស្ត។ បុណ្យជ្រមុជទឹកគឺជានិមិត្តរូបនៃសេចក្ដីស្លាប់ ការបញ្ចុះសព និងការរស់ឡើងវិញ ដូច្នេះសញ្ញាសម្គាល់កណ្ដាលនៅក្នុងរយៈពេលទាំងមូលគឺជាឈើឆ្កាង ពីព្រោះរយៈពេលទាំងមូលនេះមានត្រាសម្គាល់នៃ «សេចក្ដីពិត»។</w:t>
      </w:r>
    </w:p>
    <w:p>
      <w:pPr>
        <w:pStyle w:val="ArticleBody"/>
        <w:jc w:val="left"/>
      </w:pPr>
      <w:r>
        <w:rPr>
          <w:rFonts w:ascii="Leelawadee UI" w:hAnsi="Leelawadee UI" w:eastAsia="Leelawadee UI" w:cs="Leelawadee UI"/>
        </w:rPr>
        <w:t>រយៈពេលទាំងមូលនេះចាប់ផ្តើមដោយពិធីបុណ្យជ្រមុជទឹករបស់ព្រះគ្រីស្ទដោយយ៉ូហាន នៅពេលដែលព្រះវិញ្ញាណបរិសុទ្ធបានយាងចុះមកក្នុងរូបសត្វព្រាប។ បន្ទាប់មក កិច្ចការនៃការប្រមូលផ្តុំសិស្សទាំងឡាយ ដែលត្រូវធ្វើជាគ្រឹះនៃព្រះវិហារគ្រីស្ទបរិស័ទ បានចាប់ផ្តើមឡើង។ នៅចុងបញ្ចប់នៃរយៈពេលនោះ ព្រះគ្រីស្ទប្រមូលផ្តុំសិស្សរបស់ទ្រង់ជាលើកទីពីរ ហើយរយៈពេលនៃការប្រមូលផ្តុំជាលើកទីពីរនោះ គឺជាការធ្វើម្តងទៀតនៃរយៈពេលនៃការប្រមូលផ្តុំជាលើកទីមួយ ពីព្រោះព្រះគ្រីស្ទទ្រង់បង្ហាញចុងបញ្ចប់នៃអ្វីមួយដោយការចាប់ផ្តើមរបស់វា។</w:t>
      </w:r>
    </w:p>
    <w:p>
      <w:pPr>
        <w:pStyle w:val="ArticleBody"/>
        <w:jc w:val="left"/>
      </w:pPr>
      <w:r>
        <w:rPr>
          <w:rFonts w:ascii="Leelawadee UI" w:hAnsi="Leelawadee UI" w:eastAsia="Leelawadee UI" w:cs="Leelawadee UI"/>
        </w:rPr>
        <w:t>ឈើឆ្កាងត្រូវបានបង្ហាញជារូបសញ្ញាជាមុនដោយពិធីបុណ្យជ្រមុជទឹករបស់ព្រះគ្រីស្ទ ហើយព្រឹត្តិការណ៍ទាំងពីរនេះសុទ្ធតែបានចាប់ផ្តើមកិច្ចការមួយនៃការប្រមូលសិស្ស។ សញ្ញាសម្គាល់ផ្លូវដែលកំណត់ទាំងការចាប់ផ្តើម និងការបញ្ចប់ តំណាងឲ្យសេចក្តីស្លាប់ ការបញ្ចុះសព និងការរស់ឡើងវិញ។ បន្ទាប់ពីការរស់ឡើងវិញ នោះ សែសិបថ្ងៃនៃការសាកល្បងនៅទីរហោស្ថាន បានតំណាងឲ្យសែសិបថ្ងៃនៃការបង្រៀន បន្ទាប់ពីការយាងចុះមករបស់ទ្រង់មកកាន់ពួកសិស្ស។ សែសិបថ្ងៃទាំងនោះ សុទ្ធតែតំណាងឲ្យសេចក្តីពិតដ៏សំខាន់មួយ ដែលព្រះយេស៊ូវបានសម្តែងថា៖ «មានសេចក្តីចែងទុកមកហើយថា មនុស្សមិនអាចរស់ដោយសារនំប៉័ងប៉ុណ្ណោះទេ ប៉ុន្តែដោយសារព្រះបន្ទូលគ្រប់ម៉ាត់ដែលចេញពីព្រះឱស្ឋរបស់ព្រះជាម្ចាស់។»</w:t>
      </w:r>
    </w:p>
    <w:p>
      <w:pPr>
        <w:pStyle w:val="ArticleBody"/>
        <w:jc w:val="left"/>
      </w:pPr>
      <w:r>
        <w:rPr>
          <w:rFonts w:ascii="Leelawadee UI" w:hAnsi="Leelawadee UI" w:eastAsia="Leelawadee UI" w:cs="Leelawadee UI"/>
        </w:rPr>
        <w:t>នៅក្នុងអំឡុងពេលនោះ ព្រះយេស៊ូវបានបើកសម្ដែងដល់ពួកសិស្សនូវអ្វីៗទាំងអស់ដែលពួកហោរាបានធ្វើបន្ទាល់អំពីព្រះគ្រីស្ទ ដោយហេតុនេះបានកំណត់អត្តសញ្ញាណអំឡុងពេលនោះថាជាការបើកសម្ដែងនៃព្រះបន្ទូលទំនាយរបស់ទ្រង់។</w:t>
      </w:r>
    </w:p>
    <w:p>
      <w:pPr>
        <w:pStyle w:val="ArticleScripture"/>
        <w:jc w:val="left"/>
      </w:pPr>
      <w:r>
        <w:rPr>
          <w:rFonts w:ascii="Leelawadee UI" w:hAnsi="Leelawadee UI" w:eastAsia="Leelawadee UI" w:cs="Leelawadee UI"/>
        </w:rPr>
        <w:t>ហើយ មើល៍ មានពីរនាក់ក្នុងចំណោមពួកគេ បានដើរទៅនៅថ្ងៃនោះឯង ទៅកាន់ភូមិមួយឈ្មោះ អេម៉ោស ដែលនៅឆ្ងាយពីក្រុងយេរូសាឡឹម ប្រហែលហុកសិបស្តាដ។ ហើយពួកគេបាននិយាយគ្នាអំពីហេតុការណ៍ទាំងអស់នេះ ដែលបានកើតឡើង។ រួចមក កាលពួកគេកំពុងសន្ទនាគ្នា ហើយពិចារណាហេតុផលគ្នាទៅវិញទៅមក នោះព្រះយេស៊ូវផ្ទាល់ ទ្រង់បានយាងមកជិត ហើយដើរជាមួយពួកគេ។ ប៉ុន្តែភ្នែករបស់ពួកគេត្រូវបានរាំងខ្ទប់ មិនឲ្យស្គាល់ទ្រង់ឡើយ។... នោះទ្រង់មានព្រះបន្ទូលទៅកាន់ពួកគេថា ឱ មនុស្សល្ងង់ខ្លៅអើយ ហើយមានចិត្តយឺតក្នុងការជឿគ្រប់សេចក្តី ដែលពួកហោរាបានថ្លែងទុកមក! តើព្រះគ្រីស្ទមិនត្រូវរងទុក្ខការទាំងនេះ ហើយចូលទៅក្នុងសិរីល្អរបស់ទ្រង់ទេឬ? ហើយចាប់ផ្តើមពីលោកម៉ូសេ និងពួកហោរាទាំងអស់ ទ្រង់បានបកស្រាយដល់ពួកគេ អំពីសេចក្តីដែលទាក់ទងនឹងទ្រង់ ក្នុងបទគម្ពីរទាំងអស់។ ហើយពួកគេបានមកជិតភូមិ ដែលពួកគេកំពុងទៅនោះ; ហើយទ្រង់បានធ្វើដូចជាទ្រង់ចង់យាងទៅឆ្ងាយទៀត។ ប៉ុន្តែពួកគេបានទទូចសូមទ្រង់ ដោយនិយាយថា សូមគង់នៅជាមួយយើងខ្ញុំចុះ ដ្បិតជិតល្ងាចហើយ ហើយថ្ងៃក៏ជ្រេបាត់ទៅណាស់។ ហើយទ្រង់បានយាងចូលទៅស្នាក់នៅជាមួយពួកគេ។ រួចមក កាលទ្រង់អង្គុយនៅតុបរិភោគជាមួយពួកគេ នោះទ្រង់បានយកនំបុ័ង ប្រទានពរ កាច់ ហើយប្រគល់ឲ្យពួកគេ។ នោះភ្នែករបស់ពួកគេបានបើកឡើង ហើយពួកគេបានស្គាល់ទ្រង់; ហើយទ្រង់ក៏បាត់ពីចំពោះភ្នែកពួកគេទៅ។ លូកា 24:13–16, 26–31។</w:t>
      </w:r>
    </w:p>
    <w:p>
      <w:pPr>
        <w:pStyle w:val="ArticleBody"/>
        <w:jc w:val="left"/>
      </w:pPr>
      <w:r>
        <w:rPr>
          <w:rFonts w:ascii="Leelawadee UI" w:hAnsi="Leelawadee UI" w:eastAsia="Leelawadee UI" w:cs="Leelawadee UI"/>
        </w:rPr>
        <w:t>ព្រះគ្រីស្ទបានគង់ជាមួយនឹងពួកសិស្សដែលមិនស្គាល់ថាទ្រង់ជានរណា រហូតដល់ទ្រង់បានបើកភ្នែករបស់ពួកគេ «ហើយទ្រង់បានចាប់ផ្តើមពីលោកម៉ូសេ និងពួកហោរាទាំងអស់ ទ្រង់បានបកស្រាយដល់ពួកគេក្នុងបទគម្ពីរទាំងមូល អំពីអ្វីៗដែលសំដៅទៅលើទ្រង់»។ ភ្នែករបស់ពួកគេត្រូវបានបើកឡើង នៅពេលដែលពួកគេទទួលបាន «នំប៉័ង» សម្រាប់បរិភោគ។ បន្ទាប់ពីសែសិបថ្ងៃ ព្រះគ្រីស្ទបានយាងឡើងទៅស្ថានសួគ៌ ហើយ «បាត់ពីចំពោះភ្នែករបស់ពួកគេ» ដូចដែលទ្រង់បានធ្វើជាមួយពួកសិស្សនៅអេម៉ាវ ក្នុងដើមសែសិបថ្ងៃនៃការបង្រៀននោះ។ បន្ទាប់មក ពួកគេបានចាប់ផ្តើមដប់ថ្ងៃនៃការរៀបចំសម្រាប់បុណ្យទី៥០ ដែលជានិមិត្តរូបនៃច្បាប់ថ្ងៃអាទិត្យដែលនឹងមកដល់ក្នុងពេលឆាប់ៗនេះ។</w:t>
      </w:r>
    </w:p>
    <w:p>
      <w:pPr>
        <w:pStyle w:val="ArticleBody"/>
        <w:jc w:val="left"/>
      </w:pPr>
      <w:r>
        <w:rPr>
          <w:rFonts w:ascii="Leelawadee UI" w:hAnsi="Leelawadee UI" w:eastAsia="Leelawadee UI" w:cs="Leelawadee UI"/>
        </w:rPr>
        <w:t>នៅពេលកើតមានរញ្ជួយដីដ៏ធំ ដែលជាច្បាប់ថ្ងៃអាទិត្យ នោះវេទនាទីបីនៃអ៊ីស្លាមនឹងមកយ៉ាងឆាប់រហ័ស ហើយអ៊ីស្លាមគឺជា «ខ្យល់ខាងកើត» «ដ៏កាចសាហាវ» របស់អេសាយ ដែលជាដង្ហើមរបស់អេហ្សេគាល ដែលមកពីខ្យល់ទាំងបួនរបស់យ៉ូហាន ដែលត្រូវបានទប់ឃាត់ក្នុងអំឡុងពេលនៃការបោះត្រាលើមនុស្សមួយសែនបួនម៉ឺនបួនពាន់នាក់។</w:t>
      </w:r>
    </w:p>
    <w:p>
      <w:pPr>
        <w:pStyle w:val="ArticleBody"/>
        <w:jc w:val="left"/>
      </w:pPr>
      <w:r>
        <w:rPr>
          <w:rFonts w:ascii="Leelawadee UI" w:hAnsi="Leelawadee UI" w:eastAsia="Leelawadee UI" w:cs="Leelawadee UI"/>
        </w:rPr>
        <w:t>នៅពេលដែលមនុស្សមួយសែនសែសិបបួនពាន់ត្រូវបានបោះត្រារួចហើយ នោះខ្យល់ទាំងបួនត្រូវបានដោះលែង ហើយ «ភ្លាមៗនោះ មានសំឡេងមួយមកពីស្ថានសួគ៌ ដូចជាខ្យល់បក់ខ្លាំងយ៉ាងសន្ធឹកសន្ធាប់ ហើយវាបំពេញផ្ទះទាំងមូល»។ អ៊ីស្លាមនៃវេទនាទីបីវាយប្រហារ «ភ្លាមៗ» និងដោយមិនបានរំពឹងទុក ហើយបង្កើត «សំឡេងពីស្ថានសួគ៌» ដែលជាត្រែទីប្រាំពីរ ដែលបញ្ជាក់ថា ពេលណាអាថ៌កំបាំងរបស់ព្រះត្រូវបានបញ្ចប់ ហើយអាថ៌កំបាំងរបស់ព្រះត្រូវបានបញ្ចប់សម្រាប់មនុស្សមួយសែនសែសិបបួនពាន់ នៅពេលដែលទេវភាព (ការចាក់បង្ហូរព្រះវិញ្ញាណបរិសុទ្ធ) ត្រូវបានរួមបញ្ចូលជាអចិន្ត្រៃយ៍ជាមួយមនុស្សជាតិ ហើយព្រះអម្ចាស់យាងមកព្រះវិហាររបស់ទ្រង់ភ្លាមៗ (ផ្ទះដែលពួកសិស្សបានប្រមូលផ្តុំគ្នា) ហើយចូលទៅក្នុងសម្ពន្ធមេត្រីជាមួយនឹងមនុស្សមួយសែនសែសិបបួនពាន់។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«ព្រះអម្ចាស់ទ្រង់ប្រាថ្នាឲ្យយើងឡើងទៅលើភ្នំ — គឺឲ្យចូលទៅក្នុងព្រះសាន</w:t>
      </w:r>
      <w:r>
        <w:rPr>
          <w:rFonts w:ascii="Nirmala UI" w:hAnsi="Nirmala UI" w:eastAsia="Nirmala UI" w:cs="Nirmala UI"/>
        </w:rPr>
        <w:t>্ন</w:t>
      </w:r>
      <w:r>
        <w:rPr>
          <w:rFonts w:ascii="Leelawadee UI" w:hAnsi="Leelawadee UI" w:eastAsia="Leelawadee UI" w:cs="Leelawadee UI"/>
        </w:rPr>
        <w:t>ិធានរបស់ទ្រង់យ៉ាងជិតស្និទ្ធជាងមុន។ យើងកំពុងឈានចូលទៅក្នុងវិបត្តិមួយ ដែលលើសជាងគ្រប់ពេលវេលាមុនៗទាំងអស់ ចាប់តាំងពីលោកិយចាប់ផ្តើមមក នឹងទាមទារការឧទ្ទិសខ្លួនទាំងស្រុងពីអ្នករាល់គ្នាដែលបានហៅព្រះនាមនៃព្រះគ្រីស្ទ»។</w:t>
      </w:r>
    </w:p>
    <w:p>
      <w:pPr>
        <w:pStyle w:val="ArticleScripture"/>
        <w:jc w:val="left"/>
      </w:pPr>
      <w:r>
        <w:rPr>
          <w:rFonts w:ascii="Leelawadee UI" w:hAnsi="Leelawadee UI" w:eastAsia="Leelawadee UI" w:cs="Leelawadee UI"/>
        </w:rPr>
        <w:t>«ការស្ដារឡើងវិញនៃសេចក្តីគោរពព្រះដ៏ពិតប្រាកដក្នុងចំណោមយើង គឺជាតម្រូវការដ៏ធំបំផុត និងបន្ទាន់បំផុតក្នុងចំណោមតម្រូវការទាំងអស់របស់យើង។ យើងត្រូវតែមានការលាបប្រេងបរិសុទ្ធមកពីព្រះ គឺជាពិធីបុណ្យជ្រមុជដោយព្រះវិញ្ញាណរបស់ទ្រង់ ដ្បិតនេះហើយជាភ្នាក់ងារដែលមានប្រសិទ្ធភាពតែមួយគត់ក្នុងការផ្សព្វផ្សាយសេចក្តីពិតដ៏វិសុទ្ធ។ ព្រះវិញ្ញាណរបស់ព្រះហើយ ដែលធ្វើឲ្យសមត្ថភាពទាំងឡាយនៃព្រលឹងដែលឥតជីវិត មានជីវិតឡើងវិញ ដើម្បីឲ្យអាចយល់តម្លៃនៃអ្វីៗស្ថានសួគ៌ ហើយទាញចិត្តស្រឡាញ់ឲ្យងាកទៅរកព្រះ និងសេចក្តីពិត។»</w:t>
      </w:r>
    </w:p>
    <w:p>
      <w:pPr>
        <w:pStyle w:val="ArticleScripture"/>
        <w:jc w:val="left"/>
      </w:pPr>
      <w:r>
        <w:rPr>
          <w:rFonts w:ascii="Leelawadee UI" w:hAnsi="Leelawadee UI" w:eastAsia="Leelawadee UI" w:cs="Leelawadee UI"/>
        </w:rPr>
        <w:t>«វាជាសិទ្ធិអនុគ្រោះរបស់យើង ក្នុងការទទួលយកព្រះបន្ទូលរបស់ព្រះតាមដែលទ្រង់បានមានព្រះបន្ទូល។ ខណៈដែលព្រះយេស៊ូវជិតនឹងចាកចេញពីពួកសិស្សរបស់ទ្រង់ ដើម្បីឡើងទៅស្ថានសួគ៌ ទ្រង់បានប្រគល់បេសកកម្មដល់ពួកគេឲ្យនាំសារដំណឹងល្អទៅកាន់គ្រប់ជាតិសាសន៍ គ្រប់ភាសា និងគ្រប់ប្រជាជន។ ទ្រង់បានមានព្រះបន្ទូលប្រាប់ពួកគេឲ្យស្នាក់នៅក្នុងក្រុងយេរូសាឡឹម រហូតដល់ពួកគេទទួលបានអំណាចពីស្ថានខ្ពស់។ នេះជាអ្វីដ៏ចាំបាច់សម្រាប់ជោគជ័យរបស់ពួកគេ។ ការចាក់ប្រេងបរិសុទ្ធត្រូវតែមកសណ្ឋិតលើអ្នកបម្រើរបស់ព្រះ។ អស់អ្នកទាំងឡាយដែលបានកំណត់អត្តសញ្ញាណខ្លួនយ៉ាងពេញលេញថាជាសិស្សរបស់ព្រះគ្រីស្ទ និងបានរួមជាមួយពួកសាវកជាអ្នកផ្សាយដំណឹងល្អ បានប្រមូលផ្តុំគ្នានៅក្រុងយេរូសាឡឹម។ ពួកគេបានដាក់ចោលគ្រប់ភាពខុសគ្នាទាំងអស់។ ពួកគេបានបន្តដោយចិត្តតែមួយ ក្នុងការអធិស្ឋាន និងការទូលអង្វរ ដើម្បីឲ្យពួកគេអាចទទួលបានការសម្រេចនៃព្រះសន្យាអំពីព្រះវិញ្ញាណបរិសុទ្ធ; ដ្បិតពួកគេត្រូវផ្សាយដំណឹងល្អ ដោយការបង្ហាញស្តែងនៃព្រះវិញ្ញាណ និងដោយអំណាចរបស់ព្រះ។ នោះជាពេលវេលានៃគ្រោះថ្នាក់ដ៏ធំ សម្រាប់អ្នកដើរតាមព្រះគ្រីស្ទ។ ពួកគេប្រៀបដូចជាចៀមនៅកណ្ដាលពួកចចក ប៉ុន្តែពួកគេមានចិត្តក្លាហាន ពីព្រោះព្រះគ្រីស្ទបានមានព្រះជន</w:t>
      </w:r>
      <w:r>
        <w:rPr>
          <w:rFonts w:ascii="Nirmala UI" w:hAnsi="Nirmala UI" w:eastAsia="Nirmala UI" w:cs="Nirmala UI"/>
        </w:rPr>
        <w:t>్మ</w:t>
      </w:r>
      <w:r>
        <w:rPr>
          <w:rFonts w:ascii="Leelawadee UI" w:hAnsi="Leelawadee UI" w:eastAsia="Leelawadee UI" w:cs="Leelawadee UI"/>
        </w:rPr>
        <w:t>រស់ពីស្លាប់ឡើងវិញ ហើយបានបើកសម្ដែងអង្គទ្រង់ដល់ពួកគេ និងបានសន្យាដល់ពួកគេនូវព្រះពរពិសេសមួយ ដែលនឹងធ្វើឲ្យពួកគេមានលក្ខណៈសមស្រប ក្នុងការចេញទៅផ្សាយដំណឹងល្អរបស់ទ្រង់ដល់លោកិយ។ ពួកគេកំពុងរង់ចាំដោយសេចក្ដីរំពឹងទុក ចំពោះការសម្រេចនៃព្រះសន្យារបស់ទ្រង់ ហើយកំពុងអធិស្ឋានដោយសេចក្ដីក្តៅក្រហាយជាពិសេស»។</w:t>
      </w:r>
    </w:p>
    <w:p>
      <w:pPr>
        <w:pStyle w:val="ArticleScripture"/>
        <w:jc w:val="left"/>
      </w:pPr>
      <w:r>
        <w:rPr>
          <w:rFonts w:ascii="Leelawadee UI" w:hAnsi="Leelawadee UI" w:eastAsia="Leelawadee UI" w:cs="Leelawadee UI"/>
        </w:rPr>
        <w:t>«នេះហើយជាវិធីដំណើរដែលគួរត្រូវបានអនុវត្តដោយអ្នកទាំងឡាយដែលមានភាគក្នុងកិច្ចការប្រកាសអំពីការយាងមករបស់ព្រះអម្ចាស់នៅក្នុងពពកនៃស្ថានសួគ៌; ពីព្រោះត្រូវតែរៀបចំប្រជាជនមួយ ដើម្បីឲ្យអាចឈរបាននៅក្នុងថ្ងៃដ៏ធំរបស់ព្រះ។ ទោះបីព្រះគ្រីស្ទបានប្រទានព្រះបន្ទូលសន្យាដល់ពួកសិស្សរបស់ទ្រង់ថា ពួកគេនឹងទទួលបានព្រះវិញ្ញាណបរិសុទ្ធក៏ដោយ ក៏ការនោះមិនបានដកចេញនូវសេចក្តីចាំបាច់នៃការអធិស្ឋានឡើយ។ ពួកគេបានអធិស្ឋានកាន់តែអស់ពីចិត្ត; ពួកគេបានបន្តនៅក្នុងការអធិស្ឋានដោយចិត្តតែមួយ។ អ្នកទាំងឡាយដែលឥឡូវនេះកំពុងចូលរួមក្នុងកិច្ចការដ៏ឧឡារិកនៃការរៀបចំប្រជាជនមួយសម្រាប់ការយាងមករបស់ព្រះអម្ចាស់ ក៏គួរតែបន្តនៅក្នុងការអធិស្ឋានដែរ។ ពួកសិស្សដើមដំបូងមានចិត្តតែមួយ។ ពួកគេគ្មានការស្មានគិតឡើយ គ្មានទ្រឹស្តីចម្លែកណាមួយដែលត្រូវលើកឡើងអំពីរបៀបដែលព្រះពរដែលបានសន្យានោះនឹងមកដល់ឡើយ។ ពួកគេជាមួយគ្នាក្នុងសេចក្តីជំនឿ និងក្នុងវិញ្ញាណ។ ពួកគេមានការព្រមព្រៀងគ្នា។»</w:t>
      </w:r>
    </w:p>
    <w:p>
      <w:pPr>
        <w:pStyle w:val="ArticleScripture"/>
        <w:jc w:val="left"/>
      </w:pPr>
      <w:r>
        <w:rPr>
          <w:rFonts w:ascii="Leelawadee UI" w:hAnsi="Leelawadee UI" w:eastAsia="Leelawadee UI" w:cs="Leelawadee UI"/>
        </w:rPr>
        <w:t>«ចូរបោះបង់សេចក្តីសង្ស័យទាំងអស់ចេញ។ ចូរបណ្តេញសេចក្តីភ័យខ្លាចរបស់អ្នកចេញ ហើយទទួលបានបទពិសោធន៍ដែលប៉ុលមាន នៅពេលដែលគាត់បានប្រកាសថា “ខ្ញុំត្រូវបានឆ្កាងជាមួយនឹងព្រះគ្រីស្ទហើយ៖ ទោះយ៉ាងណា ខ្ញុំនៅរស់; ប៉ុន្តែមិនមែនខ្ញុំទេ គឺព្រះគ្រីស្ទទ្រង់រស់នៅក្នុងខ្ញុំ: ហើយជីវិតដែលខ្ញុំរស់នៅឥឡូវនេះក្នុងសាច់ឈាម ខ្ញុំរស់ដោយសេចក្តីជំនឿលើព្រះរាជបុត្រានៃព្រះ ដែលបានស្រឡាញ់ខ្ញុំ ហើយបានប្រទានអង្គទ្រង់សម្រាប់ខ្ញុំ។” [កាឡាទី 2:20។] ចូរប្រគល់គ្រប់ការទាំងអស់ទៅព្រះគ្រីស្ទ ហើយអនុញ្ញាតឲ្យជីវិតរបស់អ្នកត្រូវបានលាក់ជាមួយព្រះគ្រីស្ទក្នុងព្រះ។ នោះអ្នកនឹងក្លាយជាអំណាចមួយសម្រាប់សេចក្តីល្អ។ ម្នាក់នឹងដេញមនុស្សមួយពាន់ ហើយពីរនាក់នឹងធ្វើឲ្យមនុស្សមួយម៉ឺនរត់ភៀសខ្លួន។»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លេខមួយរយកៅសិបប្រាំបួន</dc:title>
  <dc:subject>ការធ្លាក់ចុះនយោបាយ និងវាសនាក្នុងព្រះបន្ទូលទំនាយ៖ ចុងបញ្ចប់នៃគណបក្សប្រជាធិបតេយ្យ និងគណបក្សសាធារណរដ្ឋ ក្នុងបរិបទនៃព្រះបន្ទូលទំនាយក្នុងព្រះគម្ពីរ</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