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លេខដប់បួន</w:t>
      </w:r>
    </w:p>
    <w:p>
      <w:pPr>
        <w:pStyle w:val="ArticleSubtitle"/>
        <w:jc w:val="left"/>
      </w:pPr>
      <w:r>
        <w:rPr>
          <w:rFonts w:ascii="Leelawadee UI" w:hAnsi="Leelawadee UI" w:eastAsia="Leelawadee UI" w:cs="Leelawadee UI"/>
        </w:rPr>
        <w:t>សារៈសំខាន់បែបទំនាយនៃពាក្យ «ម៉ោង» នៅក្នុងសៀវភៅដានីយ៉ែល</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2023-12-14</w:t>
      </w:r>
    </w:p>
    <w:p>
      <w:pPr>
        <w:pStyle w:val="ArticleBody"/>
        <w:jc w:val="left"/>
      </w:pPr>
      <w:r>
        <w:rPr>
          <w:rFonts w:ascii="Leelawadee UI" w:hAnsi="Leelawadee UI" w:eastAsia="Leelawadee UI" w:cs="Leelawadee UI"/>
        </w:rPr>
        <w:t>ពាក្យ «ម៉ោង» ដែលមានតែប៉ុណ្ណោះក្នុងគម្ពីរសញ្ញាចាស់នៅក្នុងសៀវភៅដានីយ៉ែល តែងតែមានការភ្ជាប់ជានិច្ចនឹងការជំនុំជម្រះប្រភេទណាមួយ។ នៅក្នុងជំពូកទីបី វាតំណាងឲ្យច្បាប់ថ្ងៃអាទិត្យ ដោយផ្តោតសំខាន់ទៅលើទង់សញ្ញាដែលត្រូវបានតំណាងដោយ សាដ្រាក់ មេសាក់ និងអាបេឌនេកោ។</w:t>
      </w:r>
    </w:p>
    <w:p>
      <w:pPr>
        <w:pStyle w:val="ArticleBody"/>
        <w:jc w:val="left"/>
      </w:pPr>
      <w:r>
        <w:rPr>
          <w:rFonts w:ascii="Leelawadee UI" w:hAnsi="Leelawadee UI" w:eastAsia="Leelawadee UI" w:cs="Leelawadee UI"/>
        </w:rPr>
        <w:t>ក្នុងជំពូកទីបួន វាតំណាងឲ្យការមកដល់នៃការព្រមានរបស់សាររបស់ទេវតាទីមួយ នៅឆ្នាំ 1798។ កាលដែលពាក្យ «ម៉ោង» ត្រូវបានប្រើជាលើកទីពីរនៅក្នុងជំពូកទីបួន វាបានតំណាងឲ្យការបើកនៃការជំនុំជម្រះស៊ើបអង្កេត នៅថ្ងៃទី 22 ខែតុលា ឆ្នាំ 1844។ នៅក្នុងជំពូកទីបួន ការប្រើពាក្យ «ម៉ោង» ទាំងពីរលើក តំណាងឲ្យប្រវត្តិសាស្ត្រនៃសាររបស់ទេវតាទីមួយ និងទីពីរ ចាប់ពីឆ្នាំ 1798 រហូតដល់ឆ្នាំ 1844។ ប្រវត្តិសាស្ត្រនោះ គឺជាប្រវត្តិសាស្ត្រនៃផ្គរលាន់ទាំងប្រាំពីរនៃវិវរណៈ ១០។ ផ្គរលាន់ទាំងប្រាំពីរ ត្រូវបានតំណាងដោយការប្រើពាក្យ «ម៉ោង» ពីរដងនៅក្នុងជំពូកទីបួន ហើយដូច្នេះ ក៏តំណាងឲ្យប្រវត្តិសាស្ត្រនៃទេវតាទីបីផងដែរ ចាប់ពីឆ្នាំ 1989 រហូតដល់ច្បាប់ថ្ងៃអាទិត្យដែលនឹងមកដល់ក្នុងពេលឆាប់ៗ។</w:t>
      </w:r>
    </w:p>
    <w:p>
      <w:pPr>
        <w:pStyle w:val="ArticleBody"/>
        <w:jc w:val="left"/>
      </w:pPr>
      <w:r>
        <w:rPr>
          <w:rFonts w:ascii="Leelawadee UI" w:hAnsi="Leelawadee UI" w:eastAsia="Leelawadee UI" w:cs="Leelawadee UI"/>
        </w:rPr>
        <w:t>នៅក្នុងជំពូកទីប្រាំ ពាក្យ «ម៉ោង» ក៏តំណាងឲ្យច្បាប់ថ្ងៃអាទិត្យដែរ ប៉ុន្តែការសង្កត់ធ្ងន់នៅទីនោះគឺលើទីបញ្ចប់នៃអាណាចក្រទីប្រាំមួយនៃព្រះបន្ទូលទំនាយក្នុងព្រះគម្ពីរ គឺសហរដ្ឋអាមេរិក ដូចដែលបានបង្ហាញជាគំរូដោយទីបញ្ចប់នៃអាណាចក្រទីមួយនៃព្រះបន្ទូលទំនាយក្នុងព្រះគម្ពីរ គឺបាប៊ីឡូន។ នៅក្នុងជំពូកទីបី ការសង្កត់ធ្ងន់គឺលើសញ្ញាទង់ក្នុងគុកភ្លើង ប៉ុន្តែនៅក្នុងជំពូកទីប្រាំ ការសង្កត់ធ្ងន់គឺលើវាសនារបស់បែលសាសារ និងការជំនុំជម្រះជាក់លាក់របស់គាត់ ទោះបីជានៅទីបំផុត ដានីយ៉ែលបានចូលមកក្នុងដំណើររឿង ដោយតំណាងជាគំរូដល់សញ្ញាទង់ក៏ដោយ។</w:t>
      </w:r>
    </w:p>
    <w:p>
      <w:pPr>
        <w:pStyle w:val="ArticleBody"/>
        <w:jc w:val="left"/>
      </w:pPr>
      <w:r>
        <w:rPr>
          <w:rFonts w:ascii="Leelawadee UI" w:hAnsi="Leelawadee UI" w:eastAsia="Leelawadee UI" w:cs="Leelawadee UI"/>
        </w:rPr>
        <w:t>នៅក្នុងច្បាប់ថ្ងៃអាទិត្យ “ម៉ោង” នៃការឧទ្ទិសថ្វាយរបស់នេប៊ូក្នេសារ និងសេចក្តីស្លាប់របស់បេលសាសារ ត្រូវបានតំណាងឡើង។ “ម៉ោង” ដែលត្រូវបានតំណាងថាជាការបើកការជំនុំជម្រះនៅក្នុងជំពូកទីបួន សម្គាល់ទាំងការបើកការជំនុំជម្រះស៊ើបអង្កេតនៅថ្ងៃទី 22 ខែតុលា ឆ្នាំ 1844 ហើយក៏សម្គាល់ទាំងការបើកការជំនុំជម្រះប្រតិបត្តិនៅក្នុងច្បាប់ថ្ងៃអាទិត្យផងដែរ។ មិនថាជាការបើកសៀវភៅនៃការជំនុំជម្រះនៅក្នុងទីសក្ការៈនៅស្ថានសួគ៌នៅថ្ងៃទី 22 ខែតុលា ឆ្នាំ 1844 ឬជាការចាប់ផ្តើមនៃការជំនុំជម្រះរបស់ព្រះដែលនាំមកលើអ្នកទាំងឡាយដែលបានបដិសេធសេចក្តីសង្គ្រោះក្តី នៅឯការចាប់ផ្តើមនៃការជំនុំជម្រះប្រតិបត្តិនៅក្នុងច្បាប់ថ្ងៃអាទិត្យ ការព្រមានអំពីការជំនុំជម្រះដែលកំពុងខិតមកដល់ មិនថាប្រភេទណាមួយក្នុងចំណោមទាំងពីរក្តី ត្រូវបានតំណាងនៅក្នុងដានីយ៉ែលជំពូកទីបួន ដោយការប្រើពាក្យ “ម៉ោង” ជាលើកដំបូង ហើយការចាប់ផ្តើមពិតប្រាកដនៃការជំនុំជម្រះប្រភេទណាមួយក្នុងចំណោមទាំងពីរ ត្រូវបានតំណាងដោយការប្រើពាក្យ “ម៉ោង” ជាលើកទីពីរ នៅក្នុងជំពូកទីបួន។</w:t>
      </w:r>
    </w:p>
    <w:p>
      <w:pPr>
        <w:pStyle w:val="ArticleBody"/>
        <w:jc w:val="left"/>
      </w:pPr>
      <w:r>
        <w:rPr>
          <w:rFonts w:ascii="Leelawadee UI" w:hAnsi="Leelawadee UI" w:eastAsia="Leelawadee UI" w:cs="Leelawadee UI"/>
        </w:rPr>
        <w:t>ពាក្យវេយ្យាករណ៍សម្រាប់ពាក្យ «ម៉ោង» ដូចដែលដានីយ៉ែលបានប្រើនោះ គឺថា វាជា «ពហុអត្ថន័យ»។ ពហុអត្ថន័យ គឺជាពាក្យមួយដែលមាននិយមន័យផ្សេងៗជាច្រើន ដែលសុទ្ធតែអាចចាត់ជាក្រុមនៅក្រោមចំណងជើងដូចគ្នាមួយ។ ការប្រើពាក្យ «ម៉ោង» ទាំងប្រាំដងរបស់ដានីយ៉ែល សុទ្ធតែសំដៅទៅលើការវិនិច្ឆ័យទោស ប៉ុន្តែមួយៗនោះលើកឡើងអំពីទិដ្ឋភាពខុសៗគ្នានៃការវិនិច្ឆ័យទោសសងសឹករបស់ព្រះ ដែលហៅថាការវិនិច្ឆ័យប្រតិបត្តិរបស់ទ្រង់ ឬក៏ការវិនិច្ឆ័យស៊ើបអង្កេតរបស់ព្រះ ដែលក្នុងនោះទ្រង់កំពុងកំណត់ថា អ្នកណានឹង ឬមិននឹងបានសង្គ្រោះ។ មិនថាជាការវិនិច្ឆ័យស៊ើបអង្កេតដែលបានចាប់ផ្តើមនៅថ្ងៃទី 22 ខែតុលា ឆ្នាំ 1844 ឬការវិនិច្ឆ័យប្រតិបត្តិដែលចាប់ផ្តើមនៅពេលឆាប់មកដល់នៃច្បាប់ថ្ងៃអាទិត្យនោះទេ ការវិនិច្ឆ័យទាំងពីរនេះសុទ្ធតែមានលក្ខណៈរីកចម្រើនជាដំណាក់កាល។ ការវិនិច្ឆ័យទោសសងសឹករបស់ព្រះ ឬការវិនិច្ឆ័យប្រតិបត្តិរបស់ទ្រង់ ចាប់ផ្តើមនៅពេលច្បាប់ថ្ងៃអាទិត្យ ហើយកើនឡើងជាដំណាក់កាលៗជាបន្តបន្ទាប់ ទីបំផុតដល់ការបិទបញ្ចប់ពេលសាកល្បងរបស់មនុស្សជាតិ និងគ្រោះកាចចុងក្រោយទាំងប្រាំពីរ។</w:t>
      </w:r>
    </w:p>
    <w:p>
      <w:pPr>
        <w:pStyle w:val="ArticleBody"/>
        <w:jc w:val="left"/>
      </w:pPr>
      <w:r>
        <w:rPr>
          <w:rFonts w:ascii="Leelawadee UI" w:hAnsi="Leelawadee UI" w:eastAsia="Leelawadee UI" w:cs="Leelawadee UI"/>
        </w:rPr>
        <w:t>ជំពូកទីប្រាំ នៃសៀវភៅដានីយ៉ែល ប្រើពាក្យ «ម៉ោង» ដើម្បីបង្ហាញអំពីការជំនុំជម្រះដ៏អធិបតីរបស់ព្រះ ដូចដែលបានតំណាងដោយមរណភាពរបស់បេលសាស្សារ និងទីបញ្ចប់នៃជាតិសាសន៍ដែលគាត់បានគ្រប់គ្រង។</w:t>
      </w:r>
    </w:p>
    <w:p>
      <w:pPr>
        <w:pStyle w:val="ArticleScripture"/>
        <w:jc w:val="left"/>
      </w:pPr>
      <w:r>
        <w:rPr>
          <w:rFonts w:ascii="Leelawadee UI" w:hAnsi="Leelawadee UI" w:eastAsia="Leelawadee UI" w:cs="Leelawadee UI"/>
        </w:rPr>
        <w:t>នៅវេលាដដែលនោះ ម្រាមដៃនៃដៃមនុស្សមួយបានលេចចេញមក ហើយបានសរសេរនៅទល់មុខជើងចង្កៀង លើបាយអជញ្ជាំងនៃវាំងស្តេច; ហើយស្តេចបានទតឃើញផ្នែកនៃដៃដែលសរសេរនោះ។ ដានីយ៉ែល ៥៖៥</w:t>
      </w:r>
    </w:p>
    <w:p>
      <w:pPr>
        <w:pStyle w:val="ArticleBody"/>
        <w:jc w:val="left"/>
      </w:pPr>
      <w:r>
        <w:rPr>
          <w:rFonts w:ascii="Leelawadee UI" w:hAnsi="Leelawadee UI" w:eastAsia="Leelawadee UI" w:cs="Leelawadee UI"/>
        </w:rPr>
        <w:t>ការជំនុំជម្រះប្រតិបត្តិចាប់ផ្តើមនៅពេលច្បាប់ថ្ងៃអាទិត្យ ដែលក៏ត្រូវបានតំណាងផងដែរដោយការឧទ្ទិសរូបមាសរបស់នេប៊ូក្នេសារ ប៉ុន្តែ «ម៉ោង» នោះមានទំនាក់ទំនងជាចម្បងនឹងការរំដោះប្រជាជនរបស់ព្រះក្នុងវិបត្តិដែលត្រូវបានបង្កឡើងនៅពេលច្បាប់ថ្ងៃអាទិត្យ។ ការជំនុំជម្រះប្រតិបត្តិលើស្ត្រីពេស្យានៃទីរ៉ុស ហើយក៏លើសហរដ្ឋអាមេរិកផងដែរ ចាប់ផ្តើមនៅពេលច្បាប់ថ្ងៃអាទិត្យ ដែលជា «ម៉ោង» មួយដែលជានិមិត្តរូបនៃការជំនុំជម្រះនៅក្នុងសៀវភៅដានីយ៉ែល។</w:t>
      </w:r>
    </w:p>
    <w:p>
      <w:pPr>
        <w:pStyle w:val="ArticleScripture"/>
        <w:jc w:val="left"/>
      </w:pPr>
      <w:r>
        <w:rPr>
          <w:rFonts w:ascii="Leelawadee UI" w:hAnsi="Leelawadee UI" w:eastAsia="Leelawadee UI" w:cs="Leelawadee UI"/>
        </w:rPr>
        <w:t>ហើយខ្ញុំបានឮសំឡេងមួយទៀតពីស្ថានសួគ៌ថា៖ «ប្រជារាស្ត្ររបស់អញអើយ ចូរនាំគ្នាចេញពីនាង ដើម្បីកុំឲ្យអ្នករាល់គ្នាមានចំណែកក្នុងអំពើបាបរបស់នាង ហើយដើម្បីកុំឲ្យអ្នករាល់គ្នាទទួលគ្រោះកាចរបស់នាង។ ដ្បិតអំពើបាបរបស់នាងបានឡើងដល់ស្ថានសួគ៌ ហើយព្រះទ្រង់បាននឹកចាំអំពើទុច្ចរិតរបស់នាង។ ចូរសងនាងវិញដូចជានាងបានសងដល់អ្នករាល់គ្នា ហើយចូរសងនាងជាទ្វេដងតាមការប្រព្រឹត្តរបស់នាង; ក្នុងពែងដែលនាងបានចាក់ពេញនោះ ចូរចាក់ឲ្យនាងជាទ្វេដង។ នាងបានលើកតម្កើងខ្លួន និងរស់នៅក្នុងសេចក្ដីសុខស្រួលយ៉ាងណា ក៏ចូរឲ្យនាងទទួលការវេទនា និងសេចក្ដីទុក្ខសោកយ៉ាងនោះដែរ ដ្បិតនាងនិយាយនៅក្នុងចិត្តថា “ខ្ញុំអង្គុយជាមហាក្សត្រី ខ្ញុំមិនមែនជាស្ត្រីមេម៉ាយទេ ហើយខ្ញុំនឹងមិនឃើញសេចក្ដីទុក្ខសោកឡើយ”។ ហេតុនេះហើយ គ្រោះកាចរបស់នាងនឹងមកដល់ក្នុងមួយថ្ងៃ គឺសេចក្ដីស្លាប់ សេចក្ដីកាន់ទុក្ខ និងទុរ្ភិក្ស; ហើយនាងនឹងត្រូវដុតបំផ្លាញដោយភ្លើងទាំងស្រុង ដ្បិតព្រះអម្ចាស់ជាព្រះ ដែលវិនិច្ឆ័យនាង ទ្រង់មានឫទ្ធានុភាពខ្លាំង។ ហើយស្តេចទាំងឡាយនៃផែនដី ដែលបានប្រព្រឹត្តអំពើសហាយស្មន់ និងរស់នៅក្នុងសេចក្ដីសុខស្រួលជាមួយនាង នឹងយំសោក និងទួញយំអំពីនាង នៅពេលពួកគេឃើញផ្សែងនៃការឆេះរបស់នាង។ ពួកគេឈរនៅឆ្ងាយ ដោយខ្លាចការវេទនារបស់នាង ហើយនិយាយថា “អភ័ព្វណាស់! អភ័ព្វណាស់! ក្រុងបាប៊ីឡូនដ៏ធំនោះ ក្រុងដ៏មានអំណាចនោះអើយ! ដ្បិតការវិនិច្ឆ័យរបស់អ្នកបានមកដល់ក្នុងមួយម៉ោងប៉ុណ្ណោះ”»។ វិវរណៈ 18:4–10។</w:t>
      </w:r>
    </w:p>
    <w:p>
      <w:pPr>
        <w:pStyle w:val="ArticleBody"/>
        <w:jc w:val="left"/>
      </w:pPr>
      <w:r>
        <w:rPr>
          <w:rFonts w:ascii="Leelawadee UI" w:hAnsi="Leelawadee UI" w:eastAsia="Leelawadee UI" w:cs="Leelawadee UI"/>
        </w:rPr>
        <w:t>ច្បាប់ថ្ងៃអាទិត្យនៅសហរដ្ឋអាមេរិក ដែលជាការចាប់ផ្តើមនៃការជំនុំជម្រះប្រតិបត្តិ ដែលក៏មានលក្ខណៈរីកចម្រើនជាបន្តបន្ទាប់ផងដែរ ចាប់ផ្តើមនៅក្នុង «ម៉ោង» ដែលកូនចៅរបស់ព្រះដែលនៅសល់ក្នុងបាប៊ីឡូន ត្រូវបានហៅឲ្យចេញមកដោយទង់សញ្ញា។ នោះគឺជា «ម៉ោង» ដែលការជំនុំជម្រះមកលើ «ទីក្រុងដ៏ធំនោះ គឺបាប៊ីឡូន»។ ការជំនុំជម្រះរបស់នាង ដែលត្រូវបានតំណាងដោយពាក្យ «ម៉ោង» គ្របដណ្តប់លើអំឡុងពេលដែលហ្វូងចៀមផ្សេងទៀតរបស់ព្រះ ត្រូវបានហៅឲ្យចេញពីបាប៊ីឡូន។</w:t>
      </w:r>
    </w:p>
    <w:p>
      <w:pPr>
        <w:pStyle w:val="ArticleScripture"/>
        <w:jc w:val="left"/>
      </w:pPr>
      <w:r>
        <w:rPr>
          <w:rFonts w:ascii="Leelawadee UI" w:hAnsi="Leelawadee UI" w:eastAsia="Leelawadee UI" w:cs="Leelawadee UI"/>
        </w:rPr>
        <w:t>នៅថ្ងៃនោះ នឹងមានឫសរបស់យេសេ ដែលឈរជាទង់សញ្ញាសម្រាប់ប្រជាជនទាំងឡាយ; សាសន៍ដទៃនឹងស្វែងរកទ្រង់ ហើយទីសម្រាករបស់ទ្រង់នឹងមានសិរីរុងរឿង។ ហើយនៅថ្ងៃនោះ នឹងកើតមានថា ព្រះអម្ចាស់នឹងលើកព្រះហស្តរបស់ទ្រង់ម្ដងទៀត ជាលើកទីពីរ ដើម្បីនាំសំណល់នៃប្រជារាស្ត្ររបស់ទ្រង់ ដែលនៅសល់ មកវិញ ពីអាស្ស៊ីរី ពីអេស៊ីព្ទ ពីប៉ាថ្រូស ពីគូស ពីអេឡាំ ពីស៊ីណារ ពីហាម៉ាត និងពីកោះនានានៃសមុទ្រ។ ហើយទ្រង់នឹងលើកទង់សញ្ញាមួយសម្រាប់បណ្ដាជាតិសាសន៍ ហើយនឹងប្រមូលពួកអ៊ីស្រាអែលដែលត្រូវបណ្តេញចេញ និងប្រមូលពួកយូដាដែលខ្ចាត់ខ្ចាយពីជ្រុងទាំងបួននៃផែនដី។ អេសាយ 11:10–12។</w:t>
      </w:r>
    </w:p>
    <w:p>
      <w:pPr>
        <w:pStyle w:val="ArticleBody"/>
        <w:jc w:val="left"/>
      </w:pPr>
      <w:r>
        <w:rPr>
          <w:rFonts w:ascii="Leelawadee UI" w:hAnsi="Leelawadee UI" w:eastAsia="Leelawadee UI" w:cs="Leelawadee UI"/>
        </w:rPr>
        <w:t>នៅក្នុងចលនារបស់ទេវទូតទីមួយនៅឆ្នាំ 1844 ព្រះអម្ចាស់បានហៅមនុស្សឱ្យចេញពីបាប៊ីឡូន ហើយទេវទូតទីពីរនៃប្រវត្តិសាស្ត្រនោះ ត្រូវបានធ្វើឡើងម្ដងទៀតនៅថ្ងៃចុងក្រោយ នៅពេលដែល «ព្រះអម្ចាស់នឹងលូកព្រះហស្តរបស់ទ្រង់ម្ដងទៀត ជាលើកទីពីរ ដើម្បីប្រមូលសំណល់នៃប្រជាជនរបស់ទ្រង់មកវិញ»។ សំណល់នៃប្រជាជនដែលទ្រង់កំពុង «ហៅចេញ» ម្ដងទៀតនេះ មិនមែនជាទង់សញ្ញានោះទេ ពីព្រោះទង់សញ្ញាគឺជា «ឫសរបស់យេស្សេ» ដែលឈរឡើងជា «ទង់សញ្ញា» ដែល «សាសន៍ដទៃស្វែងរក»។ ជាលើកទីពីរ ព្រះជាម្ចាស់នឹងហៅបណ្ដាប្រជាជាតិទាំងឡាយឱ្យចេញពីបាប៊ីឡូន។</w:t>
      </w:r>
    </w:p>
    <w:p>
      <w:pPr>
        <w:pStyle w:val="ArticleBody"/>
        <w:jc w:val="left"/>
      </w:pPr>
      <w:r>
        <w:rPr>
          <w:rFonts w:ascii="Leelawadee UI" w:hAnsi="Leelawadee UI" w:eastAsia="Leelawadee UI" w:cs="Leelawadee UI"/>
        </w:rPr>
        <w:t>ទ្រង់នឹងធ្វើដូច្នោះ ដោយប្រមូលផ្តុំជាមុនសិននូវ «ពួកដែលត្រូវបានបណ្តេញចេញនៃអ៊ីស្រាអែល» ដែលជា «ពួកខ្ចាត់ខ្ចាយនៃយូដា» ហើយដែលមក «ពីជ្រុងទាំងបួននៃផែនដី» នៅពេលដែលពួកគេត្រូវបានប្រមូលផ្តុំជាមួយគ្នានៅចុងបញ្ចប់នៃរយៈពេលបីថ្ងៃកន្លះនៃការដេកស្លាប់នៅតាមផ្លូវក្នុង វិវរណៈ ជំពូក ១១ ដែលឆ្លងកាត់ជ្រលងឆ្អឹងស្លាប់ និងស្ងួតរបស់អេសេគាល។</w:t>
      </w:r>
    </w:p>
    <w:p>
      <w:pPr>
        <w:pStyle w:val="ArticleBody"/>
        <w:jc w:val="left"/>
      </w:pPr>
      <w:r>
        <w:rPr>
          <w:rFonts w:ascii="Leelawadee UI" w:hAnsi="Leelawadee UI" w:eastAsia="Leelawadee UI" w:cs="Leelawadee UI"/>
        </w:rPr>
        <w:t>“ម៉ោង” ដែលការជំនុំជម្រះប្រតិបត្តិចាប់ផ្តើមសម្រាប់ “បាប៊ីឡូន” គឺជា “ទីក្រុងដ៏ខ្លាំងពូកែ” នោះ គឺជាយ៉ាងដូចគ្នានឹង “ម៉ោង” នៃ “ការរញ្ជួយដីដ៏ធំ” ក្នុង វិវរណៈ ជំពូក ១១ ផងដែរ។ ការជំនុំជម្រះប្រតិបត្តិរបស់ព្រះចាប់ផ្តើមនៅ “ម៉ោង” នោះ ព្រោះនៅក្នុង វិវរណៈ ជំពូក ១១ មានមនុស្សប្រាំពីរពាន់នាក់ត្រូវបានសម្លាប់នៅក្នុង “ម៉ោង” នៃការរញ្ជួយដីនោះ។ មនុស្សប្រាំពីរពាន់នាក់នោះ ត្រូវបានតំណាងដោយ “បុរសដ៏ខ្លាំងពូកែបំផុត” របស់ នេប៊ូក្នេសារ ដែលបានស្លាប់ ខណៈពេលបោះ សាដ្រាក់ មេសាក់ និង អបេឌ្នេកោ ចូលទៅក្នុងឡភ្លើង ដែលត្រូវបានកម្ដៅ “ប្រាំពីរដង” លើសពីធម្មតា។ នៅក្នុងបដិវត្តន៍បារាំង “ប្រាំពីរពាន់នាក់” នោះ តំណាងឲ្យព្រះរាជវង្សនៃប្រទេសបារាំង ឬក៏បុរសខ្លាំងពូកែរបស់វា។ មិនត្រឹមតែ បែលសាសារ ត្រូវបានសម្លាប់នៅក្នុងជំពូក ៥ ប៉ុណ្ណោះទេ ប៉ុន្តែកងទ័ពរបស់គាត់ក៏ត្រូវបានបំផ្លាញផងដែរ។ “ម៉ោង” នៃច្បាប់ថ្ងៃអាទិត្យ ចាប់ផ្តើមការបៀតបៀនដែលត្រូវបានតំណាងដោយប្រជារាស្ត្ររបស់ព្រះត្រូវបានបោះចូលទៅក្នុងឡភ្លើង ប៉ុន្តែវាក៏សម្គាល់ការចាប់ផ្តើមនៃការជំនុំជម្រះប្រតិបត្តិរបស់ព្រះលើទីក្រុងដ៏ធំ បាប៊ីឡូន ផងដែរ។</w:t>
      </w:r>
    </w:p>
    <w:p>
      <w:pPr>
        <w:pStyle w:val="ArticleBody"/>
        <w:jc w:val="left"/>
      </w:pPr>
      <w:r>
        <w:rPr>
          <w:rFonts w:ascii="Leelawadee UI" w:hAnsi="Leelawadee UI" w:eastAsia="Leelawadee UI" w:cs="Leelawadee UI"/>
        </w:rPr>
        <w:t>វាក៏ជាពេល «ម៉ោង» នៃការរញ្ជួយដីដ៏ធំក្នុង វិវរណៈ ជំពូក ១១ ផងដែរ គឺនៅពេលឆ្អឹងដែលធ្លាប់ស្លាប់ ដែលត្រូវបានសត្វមកពីជម្រៅអប្បបរមាសម្លាប់នៅតាមផ្លូវ ត្រូវបានលើកឡើងទៅស្ថានសួគ៌ ជាសញ្ញាទង់មួយ។ នៅទីនោះផងដែរ វាជា «ម៉ោង» ដដែល ដែលវេទនាទីបី ដែលក៏ជាត្រែទីប្រាំពីរ ត្រូវបានផ្លុំឡើង។ ត្រែទីប្រាំពីរ គឺជាវេទនាទីបី ហើយគោលបំណងនៃត្រែវេទនាចុងក្រោយនោះ មិនមែនត្រឹមតែនាំការជំនុំជម្រះមកលើអ្នកដែលបង្ខំឲ្យគោរពបូជាថ្ងៃអាទិត្យប៉ុណ្ណោះទេ ប៉ុន្តែក៏ដើម្បីធ្វើឲ្យបណ្ដាជាតិសាសន៍ខឹងផងដែរ។ វេទនាទីបី ត្រែទីប្រាំពីរ និងការធ្វើឲ្យបណ្ដាជាតិសាសន៍ខឹង ទាំងអស់សុទ្ធតែជានិមិត្តសញ្ញា ដែលនិយាយអំពីតួនាទីព្យាករណ៍របស់អ៊ីស្លាម ហើយទាំងអស់ត្រូវបានដាក់នៅក្នុង «ម៉ោង» នៃការរញ្ជួយដីដ៏ធំ។</w:t>
      </w:r>
    </w:p>
    <w:p>
      <w:pPr>
        <w:pStyle w:val="ArticleScripture"/>
        <w:jc w:val="left"/>
      </w:pPr>
      <w:r>
        <w:rPr>
          <w:rFonts w:ascii="Leelawadee UI" w:hAnsi="Leelawadee UI" w:eastAsia="Leelawadee UI" w:cs="Leelawadee UI"/>
        </w:rPr>
        <w:t>រួចពួកគេបានឮសំឡេងមួយយ៉ាងធំពីស្ថានសួគ៌ មកកាន់ពួកគេថា៖ «ចូរឡើងមកទីនេះ»។ ហើយពួកគេបានឡើងទៅស្ថានសួគ៌ក្នុងពពកមួយ ហើយសត្រូវរបស់ពួកគេបានឃើញពួកគេ។ នៅម៉ោងដដែលនោះក៏មានរញ្ជួយដីយ៉ាងធំមួយ ហើយមួយភាគដប់នៃទីក្រុងបានដួលរលំ ហើយក្នុងរញ្ជួយដីនោះ មនុស្សប្រាំពីរពាន់នាក់ត្រូវបានសម្លាប់។ ហើយអ្នកដែលនៅសល់បានភ័យខ្លាច ហើយថ្វាយសិរីល្អដល់ព្រះនៃស្ថានសួគ៌។ វេទនាទីពីរបានកន្លងផុតទៅហើយ ហើយមើល៍! វេទនាទីបីកំពុងមកយ៉ាងឆាប់រហ័ស។ ហើយទេវតាទីប្រាំពីរបានផ្លុំត្រែ ហើយមានសំឡេងយ៉ាងធំនៅស្ថានសួគ៌ ពោលថា៖ «នគរទាំងឡាយនៃលោកិយនេះ បានក្លាយជានគររបស់ព្រះអម្ចាស់នៃយើង និងរបស់ព្រះគ្រីស្ទរបស់ទ្រង់ ហើយទ្រង់នឹងសោយរាជ្យអស់កល្បជានិច្ចតទៅ»។ ហើយពួកចាស់ទុំម្ភៃបួនរូប ដែលអង្គុយនៅចំពោះព្រះលើបល្ល័ង្ករបស់ខ្លួន បានក្រាបមុខចុះ ហើយថ្វាយបង្គំព្រះ ដោយពោលថា៖ «ឱព្រះអម្ចាស់ជាព្រះដ៏មានព្រះចេស្តាគ្រប់យ៉ាងអើយ យើងខ្ញុំអរព្រះគុណទ្រង់ ជាព្រះដែលគង់នៅ ហើយបានគង់នៅ ហើយនឹងយាងមក ពីព្រោះទ្រង់បានយកឫទ្ធានុភាពដ៏ធំរបស់ទ្រង់មកប្រើ ហើយបានសោយរាជ្យ។ ហើយសាសន៍ទាំងឡាយបានខឹងសម្បា ហើយសេចក្តីក្រោធរបស់ទ្រង់បានមកដល់ និងពេលវេលានៃមនុស្សស្លាប់ ដើម្បីឲ្យពួកគេត្រូវបានជំនុំជម្រះ ហើយដើម្បីឲ្យទ្រង់ប្រទានរង្វាន់ដល់ពួកអ្នកបម្រើរបស់ទ្រង់ គឺពួកហោរា និងពួកបរិសុទ្ធ និងអស់អ្នកដែលកោតខ្លាចព្រះនាមទ្រង់ ទាំងតូចទាំងធំ ហើយដើម្បីបំផ្លាញអស់អ្នកដែលបំផ្លាញផែនដី»។ វិវរណៈ 11:12–18។</w:t>
      </w:r>
    </w:p>
    <w:p>
      <w:pPr>
        <w:pStyle w:val="ArticleBody"/>
        <w:jc w:val="left"/>
      </w:pPr>
      <w:r>
        <w:rPr>
          <w:rFonts w:ascii="Leelawadee UI" w:hAnsi="Leelawadee UI" w:eastAsia="Leelawadee UI" w:cs="Leelawadee UI"/>
        </w:rPr>
        <w:t>ឆ្អឹងស្លាប់របស់អេសេគាលឡើងទៅ «ស្ថានសួគ៌ក្នុងពពកមួយ; ហើយ «សត្រូវ» របស់ពួកគេមើលឃើញ «ពួកគេ» នៅក្នុង «ម៉ោង» ដែលតន្ត្រីរបស់នេប៊ូក្នេសារចាប់ផ្តើមលេង ហើយស្រីពេស្យានៃទីរ៉ុសចាប់ផ្តើមច្រៀង ហើយអ៊ីស្រាអែលក្បត់សាសនាចាប់ផ្តើមរាំ។ អ៊ីស្រាអែលក្បត់សាសនាកំពុងតំណាងឲ្យព្យាការីក្លែងក្លាយ ស្តេចនេប៊ូក្នេសារគឺជានាគ ហើយស្រីពេស្យានៃទីរ៉ុសគឺជាសត្វសាហាវ។ ការរាំនេះត្រូវបានបង្ហាញដោយពួកហោរារបស់បាអាល់ និងពួកហោរារបស់ព្រៃព្រឹក្សា ក្នុងរឿងរបស់អេលីយ៉ា។ វាក៏ត្រូវបានបង្ហាញផងដែរ ដោយការរាំរបស់សាឡូមេ កូនស្រីរបស់ហេរ៉ូឌាស។ បាអាល់គឺជាព្រះបុរសក្លែងក្លាយ ហើយអាសថារ៉ុតគឺជាពួកហោរារបស់ព្រៃព្រឹក្សា ដែលជាទេវតាស្ត្រីមួយ។ រួមគ្នា ពួកគេតំណាងឲ្យការរួមបញ្ចូលគ្នានៃព្រះវិហារ (ស្ត្រី) និងរដ្ឋ (បុរស)។ រួមគ្នា ពួកគេតំណាងឲ្យព្យាការីក្លែងក្លាយរបស់សហរដ្ឋអាមេរិក។ សាឡូមេសម្គាល់ថា ព្យាការីក្លែងក្លាយនោះគឺជាកូនស្រីរបស់រ៉ូម ដែលរូបភាពរបស់នាងគឺជាការរួមបញ្ចូលគ្នានៃព្រះវិហារ និងរដ្ឋនៅក្នុងសហរដ្ឋអាមេរិក។</w:t>
      </w:r>
    </w:p>
    <w:p>
      <w:pPr>
        <w:pStyle w:val="ArticleScripture"/>
        <w:jc w:val="left"/>
      </w:pPr>
      <w:r>
        <w:rPr>
          <w:rFonts w:ascii="Leelawadee UI" w:hAnsi="Leelawadee UI" w:eastAsia="Leelawadee UI" w:cs="Leelawadee UI"/>
        </w:rPr>
        <w:t>ហេតុនេះហើយ នៅពេលនោះ មានពួកខាល់ដេមួយចំនួនបានចូលមកជិត ហើយចោទប្រកាន់ពួកយូដា។ ពួកគេបានទូល និងនិយាយទៅកាន់ស្តេចនេប៊ូក្នេសារថា៖ «បពិត្រព្រះមហាក្សត្រ សូមទ្រង់មានព្រះជន្មយឺនយូរ។ បពិត្រព្រះមហាក្សត្រ ទ្រង់បានចេញព្រះរាជក្រឹត្យមួយថា មនុស្សគ្រប់រូបណាដែលឮសំឡេងត្រែ ខ្លុយ ពិណ សាក់ប៊ុត សាល់ធើរ និងឌុលស៊ីម័រ ព្រមទាំងភ្លេងគ្រប់មុខ នោះត្រូវក្រាបចុះ ហើយថ្វាយបង្គំរូបមាសនោះ។ ហើយអ្នកណាដែលមិនក្រាបចុះ និងមិនថ្វាយបង្គំ នោះត្រូវបោះចូលទៅក្នុងកណ្ដាលឡភ្លើងដែលកំពុងឆេះយ៉ាងសន្ធោសន្ធៅ។ មានពួកយូដាមួយចំនួន ដែលទ្រង់បានតែងតាំងឲ្យគ្រប់គ្រងកិច្ចការនៃខេត្តបាប៊ីឡូន គឺសាដ្រាក់ មេសាក់ និងអាបេដ្នេកោ។ បុរសទាំងនេះ បពិត្រព្រះមហាក្សត្រ មិនបានយកចិត្តទុកដាក់ចំពោះទ្រង់ទេ។ ពួកគេមិនបម្រើព្រះរបស់ទ្រង់ឡើយ ហើយក៏មិនថ្វាយបង្គំរូបមាសដែលទ្រង់បានតាំងឡើងនោះដែរ»។ ដានីយ៉ែល ៣:៨–១២។</w:t>
      </w:r>
    </w:p>
    <w:p>
      <w:pPr>
        <w:pStyle w:val="ArticleBody"/>
        <w:jc w:val="left"/>
      </w:pPr>
      <w:r>
        <w:rPr>
          <w:rFonts w:ascii="Leelawadee UI" w:hAnsi="Leelawadee UI" w:eastAsia="Leelawadee UI" w:cs="Leelawadee UI"/>
        </w:rPr>
        <w:t>នៅក្នុង «ម៉ោង» នោះ សត្រូវរបស់ សាដ្រាក់ មេសាក់ និងអាបេឌនេកោ បានឃើញថា ពួកគេបានបដិសេធមិនទទួលសញ្ញារបស់សត្វសាហាវ ហើយបន្ទាប់មក ពួកគេបានទូលស្នើដល់ស្តេចឲ្យអនុវត្តទណ្ឌកម្មដែលបានកំណត់ទុក។ នៅក្នុង «ម៉ោង» នោះ ច្បាប់ថ្ងៃអាទិត្យ ដែលជាការញ័ររញ្ជួយដែលប្រឈមមុខនឹងសត្វសាហាវនៃផែនដី (ការរញ្ជួយដី) កំហឹង និងសេចក្ដីព្រះពិរោធរបស់នេប៊ូក្នេសា ត្រូវបានសម្ដែងឡើង។</w:t>
      </w:r>
    </w:p>
    <w:p>
      <w:pPr>
        <w:pStyle w:val="ArticleScripture"/>
        <w:jc w:val="left"/>
      </w:pPr>
      <w:r>
        <w:rPr>
          <w:rFonts w:ascii="Leelawadee UI" w:hAnsi="Leelawadee UI" w:eastAsia="Leelawadee UI" w:cs="Leelawadee UI"/>
        </w:rPr>
        <w:t>នោះស្តេចនេប៊ូក្នេសារ ក្នុងសេចក្ដីកំហឹង និងសេចក្ដីក្រោធរបស់ទ្រង់ បានបញ្ជាឲ្យនាំសាដ្រាក់ មេសាក់ និងអាបេឌនេកោមក។ រួចគេក៏នាំបុរសទាំងនេះមកនៅចំពោះស្តេច។ ដានីយ៉ែល ៣:១៣។</w:t>
      </w:r>
    </w:p>
    <w:p>
      <w:pPr>
        <w:pStyle w:val="ArticleBody"/>
        <w:jc w:val="left"/>
      </w:pPr>
      <w:r>
        <w:rPr>
          <w:rFonts w:ascii="Leelawadee UI" w:hAnsi="Leelawadee UI" w:eastAsia="Leelawadee UI" w:cs="Leelawadee UI"/>
        </w:rPr>
        <w:t>ការបៀតបៀនដែលត្រូវបានអនុវត្តប្រឆាំងនឹងសាក្សីទាំងពីររបស់ព្រះ (Shadrach, Meshach និង Abednego) នោះ ត្រូវបានអនុវត្តឡើងនៅពេលដែលពួកគេបដិសេធមិនក្រាបថ្វាយបង្គំ ឬដូចដែល វិវរណៈ ជំពូក ១១ កំណត់សម្គាល់ថា—ពួកគេឈរនៅលើជើងរបស់ខ្លួន។</w:t>
      </w:r>
    </w:p>
    <w:p>
      <w:pPr>
        <w:pStyle w:val="ArticleScripture"/>
        <w:jc w:val="left"/>
      </w:pPr>
      <w:r>
        <w:rPr>
          <w:rFonts w:ascii="Leelawadee UI" w:hAnsi="Leelawadee UI" w:eastAsia="Leelawadee UI" w:cs="Leelawadee UI"/>
        </w:rPr>
        <w:t>ហើយក្រោយពីបីថ្ងៃកន្លះ ព្រះវិញ្ញាណនៃជីវិតពីព្រះបានចូលមកក្នុងពួកគេ ហើយពួកគេក៏ឈរលើជើងរបស់ខ្លួន; ហើយសេចក្ដីភ័យខ្លាចជាខ្លាំងបានធ្លាក់មកលើអស់អ្នកដែលបានឃើញពួកគេ។ ហើយពួកគេបានឮសំឡេងយ៉ាងខ្លាំងមួយពីស្ថានសួគ៌ និយាយមកកាន់ពួកគេថា ចូរឡើងមកទីនេះ។ ហើយពួកគេបានឡើងទៅស្ថានសួគ៌ក្នុងពពកមួយ; ហើយសត្រូវរបស់ពួកគេក៏បានឃើញពួកគេ។ វិវរណៈ 11:11, 12។</w:t>
      </w:r>
    </w:p>
    <w:p>
      <w:pPr>
        <w:pStyle w:val="ArticleBody"/>
        <w:jc w:val="left"/>
      </w:pPr>
      <w:r>
        <w:rPr>
          <w:rFonts w:ascii="Leelawadee UI" w:hAnsi="Leelawadee UI" w:eastAsia="Leelawadee UI" w:cs="Leelawadee UI"/>
        </w:rPr>
        <w:t>ដោយមិនព្រមក្រាបថ្វាយបង្គំ ពួកគេឈរនៅលើជើងរបស់ខ្លួន ដូចជាកងទ័ពដ៏ខ្លាំងក្លារបស់អេសេគាល។ ពួកគេឈរយ៉ាងរឹងមាំ នៅពេលដែលពួកគេទទួល ហើយបន្ទាប់មកប្រកាសសារនៃការបោះត្រា ដែលតវ៉ាប្រឆាំងនឹងការបង្កើតសម្ព័ន្ធរវាងសាសនាចក្រ និងរដ្ឋនៅសហរដ្ឋអាមេរិក ហើយព្រមានអំពីច្បាប់ថ្ងៃអាទិត្យដែលនឹងមកដល់ក្នុងពេលឆាប់ៗនេះ ហើយបញ្ជាក់ថា ការវិនិច្ឆ័យសងសឹករបស់ព្រះជាម្ចាស់ជិតនឹងត្រូវបានសម្រេចតាមរយៈសាសនាអ៊ីស្លាមនៃវេទនាទីបី។ សារនៃសម្រែកនៅពាក់កណ្ដាលអធ្រាត្រ ត្រូវបានតំណាងដោយ «អាថ៌កំបាំង» ដែលត្រូវបានបើកសម្ដែងដល់ដានីយ៉ែលនៅក្នុងជំពូកទីពីរ ហើយនៅពេលដែលប្រជាជនរបស់ព្រះជាម្ចាស់នៅថ្ងៃចុងក្រោយ ចាក់ឫសយ៉ាងមាំមួននៅក្នុង «សេចក្ដីពិត» នោះ ពួកគេមិនអាច ហើយក៏នឹងមិនត្រូវបានរញ្ជួយដោយការរញ្ជួយដីដែលជិតមកដល់នោះឡើយ។</w:t>
      </w:r>
    </w:p>
    <w:p>
      <w:pPr>
        <w:pStyle w:val="ArticleScripture"/>
        <w:jc w:val="left"/>
      </w:pPr>
      <w:r>
        <w:rPr>
          <w:rFonts w:ascii="Leelawadee UI" w:hAnsi="Leelawadee UI" w:eastAsia="Leelawadee UI" w:cs="Leelawadee UI"/>
        </w:rPr>
        <w:t>«ការងារនៅ Battle Creek មានលំដាប់ដូចគ្នា។ មេដឹកនាំនៅក្នុងស្ថាប័នសុខាភិបាលបានលាយឡំជាមួយអ្នកមិនជឿ ដោយអនុញ្ញាតឲ្យពួកគេចូលរួមក្នុងក្រុមប្រឹក្សារបស់ខ្លួន តាមកម្រិតមួយ ឬមួយផ្សេងទៀត ប៉ុន្តែវាប្រៀបដូចជាចេញទៅធ្វើការដោយបិទភ្នែក។ ពួកគេខ្វះការយល់ដឹងច្បាស់លាស់ដើម្បីឃើញនូវអ្វីដែលនឹងផ្ទុះឡើងលើយើងនៅពេលណាក៏បាន។ មានវិញ្ញាណនៃការអស់សង្ឃឹម នៃសង្គ្រាម និងការបង្ហូរឈាម ហើយវិញ្ញាណនោះនឹងកើនឡើងរហូតដល់ចុងបញ្ចប់បំផុតនៃកាលកំណត់។ ដរាបណាប្រជារាស្ត្ររបស់ព្រះត្រូវបានបោះត្រានៅលើថ្ងាសរបស់ពួកគេ—វាមិនមែនជាត្រា ឬសញ្ញាណាមួយដែលអាចមើលឃើញបានទេ ប៉ុន្តែជាការតាំងជាប់មាំមួនក្នុងសេចក្តីពិត ទាំងផ្នែកបញ្ញា និងផ្នែកវិញ្ញាណ ដូច្នេះពួកគេមិនអាចត្រូវរំកិលបាន—ដរាបនោះឯង ពេលដែលប្រជារាស្ត្ររបស់ព្រះត្រូវបានបោះត្រា និងត្រៀមរួចសម្រាប់ការរញ្ជួយ នោះវានឹងមកដល់។ តាមពិត វាបានចាប់ផ្តើមរួចហើយ។ ឥឡូវនេះ ការវិនិច្ឆ័យរបស់ព្រះកំពុងស្ថិតលើផែនដី ដើម្បីផ្តល់ការព្រមានដល់យើង ដើម្បីឲ្យយើងបានដឹងអំពីអ្វីដែលកំពុងនឹងមកដល់»។ Manuscript Releases, volume 10, 252.</w:t>
      </w:r>
    </w:p>
    <w:p>
      <w:pPr>
        <w:pStyle w:val="ArticleBody"/>
        <w:jc w:val="left"/>
      </w:pPr>
      <w:r>
        <w:rPr>
          <w:rFonts w:ascii="Leelawadee UI" w:hAnsi="Leelawadee UI" w:eastAsia="Leelawadee UI" w:cs="Leelawadee UI"/>
        </w:rPr>
        <w:t>ការបោះត្រាតំណាងឲ្យសញ្ញាមួយដែលដំបូងមនុស្សមិនអាចមើលឃើញបាន ប៉ុន្តែក្រោយមកមនុស្សគ្រប់គ្នានឹងមើលឃើញវា។ នៅពេលប្រជារាស្ត្ររបស់ព្រះទទួលយកសារនៃការស្រែកហៅកណ្ដាលអធ្រាត្រ ដែលត្រូវបានតំណាងដោយ «អាថ៌កំបាំង» ដែលបានបើកសម្ដែងដល់ដានីយ៉ែលក្នុងជំពូកទីពីរ នោះពួកគេបានទទួលយក «អាថ៌កំបាំង» នៃរូបសត្វសាហាវ ដែលនាំទៅកាន់សញ្ញាសម្គាល់របស់សត្វសាហាវ ដែលនាំមកនូវការជំនុំជម្រះរបស់ព្រះ ដែលត្រូវបានអនុវត្តតាមរយៈសាសនាអ៊ីស្លាម។ ការនេះកើតឡើងនៅក្នុងពេលមួយដែល «វិញ្ញាណនៃការអស់សង្ឃឹម នៃសង្គ្រាម និងការបង្ហូរឈាម» កំពុងតែកើនឡើង។ ពេលវេលានោះគឺឥឡូវនេះ។ វាកើតឡើងនៅពេលដែលមេដឹកនាំនៃសាសនាចក្រអាត់វិនទីស្ទមិនអាចមើលឃើញ ដោយសារភាពខ្វាក់នៃឡៅឌីសេ។ ក្នុងអំឡុងដំណើរការបោះត្រា ដែលត្រូវបានបញ្ចប់នៅការស្រែកហៅកណ្ដាលអធ្រាត្រ ត្រានោះត្រូវបានបោះលើថ្ងាសរបស់ព្រហ្មចារីមានប្រាជ្ញា ប៉ុន្តែវាមិនត្រូវបានមើលឃើញឡើយ។ សាដ្រាក់ មេសាក់ និងអាបេឌ្នេកោ តំណាងឲ្យអ្នកទាំងនោះដែលបានតាំងមាំនៅក្នុងសេចក្ដីពិត ដូចដែលបានបង្ហាញតាមរយៈសន្ទនារបស់ពួកគេជាមួយនេប៊ូក្នេសា។</w:t>
      </w:r>
    </w:p>
    <w:p>
      <w:pPr>
        <w:pStyle w:val="ArticleScripture"/>
        <w:jc w:val="left"/>
      </w:pPr>
      <w:r>
        <w:rPr>
          <w:rFonts w:ascii="Leelawadee UI" w:hAnsi="Leelawadee UI" w:eastAsia="Leelawadee UI" w:cs="Leelawadee UI"/>
        </w:rPr>
        <w:t>នេប៊ូក្នេសារ មានព្រះបន្ទូលហើយត្រាស់ទៅកាន់ពួកគេថា៖ «ឱ សាដ្រាក់ មេសាក់ និងអាបេដនេហ្គោ តើការនេះពិតមែនឬ ថាអ្នករាល់គ្នាមិនបម្រើព្រះរបស់យើង ហើយក៏មិនថ្វាយបង្គំរូបមាសដែលយើងបានតម្កល់ឡើងដែរ? ឥឡូវនេះ បើអ្នករាល់គ្នាបានត្រៀមខ្លួនរួចរាល់ថា នៅពេលណាដែលអ្នករាល់គ្នាឮសំឡេងត្រែ ខ្លុយ ពិណ សាក់ប៊ុត សាល់ធើរី និងឌុលស៊ីមែរ ព្រមទាំងភ្លេងគ្រប់ប្រភេទ នោះអ្នករាល់គ្នានឹងក្រាបចុះថ្វាយបង្គំរូបដែលយើងបានធ្វើ នោះល្អហើយ។ ប៉ុន្តែ បើអ្នករាល់គ្នាមិនថ្វាយបង្គំទេ នោះនៅម៉ោងនោះតែម្តង អ្នករាល់គ្នានឹងត្រូវបោះចូលទៅក្នុងកណ្តាលភ្លើងចង្ក្រានដែលកំពុងឆេះយ៉ាងសន្ធោសន្ធៅ ហើយតើព្រះអង្គណាទៅ ដែលអាចជួយសង្គ្រោះអ្នករាល់គ្នាចេញពីដៃរបស់យើងបាន?»។ សាដ្រាក់ មេសាក់ និងអាបេដនេហ្គោ ទូលឆ្លើយទៅស្តេចថា៖ «ឱ នេប៊ូក្នេសារ អើយ ក្នុងការនេះ យើងខ្ញុំមិនចាំបាច់ត្រូវឆ្លើយតបចំពោះទ្រង់ឡើយ។ បើជាការនោះមែន ព្រះនៃយើងខ្ញុំដែលយើងខ្ញុំបម្រើ ទ្រង់អាចជួយសង្គ្រោះយើងខ្ញុំពីចង្ក្រានភ្លើងដែលកំពុងឆេះយ៉ាងសន្ធោសន្ធៅបាន ហើយទ្រង់នឹងជួយសង្គ្រោះយើងខ្ញុំឱ្យរួចពីព្រះហស្តរបស់ទ្រង់ផង ឱ ស្តេចអើយ។ ប៉ុន្តែ បើមិនដូច្នោះទេ សូមឱ្យទ្រង់ជ្រាបច្បាស់ចុះ ឱ ស្តេចអើយ ថាយើងខ្ញុំមិនបម្រើព្រះរបស់ទ្រង់ ហើយក៏មិនថ្វាយបង្គំរូបមាសដែលទ្រង់បានតម្កល់ឡើងដែរ»។ ដានីយ៉ែល ៣៖១៤–១៨។</w:t>
      </w:r>
    </w:p>
    <w:p>
      <w:pPr>
        <w:pStyle w:val="ArticleBody"/>
        <w:jc w:val="left"/>
      </w:pPr>
      <w:r>
        <w:rPr>
          <w:rFonts w:ascii="Leelawadee UI" w:hAnsi="Leelawadee UI" w:eastAsia="Leelawadee UI" w:cs="Leelawadee UI"/>
        </w:rPr>
        <w:t>បន្ទាប់មក បុរសដ៏ប្រសើរទាំងបីនាក់នឹងបង្ហាញត្រារបស់ព្រះដែលអាចមើលឃើញបាន។ មានតែអ្នកទាំងឡាយណាដែលជាមុនសិនមានត្រាដែលមើលមិនឃើញនៅខាងក្នុងប៉ុណ្ណោះ ទើបនឹងមានភាគពាក់ព័ន្ធក្នុងការបង្ហាញត្រារបស់ព្រះ នៅក្នុងពេលដែលវាត្រូវតែត្រូវបានមើលឃើញ។</w:t>
      </w:r>
    </w:p>
    <w:p>
      <w:pPr>
        <w:pStyle w:val="ArticleScripture"/>
        <w:jc w:val="left"/>
      </w:pPr>
      <w:r>
        <w:rPr>
          <w:rFonts w:ascii="Leelawadee UI" w:hAnsi="Leelawadee UI" w:eastAsia="Leelawadee UI" w:cs="Leelawadee UI"/>
        </w:rPr>
        <w:t>នាពេលនោះ នេប៊ូក្នេសារពេញដោយកំហឹងយ៉ាងខ្លាំង ហើយទម្រង់ព្រះភក្ត្ររបស់ទ្រង់ក៏បានផ្លាស់ប្តូរទៅប្រឆាំងនឹងសាដ្រាក់ មេសាក់ និងអាបេដ្នេហ្គោ។ ដូច្នេះ ទ្រង់បានមានព្រះបន្ទូលបញ្ជាឲ្យកម្ដៅឡភ្លើងនោះឲ្យខ្លាំងជាងធម្មតាប្រាំពីរដង។ ទ្រង់ក៏បានបញ្ជាដល់បុរសខ្លាំងពូកែបំផុតដែលមាននៅក្នុងកងទ័ពរបស់ទ្រង់ ឲ្យចងសាដ្រាក់ មេសាក់ និងអាបេដ្នេហ្គោ ហើយបោះពួកគេចូលទៅក្នុងឡភ្លើងដ៏ឆេះសន្ធោសន្ធៅនោះ។ រួចមក បុរសទាំងនេះត្រូវបានចងទាំងសម្លៀកបំពាក់ក្រៅ ខោ មួក និងសម្លៀកបំពាក់ផ្សេងៗរបស់ពួកគេ ហើយត្រូវបានបោះចូលទៅកណ្ដាលឡភ្លើងដ៏ឆេះសន្ធោសន្ធៅនោះ។ ដូច្នេះ ដោយព្រោះព្រះបញ្ជារបស់ស្តេចមានភាពបន្ទាន់ ហើយឡភ្លើងក្ដៅខ្លាំងលើសលប់ អណ្ដាតភ្លើងបានសម្លាប់បុរសទាំងនោះដែលនាំសាដ្រាក់ មេសាក់ និងអាបេដ្នេហ្គោឡើងទៅ។ ហើយបុរសទាំងបីនេះ គឺសាដ្រាក់ មេសាក់ និងអាបេដ្នេហ្គោ បានដួលចុះទាំងត្រូវចង នៅកណ្ដាលឡភ្លើងដ៏ឆេះសន្ធោសន្ធៅនោះ។ នាពេលនោះ ស្តេចនេប៊ូក្នេសារមានការភ្ញាក់ផ្អើលយ៉ាងខ្លាំង ក៏ក្រោកឡើងដោយប្រញាប់ ហើយមានព្រះបន្ទូលទៅកាន់ពួកទីប្រឹក្សារបស់ទ្រង់ថា «តើយើងមិនបានបោះមនុស្សបីនាក់ទាំងត្រូវចង ចូលទៅកណ្ដាលភ្លើងទេឬ?» ពួកគេទូលឆ្លើយស្តេចថា «ពិតមែនហើយ បពិត្រស្តេច»។ ទ្រង់មានព្រះបន្ទូលតបទៀតថា «មើល៍! យើងឃើញមនុស្សបួននាក់ មិនបានជាប់ចំណងទៀតទេ កំពុងដើរនៅកណ្ដាលភ្លើង ហើយពួកគេគ្មានរបួសអ្វីសោះឡើយ; ហើយរូបរាងរបស់អ្នកទីបួន ស្រដៀងនឹងព្រះរាជបុត្រានៃព្រះ»។ ដានីយ៉ែល ៣:១៩–២៥។</w:t>
      </w:r>
    </w:p>
    <w:p>
      <w:pPr>
        <w:pStyle w:val="ArticleBody"/>
        <w:jc w:val="left"/>
      </w:pPr>
      <w:r>
        <w:rPr>
          <w:rFonts w:ascii="Leelawadee UI" w:hAnsi="Leelawadee UI" w:eastAsia="Leelawadee UI" w:cs="Leelawadee UI"/>
        </w:rPr>
        <w:t>សាក្សីទាំងពីរ ដែលត្រូវបានតំណាងដោយ សាដ្រាក់ មេសាក់ និងអាបេដ្នេគោ នោះ នឹងត្រូវបានលើកឡើងជាទង់សញ្ញា ហើយបន្ទាប់មក ត្រានោះនឹងត្រូវបានឃើញ។</w:t>
      </w:r>
    </w:p>
    <w:p>
      <w:pPr>
        <w:pStyle w:val="ArticleScripture"/>
        <w:jc w:val="left"/>
      </w:pPr>
      <w:r>
        <w:rPr>
          <w:rFonts w:ascii="Leelawadee UI" w:hAnsi="Leelawadee UI" w:eastAsia="Leelawadee UI" w:cs="Leelawadee UI"/>
        </w:rPr>
        <w:t>«កិច្ចការរបស់ព្រះវិញ្ញាណបរិសុទ្ធ គឺដើម្បីបញ្ចុះបញ្ចូលលោកិយអំពីអំពើបាប អំពីសេចក្ដីសុចរិត និងអំពីការជំនុំជម្រះ។ លោកិយអាចត្រូវបានព្រមានបាន តែតាមរយៈការឃើញអ្នកដែលជឿសេចក្ដីពិត ត្រូវបានញែកជាបរិសុទ្ធដោយសេចក្ដីពិត ដោយប្រព្រឹត្តតាមគោលការណ៍ដ៏ខ្ពង់ខ្ពស់ និងបរិសុទ្ធ ដោយបង្ហាញយ៉ាងខ្ពស់ និងលើកតម្កើងនូវបន្ទាត់នៃការបែងចែករវាងពួកអ្នកដែលកាន់តាមព្រះបញ្ញត្តិរបស់ព្រះ និងពួកអ្នកដែលជាន់ឈ្លីព្រះបញ្ញត្តិទាំងនោះក្រោមជើងរបស់ខ្លួន។ ការញែកជាបរិសុទ្ធដោយព្រះវិញ្ញាណ បង្ហាញយ៉ាងច្បាស់នូវភាពខុសគ្នារវាងពួកអ្នកដែលមានត្រារបស់ព្រះ និងពួកអ្នកដែលកាន់ថ្ងៃសម្រាកក្លែងក្លាយ។ នៅពេលការសាកល្បងមកដល់ នោះនឹងត្រូវបានបង្ហាញយ៉ាងច្បាស់ថា សញ្ញារបស់សត្វសាហាវគឺជាអ្វី។ វាគឺជាការកាន់ថ្ងៃអាទិត្យ។ អស់អ្នកដែល បន្ទាប់ពីបានឮសេចក្ដីពិតហើយ នៅតែបន្តចាត់ទុកថ្ងៃនេះថាបរិសុទ្ធ នោះកំពុងតែទទួលសញ្ញារបស់មនុស្សនៃអំពើបាប ដែលបានគិតថានឹងផ្លាស់ប្ដូរពេលវេលា និងក្រឹត្យវិន័យ។ Bible Training School, December 1, 1903.»</w:t>
      </w:r>
    </w:p>
    <w:p>
      <w:pPr>
        <w:pStyle w:val="ArticleBody"/>
        <w:jc w:val="left"/>
      </w:pPr>
      <w:r>
        <w:rPr>
          <w:rFonts w:ascii="Leelawadee UI" w:hAnsi="Leelawadee UI" w:eastAsia="Leelawadee UI" w:cs="Leelawadee UI"/>
        </w:rPr>
        <w:t>នៅពេលច្បាប់ថ្ងៃអាទិត្យត្រូវបានអនុវត្ត សហរដ្ឋអាមេរិកនឹងងាកទៅរកអង្គការសហប្រជាជាតិ ដើម្បីសម្រេចកិច្ចការព្យាករណ៍របស់នាង។ នាងត្រូវបោកបញ្ឆោតពិភពលោកដោយអព្ភូតហេតុទាំងនោះដែលនាងប្រព្រឹត្ត ដូចដែលបានតំណាងដោយរបាំរបស់សាឡូមេ។ ខណៈដែលនាងកំពុងរាំរបាំនៃការបោកបញ្ឆោតនោះ ស្ត្រីពេស្យានៃទីរ៉ុសនឹងកំពុងច្រៀងបទចម្រៀងរបស់នាង ហើយវង់ភ្លេងរបស់នេប៊ូក្នេសារនឹងលេងតន្ត្រី។ សហរដ្ឋអាមេរិកនាំមុខក្នុងការបង្ខំឲ្យពិភពលោកទទួលយកបទចម្រៀងនោះ ហើយក្រាបថ្វាយបង្គំនៅមុខរូបសំណាកនោះ។</w:t>
      </w:r>
    </w:p>
    <w:p>
      <w:pPr>
        <w:pStyle w:val="ArticleScripture"/>
        <w:jc w:val="left"/>
      </w:pPr>
      <w:r>
        <w:rPr>
          <w:rFonts w:ascii="Leelawadee UI" w:hAnsi="Leelawadee UI" w:eastAsia="Leelawadee UI" w:cs="Leelawadee UI"/>
        </w:rPr>
        <w:t>ខ្ញុំក៏បានឃើញសត្វមួយទៀតឡើងមកពីផែនដី; វាមានស្នែងពីរ ដូចជាកូនចៀម ហើយវានិយាយដូចជានាគ។ វាប្រើអំណាចទាំងអស់របស់សត្វទីមួយនៅចំពោះមុខវា ហើយធ្វើឲ្យផែនដី និងអស់អ្នកដែលរស់នៅលើផែនដីនោះ ថ្វាយបង្គំសត្វទីមួយ ដែលរបួសដ៏ស្លាប់របស់វាបានជាសះស្បើយ។ វាធ្វើការអស្ចារ្យយ៉ាងធំ ដល់ថ្នាក់ធ្វើឲ្យភ្លើងចុះពីស្ថានសួគ៌មកលើផែនដី នៅចំពោះមុខមនុស្សទាំងឡាយ។ ហើយវាបញ្ឆោតអស់អ្នកដែលរស់នៅលើផែនដី ដោយសារការអស្ចារ្យទាំងនោះ ដែលវាមានអំណាចធ្វើនៅចំពោះមុខសត្វនោះ ដោយប្រាប់អស់អ្នកដែលរស់នៅលើផែនដី ឲ្យធ្វើរូបសំណាកមួយសម្រាប់សត្វដែលមានរបួសដោយដាវ ហើយនៅរស់។ ហើយវាមានអំណាចឲ្យដង្ហើមជីវិតដល់រូបសំណាករបស់សត្វនោះ ដើម្បីឲ្យរូបសំណាករបស់សត្វនោះអាចនិយាយបាន ហើយធ្វើឲ្យអស់អ្នកណាដែលមិនព្រមថ្វាយបង្គំរូបសំណាករបស់សត្វនោះ ត្រូវសម្លាប់។ ហើយវាបង្ខំមនុស្សទាំងអស់ ទាំងតូចទាំងធំ ទាំងអ្នកមានទាំងអ្នកក្រ ទាំងអ្នកសេរីទាំងអ្នកជាប់បម្រើ ឲ្យទទួលសញ្ញាសម្គាល់មួយនៅលើដៃស្តាំរបស់ខ្លួន ឬនៅលើថ្ងាសរបស់ខ្លួន; ហើយមិនឲ្យអ្នកណាម្នាក់អាចទិញឬលក់បានឡើយ លើកលែងតែអ្នកដែលមានសញ្ញាសម្គាល់ ឬឈ្មោះរបស់សត្វនោះ ឬលេខនៃឈ្មោះរបស់វា។ នៅទីនេះមានប្រាជ្ញា។ អ្នកណាដែលមានយោបល់ចំណេះ ចូរគណនាលេខរបស់សត្វនោះចុះ ពីព្រោះវាជាលេខរបស់មនុស្សម្នាក់; ហើយលេខរបស់វាគឺ ប្រាំមួយរយ ហុកសិបប្រាំមួយ។ វិវរណៈ 13:11–18។</w:t>
      </w:r>
    </w:p>
    <w:p>
      <w:pPr>
        <w:pStyle w:val="ArticleBody"/>
        <w:jc w:val="left"/>
      </w:pPr>
      <w:r>
        <w:rPr>
          <w:rFonts w:ascii="Leelawadee UI" w:hAnsi="Leelawadee UI" w:eastAsia="Leelawadee UI" w:cs="Leelawadee UI"/>
        </w:rPr>
        <w:t>អេហ្ស៊ីបនៅក្នុងថ្ងៃចុងក្រោយ តំណាងឲ្យពិភពលោក (នៅពេលនោះស្ថិតក្រោមការគ្រប់គ្រងរបស់អង្គការសហប្រជាជាតិ) ប៉ុន្តែមាន «វេទនា» មួយ (ជានិមិត្តសញ្ញានៃសាសនាអ៊ីស្លាម) ដែលត្រូវបានប្រកាសប្រឆាំងនឹងអ្នកទាំងនោះ (សហរដ្ឋអាមេរិក) ដែលបែរទៅរកអេហ្ស៊ីបដើម្បីសុំជំនួយ។ នៅពេលអ្នកមានតម្លៃបីនាក់ត្រូវបានបោះចូលក្នុងឡភ្លើង ហើយក្លាយជាទង់សញ្ញាសម្រាប់ពិភពលោក នោះឡភ្លើងនោះមិនមែនជាឡភ្លើងរបស់នេប៊ូក្នេសារពិតប្រាកដទេ។</w:t>
      </w:r>
    </w:p>
    <w:p>
      <w:pPr>
        <w:pStyle w:val="ArticleScripture"/>
        <w:jc w:val="left"/>
      </w:pPr>
      <w:r>
        <w:rPr>
          <w:rFonts w:ascii="Leelawadee UI" w:hAnsi="Leelawadee UI" w:eastAsia="Leelawadee UI" w:cs="Leelawadee UI"/>
        </w:rPr>
        <w:t>វេទនាដល់អស់អ្នកដែលចុះទៅអេស៊ីប ដើម្បីស្វែងរកជំនួយ ហើយពឹងផ្អែកលើសេះ ទុកចិត្តលើរទេះចម្បាំង ពីព្រោះវាមានច្រើន និងលើអ្នកជិះសេះ ពីព្រោះពួកគេមានកម្លាំងខ្លាំងណាស់ តែពួកគេមិនមើលទៅកាន់ព្រះដ៏បរិសុទ្ធនៃអ៊ីស្រាអែល ហើយក៏មិនស្វែងរកព្រះយេហូវ៉ាផង! ទោះយ៉ាងណា ព្រះអង្គក៏មានប្រាជ្ញាផងដែរ ហើយនឹងនាំមកនូវសេចក្តីអាក្រក់ មិនដកព្រះបន្ទូលរបស់ព្រះអង្គត្រឡប់វិញឡើយ តែព្រះអង្គនឹងក្រោកឡើង ទាស់នឹងវង្សត្រកូលរបស់ពួកអ្នកប្រព្រឹត្តអំពើអាក្រក់ និងទាស់នឹងជំនួយរបស់ពួកអ្នកដែលប្រព្រឹត្តអំពើទុច្ចរិត។ ឥឡូវនេះ ជនជាតិអេស៊ីបគ្រាន់តែជាមនុស្ស មិនមែនជាព្រះទេ ហើយសេះរបស់ពួកគេគឺជាសាច់ឈាម មិនមែនជាវិញ្ញាណទេ។ កាលណាព្រះយេហូវ៉ាលាតព្រះហស្តរបស់ព្រះអង្គ ចេញ អ្នកដែលជួយនឹងដួល ហើយអ្នកដែលត្រូវបានជួយក៏នឹងដួលដែរ ហើយពួកគេទាំងអស់នឹងវិនាសជាមួយគ្នា។ ដ្បិត ព្រះយេហូវ៉ាបានមានព្រះបន្ទូលមកខ្ញុំដូច្នេះថា៖ ដូចសត្វតោ និងកូនតោដែលគ្រហឹមលើចំណីរបស់វា កាលណាហ្វូងអ្នកគង្វាលជាច្រើនត្រូវបានហៅឲ្យមកទាស់នឹងវា វាមិនខ្លាចសំឡេងរបស់ពួកគេទេ ហើយក៏មិនបន្ទាបខ្លួនដោយសារសំឡេងច្របូកច្របល់របស់ពួកគេទេ ដូច្នេះដែរ ព្រះយេហូវ៉ានៃពលបរិវារនឹងយាងចុះមក ដើម្បីច្បាំងសម្រាប់ភ្នំស៊ីយ៉ូន និងសម្រាប់ភ្នំតូចរបស់វា។ ដូចជាសត្វបក្សីដែលហើរលើ ដូច្នេះដែរ ព្រះយេហូវ៉ានៃពលបរិវារនឹងការពារក្រុងយេរូសាឡឹម; ព្រះអង្គនឹងការពារ ហើយនឹងរំដោះវា; ព្រះអង្គនឹងឆ្លងកាត់ ហើយនឹងរក្សាវាទុក។ ចូរវិលមករកព្រះអង្គវិញ អ្នកដែលកូនចៅអ៊ីស្រាអែលបានបះបោរយ៉ាងជ្រាលជ្រៅចំពោះព្រះអង្គ។ ដ្បិត នៅថ្ងៃនោះ មនុស្សគ្រប់គ្នានឹងបោះចោលរូបព្រះប្រាក់ និងរូបព្រះមាសរបស់ខ្លួន ដែលដៃរបស់អ្នករាល់គ្នាបានធ្វើសម្រាប់ខ្លួនជាអំពើបាប។ រួចមក អាស្ស៊ីរីនឹងដួលដោយដាវ មិនមែនដោយដៃបុរសខ្លាំងពូកែម្នាក់ទេ; ហើយដាវ មិនមែនរបស់មនុស្សទាបទន់ម្នាក់ទេ នឹងលេបត្របាក់ទ្រង់; តែគាត់នឹងរត់គេចពីដាវ ហើយយុវជនរបស់គាត់នឹងត្រូវបរាជ័យ។ គាត់នឹងឆ្លងទៅកាន់ទីមាំមួនរបស់ខ្លួន ដោយសារការភ័យខ្លាច ហើយមន្រ្តីរបស់គាត់នឹងភ័យខ្លាចដោយសារទង់ជ័យ នេះជាព្រះបន្ទូលនៃព្រះយេហូវ៉ា ដែលមានភ្លើងរបស់ព្រះអង្គនៅស៊ីយ៉ូន និងឡភ្លើងរបស់ព្រះអង្គនៅយេរូសាឡឹម។ អេសាយ 31:1–9។</w:t>
      </w:r>
    </w:p>
    <w:p>
      <w:pPr>
        <w:pStyle w:val="ArticleBody"/>
        <w:jc w:val="left"/>
      </w:pPr>
      <w:r>
        <w:rPr>
          <w:rFonts w:ascii="Leelawadee UI" w:hAnsi="Leelawadee UI" w:eastAsia="Leelawadee UI" w:cs="Leelawadee UI"/>
        </w:rPr>
        <w:t>យេរូសាឡឹមគឺជាគុកភ្លើងដែលពិភពលោកនឹងសម្លឹងមើលទៅកាន់ ហើយពួកគេនឹងឃើញបុរសបួននាក់កំពុងដើរនៅក្នុងនោះ។</w:t>
      </w:r>
    </w:p>
    <w:p>
      <w:pPr>
        <w:pStyle w:val="ArticleScripture"/>
        <w:jc w:val="left"/>
      </w:pPr>
      <w:r>
        <w:rPr>
          <w:rFonts w:ascii="Leelawadee UI" w:hAnsi="Leelawadee UI" w:eastAsia="Leelawadee UI" w:cs="Leelawadee UI"/>
        </w:rPr>
        <w:t>នេប៊ូក្នេសារក៏ចូលទៅជិតមាត់ឡភ្លើងដែលឆេះយ៉ាងសន្ធោសន្ធៅ ហើយមានព្រះបន្ទូលថា សាដ្រាក់ មេសាក់ និងអាបេឌ្នេកោ អ្នកបម្រើរបស់ព្រះដ៏ខ្ពស់បំផុតអើយ ចូរចេញមក ហើយចូរមកទីនេះ។ នោះសាដ្រាក់ មេសាក់ និងអាបេឌ្នេកោក៏ចេញមកពីកណ្ដាលភ្លើង។ ហើយពួកមហាសេនីយ៍ ពួកអភិបាល ពួកមេបញ្ជាការ និងពួកទីប្រឹក្សារបស់ស្តេច ដែលបានប្រមូលផ្ដុំគ្នា បានឃើញបុរសទាំងនេះ ដែលភ្លើងគ្មានអំណាចលើរូបកាយរបស់គេសោះ ទាំងសក់មួយសរសៃនៃក្បាលរបស់គេក៏មិនត្រូវបានឆេះរោលដែរ សម្លៀកបំពាក់របស់គេក៏មិនបានផ្លាស់ប្រែ ហើយក្លិនភ្លើងក៏មិនបានជាប់លើគេឡើយ។ នោះនេប៊ូក្នេសារក៏មានព្រះបន្ទូលថា សូមឲ្យព្រះនៃសាដ្រាក់ មេសាក់ និងអាបេឌ្នេកោ ទទួលបានព្រះពរ ជាព្រះដែលបានចាត់ទេវតារបស់ទ្រង់មក ហើយបានរំដោះអ្នកបម្រើរបស់ទ្រង់ ដែលទុកចិត្តលើទ្រង់ ហើយបានប្រែព្រះបន្ទូលរបស់ស្តេច និងបានប្រគល់រូបកាយរបស់ខ្លួន ដើម្បីកុំឲ្យបម្រើ ឬថ្វាយបង្គំព្រះណាមួយ ក្រៅពីព្រះរបស់ខ្លួនឡើយ។ ដានីយ៉ែល 3:26–28។</w:t>
      </w:r>
    </w:p>
    <w:p>
      <w:pPr>
        <w:pStyle w:val="ArticleBody"/>
        <w:jc w:val="left"/>
      </w:pPr>
      <w:r>
        <w:rPr>
          <w:rFonts w:ascii="Leelawadee UI" w:hAnsi="Leelawadee UI" w:eastAsia="Leelawadee UI" w:cs="Leelawadee UI"/>
        </w:rPr>
        <w:t>បន្ទាប់មក នេប៊ូក្នេសារ បានចេញក្រឹត្យមួយទៀត។ ក្រឹត្យនោះជានិមិត្តរូបនៃក្រឹត្យចុងក្រោយនៅថ្ងៃចុងក្រោយ។ ទ្រង់បានចេញក្រឹត្យប្រហារជីវិតមួយ ដែលក្នុងការប៉ុនប៉ងដ៏ទន់ខ្សោយរបស់ទ្រង់ដើម្បីលើកតម្កើងព្រះនៃស្ថានសួគ៌ នោះតាមពិតទៅជានិមិត្តរូបទំនាយនៃក្រឹត្យប្រហារជីវិតនៅចុងបញ្ចប់នៃលោកិយ។ នេប៊ូក្នេសារ ដែលតំណាងឲ្យស្តេចមួយអង្គនៅចុងបញ្ចប់នៃលោកិយ គឺជានិមិត្តរូបនៃស្តេចទាំងដប់របស់នាគ ដែលប្រព្រឹត្តអំពើសហាយស្មន់ជាមួយស្ត្រីពេស្យានៃរ៉ូម។ ក្រឹត្យបន្ទាប់នៅក្នុងសេណារីយ៉ូទំនាយគឺជាក្រឹត្យប្រហារជីវិត ហើយទោះបីជានេប៊ូក្នេសារកំពុងប្រកាសមួយសម្រាប់សម័យរបស់ទ្រង់ក៏ដោយ តាមពិតទៅទ្រង់កំពុងតំណាងឲ្យក្រឹត្យចុងក្រោយនៃសហភាពបីភាគនៅថ្ងៃចុងក្រោយ។ ក្រឹត្យនោះគឺជាក្រឹត្យប្រហារជីវិតដែលត្រូវបានអនុវត្តបន្ទាប់ពីពេលសាកល្បងបានបិទបញ្ចប់ ប៉ុន្តែមិនដែលត្រូវបានអនុវត្តពិតប្រាកដប្រឆាំងនឹងប្រជារាស្ត្ររបស់ព្រះឡើយ។</w:t>
      </w:r>
    </w:p>
    <w:p>
      <w:pPr>
        <w:pStyle w:val="ArticleScripture"/>
        <w:jc w:val="left"/>
      </w:pPr>
      <w:r>
        <w:rPr>
          <w:rFonts w:ascii="Leelawadee UI" w:hAnsi="Leelawadee UI" w:eastAsia="Leelawadee UI" w:cs="Leelawadee UI"/>
        </w:rPr>
        <w:t>ដូច្នេះ ខ្ញុំចេញព្រះរាជក្រឹត្យថា គ្រប់ជនជាតិ សាសន៍ និងភាសាទាំងអស់ ដែលនិយាយអ្វីមួយខុសឆ្គងទាស់នឹងព្រះនៃសាឌ្រាក់ មេសាក់ និងអាបេឌ្នេកោ នឹងត្រូវកាត់ជាបំណែកៗ ហើយផ្ទះរបស់ពួកគេនឹងត្រូវធ្វើឲ្យទៅជាគំនរលាមក ដ្បិតគ្មានព្រះឯណាផ្សេងទៀតដែលអាចរំដោះបានដូចនេះឡើយ។ បន្ទាប់មក ស្តេចបានលើកតម្កើងសាឌ្រាក់ មេសាក់ និងអាបេឌ្នេកោ នៅក្នុងខេត្តបាប៊ីឡូន។ ដានីយ៉ែល ៣:២៩, ៣០។</w:t>
      </w:r>
    </w:p>
    <w:p>
      <w:pPr>
        <w:pStyle w:val="ArticleBody"/>
        <w:jc w:val="left"/>
      </w:pPr>
      <w:r>
        <w:rPr>
          <w:rFonts w:ascii="Leelawadee UI" w:hAnsi="Leelawadee UI" w:eastAsia="Leelawadee UI" w:cs="Leelawadee UI"/>
        </w:rPr>
        <w:t>ឥឡូវនេះ យើងបានកត់ត្រានូវអ្វីគ្រប់គ្រាន់នៃជំពូកបីដំបូងនៃសៀវភៅដានីយ៉ែល ដើម្បីចាប់ផ្តើមការពិចារណារបស់យើងអំពីជំពូកទីបួន និងទីប្រាំ ដែលស្ថិតក្រោមគោលការណ៍ទំនាយនៃ “ធ្វើម្តងទៀត ហើយពង្រីកបន្ថែម”។ ជំពូកទីបួននៃសៀវភៅដានីយ៉ែល កំណត់ឆ្នាំ 1798 និងការចាប់ផ្តើមនៃសត្វពីផែនដី ហើយជំពូកទីប្រាំនៃសៀវភៅដានីយ៉ែល កំណត់ច្បាប់ថ្ងៃអាទិត្យ និងចុងបញ្ចប់នៃសត្វពីផែនដី នៅពេលវានិយាយដូចជានាគ។ ជំពូកទាំងពីរនេះ ត្រូវយកមកភ្ជាប់គ្នា “បន្ទាត់លើបន្ទាត់” ជាមួយនឹងជំពូកបីដំបូង ដើម្បីស្ថាបនាលើរចនាសម្ព័ន្ធនៃសាររបស់ទេវតាទាំងបី។ ដោយសារការពិតនេះ យើងនឹងកំណត់និយមន័យនៃគោលការណ៍ “បន្ទាត់លើបន្ទាត់” យ៉ាងប្រុងប្រយ័ត្នជាមុនសិន។</w:t>
      </w:r>
    </w:p>
    <w:p>
      <w:pPr>
        <w:pStyle w:val="ArticleBody"/>
        <w:jc w:val="left"/>
      </w:pPr>
      <w:r>
        <w:rPr>
          <w:rFonts w:ascii="Leelawadee UI" w:hAnsi="Leelawadee UI" w:eastAsia="Leelawadee UI" w:cs="Leelawadee UI"/>
        </w:rPr>
        <w:t>យើងនឹងបន្តនៅក្នុងអត្ថបទបន្ទាប់។</w:t>
      </w:r>
    </w:p>
    <w:p>
      <w:pPr>
        <w:pStyle w:val="ArticleScripture"/>
        <w:jc w:val="left"/>
      </w:pPr>
      <w:r>
        <w:rPr>
          <w:rFonts w:ascii="Leelawadee UI" w:hAnsi="Leelawadee UI" w:eastAsia="Leelawadee UI" w:cs="Leelawadee UI"/>
        </w:rPr>
        <w:t>«បេលសាស្សារ បានទទួលឱកាសជាច្រើន ដើម្បីស្គាល់ និងប្រព្រឹត្តតាមព្រះហឫទ័យរបស់ព្រះ។ គាត់បានឃើញជីតារបស់ខ្លួន គឺនេប៊ូក្នេសារ ត្រូវបានបណ្តេញចេញពីសង្គមមនុស្ស។ គាត់បានឃើញបញ្ញា ដែលស្តេចមានអំណួតអំពីនោះ ត្រូវបានដកយកទៅដោយព្រះអង្គដែលបានប្រទានវា។ គាត់បានឃើញស្តេចត្រូវបានដេញចេញពីនគររបស់ខ្លួន ហើយត្រូវបានធ្វើឲ្យទៅជាសហព័ន្ធរបស់សត្វព្រៃនៅទីវាល។ ប៉ុន្តែ សេចក្តីស្រឡាញ់របស់បេលសាស្សារចំពោះការកម្សាន្ត និងការលើកតម្កើងខ្លួនឯង បានលុបបំបាត់មេរៀនទាំងឡាយដែលគាត់មិនគួរតែភ្លេចឡើយ; ហើយគាត់បានប្រព្រឹត្តអំពើបាបស្រដៀងនឹងអំពើទាំងនោះ ដែលបាននាំឲ្យមានការជំនុំជម្រះដ៏ច្បាស់លាស់លើនេប៊ូក្នេសារ។ គាត់បានខ្ជះខ្ជាយឱកាសទាំងឡាយដែលបានប្រទានឲ្យគាត់ដោយព្រះគុណ ដោយមិនអើពើប្រើប្រាស់ឱកាសដែលស្ថិតនៅក្នុងដៃរបស់គាត់ សម្រាប់ការស្គាល់សេចក្តីពិតឲ្យបានច្បាស់។ «តើខ្ញុំត្រូវធ្វើអ្វី ដើម្បីឲ្យបានសង្គ្រោះ?» ជាសំណួរមួយ ដែលស្តេចដ៏មហិមាប៉ុន្តែល្ងង់ខ្លៅនោះ បានរំលងកាត់ទៅដោយភាពព្រងើយកន្តើយ»។ Bible Echo, April 25,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លេខ​ដប់​បួន</dc:title>
  <dc:subject>សារៈសំខាន់បែបទំនាយនៃពាក្យ «ម៉ោង» នៅក្នុងសៀវភៅដានីយ៉ែល</dc:subject>
  <dc:creator>Jeff Pippenger</dc:creator>
  <cp:keywords/>
  <dc:description>Generated by ArticleDigger from daniel\19_daniel.json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