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លេខពីររយ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ការបើកបង្ហាញតាមទំនាយ៖ ការប្រមូលផ្តុំលើកទីពីរ និងសារៈសំខាន់របស់វាក្នុងវិជ្ជាចុងកាលសាស្ត្រអាដវិនទីស្ត៍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2024-05-05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យើងកំពុងពិចារណាអំពីកំឡុងពេលទំនាយដែលត្រូវបានតំណាងថាជាការប្រមូលផ្តុំលើកទីពីរ ដែលត្រូវបានសម្គាល់ដោយហោរា អេសាយ ហើយបន្ទាប់មកដោយបងស្រី វ៉ាយត៍។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នៅថ្ងៃនោះ នឹងមានឫសនៃយេសេ ដែលឈរឡើងជាបដាសម្រាប់ប្រជាជនទាំងឡាយ; សាសន៍ដទៃនឹងមកស្វែងរកទ្រង់ ហើយទីសម្រាករបស់ទ្រង់នឹងមានសិរីល្អ។ ហើយនៅថ្ងៃនោះ នឹងកើតឡើងថា ព្រះអម្ចាស់នឹងលើកព្រះហស្តរបស់ទ្រង់ឡើងម្ដងទៀត ជាលើកទីពីរ ដើម្បីប្រមូលយកសំណល់នៃប្រជារាស្ត្ររបស់ទ្រង់ ដែលនៅសេសសល់ ពីអាស្ស៊ីរី ពីអេហ្ស៊ីប ពីប៉ាត្រូស ពីគូស ពីអេឡាម ពីស៊ីណារ ពីហាម៉ាត និងពីកោះទាំងឡាយនៃសមុទ្រ។ ហើយទ្រង់នឹងលើកបដាឡើងសម្រាប់បណ្តាសាសន៍ទាំងឡាយ ហើយនឹងប្រមូលពួកដែលត្រូវបានបណ្តេញចេញនៃអ៊ីស្រាអែល ហើយនឹងប្រមូលពួកយូដាដែលត្រូវបានខ្ចាត់ខ្ចាយពីជ្រុងទាំងបួននៃផែនដីមកជាមួយគ្នា។ ការច្រណែនរបស់អេប្រាអិមក៏នឹងបាត់ទៅដែរ ហើយពួកសត្រូវរបស់យូដានឹងត្រូវកាត់ផ្តាច់ចេញ; អេប្រាអិមនឹងមិនច្រណែននឹងយូដាទៀតឡើយ ហើយយូដានឹងមិនបៀតបៀនអេប្រាអិមទៀតឡើយ។ អេសាយ 11:10–13។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នៅពេលដែលប្រជារាស្ត្ររបស់ព្រះនៅថ្ងៃចុងក្រោយត្រូវបានប្រមូលផ្តុំឡើងជាលើកទីពីរ នោះនឹងមានការរួបរួមគ្នាមួយក្នុងចំណោមសិស្សទាំងនោះ ដែលត្រូវបានតំណាងដោយរយៈពេលដប់ថ្ងៃមុនបុណ្យទី៥០ ហើយដែលអេសាយបានសំដៅដល់ថាជាពេលមួយដែល «សេចក្តីច្រណែនរបស់អេប្រាអ៊ីមនឹងបាត់ទៅ ហើយពួកសត្រូវរបស់យូដានឹងត្រូវកាត់ផ្ដាច់ចេញ; អេប្រាអ៊ីមនឹងមិនច្រណែនយូដាទៀតឡើយ ហើយយូដានឹងមិនរំខានអេប្រាអ៊ីមទៀតឡើយ»។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«ការសាកល្បងទាំងឡាយនឹងមកលើរាស្ត្ររបស់ព្រះ ហើយស្មៅអាក្រក់នឹងត្រូវបានញែកចេញពីស្រូវ។ ប៉ុន្តែ កុំឲ្យអេប្រាអ៊ីមច្រណែននឹងយូដាទៀតឡើយ ហើយយូដានឹងមិនបៀតបៀនអេប្រាអ៊ីមទៀតទេ។ ពាក្យសម្ដីសប្បុរស ទន់ភ្លន់ ពេញដោយមេត្តាករុណា នឹងហូរចេញពីចិត្ត និងបបូរមាត់ដែលបានបរិសុទ្ធវិញ។ វាជារឿងចាំបាច់យ៉ាងខ្លាំងដែលយើងត្រូវមានឯកភាព ហើយប្រសិនបើយើងទាំងអស់គ្នាស្វែងរកសេចក្តីស្លូតបូត និងសេចក្តីទាបទន់របស់ព្រះគ្រីស្ទ នោះយើងនឹងមានគំនិតរបស់ព្រះគ្រីស្ទ ហើយនឹងមានឯកភាពខាងវិញ្ញាណ»។ Review and Herald, March 19,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ការរួបរួមគ្នាជាធាតុមួយនៃកិច្ចការដែលព្រះគ្រីស្ទទ្រង់សម្រេច នៅពេលទ្រង់ប្រមូលមនុស្សមួយសែនសែសិបបួនពាន់ ជាលើកទីពីរ។ សាមគ្គីភាពនោះត្រូវបានតំណាងដោយដប់ថ្ងៃដែលនាំទៅដល់បុណ្យទី៥០ និងដោយប្រាំមួយថ្ងៃនៃកិច្ចប្រជុំជំរំនៅ Exeter ហើយអាចត្រូវបានសម្រេចចាប់ពីឆ្នាំ 1856 រហូតដល់ 1863 ប្រសិនបើអ្នកដែលបានឆ្លងកាត់ការខកចិត្តយ៉ាងធំនៅថ្ងៃទី 22 ខែតុលា ឆ្នាំ 1844 មិនបានវង្វេងផ្លូវទេ។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“ប៉ុន្តែក្នុងរយៈពេលនៃការសង្ស័យ និងភាពមិនប្រាកដប្រជា ដែលបានតាមមកបន្ទាប់ពីការខកចិត្ត នោះ អ្នកជឿលើការយាងមកវិញជាច្រើនបានបោះបង់ជំនឿរបស់ខ្លួន។ ការមិនចុះសម្រុងគ្នា និងការបែកបាក់បានកើតឡើង.... ដូច្នេះ កិច្ចការនោះត្រូវបានរារាំង ហើយលោកិយត្រូវបានទុកឲ្យស្ថិតនៅក្នុងសេចក្ដីងងឹត។ បើសិនជាសាសនិកអាដវេនទីសទាំងមូលបានរួបរួមគ្នាលើព្រះបញ្ញត្តិទាំងឡាយរបស់ព្រះ និងសេចក្ដីជំនឿនៃព្រះយេស៊ូវ នោះប្រវត្តិរបស់យើងនឹងមានភាពខុសប្លែកយ៉ាងទូលំទូលាយប៉ុនណា!”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«វាមិនមែនជាព្រះហឫទ័យរបស់ព្រះដែលការយាងមករបស់ព្រះគ្រីស្ទត្រូវពន្យារពេលដូច្នេះឡើយ។ ព្រះមិនបានគ្រោងឲ្យរាស្ត្ររបស់ទ្រង់ គឺអ៊ីស្រាអែល វង្វេងអស់សែសិបឆ្នាំនៅក្នុងទីរហោស្ថានឡើយ។ ទ្រង់បានសន្យាថានឹងនាំពួកគេចូលទៅដល់ស្រុកកាណានដោយផ្ទាល់ ហើយតាំងពួកគេនៅទីនោះឲ្យជាប្រជាជនបរិសុទ្ធ មានសុខភាពល្អ និងមានសេចក្តីសុខ។ ប៉ុន្តែ អស់អ្នកដែលបានឮការប្រកាសនេះមុនគេ មិនបានចូលទៅទេ ‘ដោយព្រោះអសេចក្តីជំនឿ’ (ហេព្រើរ 3:19)។ ចិត្តរបស់ពួកគេពោរពេញដោយការរអ៊ូរទាំ ការបះបោរ និងសេចក្តីស្អប់ខ្ពើម ហើយទ្រង់មិនអាចសម្រេចសេចក្តីសញ្ញារបស់ទ្រង់ជាមួយពួកគេបានឡើយ។»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«អស់រយៈពេលសែសិបឆ្នាំ ការមិនជឿ ការរអ៊ូរទាំ និងការបះបោរ បានបិទទ្វារមិនឲ្យអ៊ីស្រាអែលបុរាណចូលទៅក្នុងស្រុកកាណាន។ អំពើបាបដដែលទាំងនេះបានពន្យារពេលការចូលរបស់អ៊ីស្រាអែលសម័យថ្មីទៅក្នុងកាណានស្ថានសួគ៌។ ក្នុងករណីទាំងពីរ មិនមែនជាសេចក្តីសន្យារបស់ព្រះដែលមានកំហុសឡើយ។ គឺជាការមិនជឿ ភាពស្រឡាញ់លោកិយ ការមិនបានឧទ្ទិសខ្លួនទាំងស្រុង និងការឈ្លោះប្រកែកគ្នាក្នុងចំណោមប្រជាជនដែលអះអាងថាជារបស់ព្រះអម្ចាស់ ដែលបានធ្វើឲ្យយើងស្ថិតនៅក្នុងលោកនៃអំពើបាប និងទុក្ខព្រួយនេះអស់ជាច្រើនឆ្នាំមកហើយ»។ Selected Messages, សៀវភៅទី ១, 68,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ការចុះមកនៃទេវតាទីពីរបានកំណត់សម្គាល់អំពីការខ្ចាត់ខ្ចាយមួយនៅពេលខកចិត្តលើកទីមួយ ដែលបានចាប់ផ្តើមសម័យពន្យារនោះ ហើយបន្ទាប់មកបាននាំទៅកាន់រយៈពេលប្រាំមួយថ្ងៃនៅឯកិច្ចប្រជុំជំរំ Exeter ដែលនៅទីនោះ សេចក្តីឯកភាពលើសារនោះត្រូវបានសម្រេចឡើងជាមុន មុនការបង្ហូរចេញនៃព្រះវិញ្ញាណបរិសុទ្ធក្នុងសារនៃសម្រែកកណ្ដាលអធ្រាត្រ នៅចុងបញ្ចប់នៃកិច្ចប្រជុំនោះ។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ការចុះមកនៃទេវតាទីបី នៅថ្ងៃទី 22 ខែតុលា ឆ្នាំ 1844 បានកំណត់សម្គាល់ពីការខ្ចាត់ខ្ចាយមួយក្នុងពេលនៃការខកចិត្តយ៉ាងធំ ហើយបាននាំឲ្យចូលទៅក្នុងរយៈពេលនៃការបង្រៀន ខណៈដែលសេចក្ដីពិតទាំងឡាយដែលជាប់ទាក់ទងនឹងទីបរិសុទ្ធបំផុត ត្រូវបានបើកសម្ដែងដល់ប្រជារាស្ត្ររបស់ព្រះ។ ដល់ឆ្នាំ 1849 ព្រះអម្ចាស់កំពុងលូកព្រះហស្តរបស់ទ្រង់ ដើម្បីប្រមូលប្រជារាស្ត្ររបស់ទ្រង់មកជាមួយគ្នាជាលើកទីពីរ ហើយដល់ឆ្នាំ 1851 ផ្ទាំងគំនូសតាងឆ្នាំ 1850 កំពុងត្រូវបានដាក់បង្ហាញ។ ផ្ទាំងគំនូសតាងនោះតំណាងឲ្យសារមូលដ្ឋាន ហើយជាសារនោះឯងដែលត្រូវបានលើកឡើងនៅចំពោះមុខលោកិយជាទង់សញ្ញា។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ការប្រមូលផ្តុំសិស្សទាំងឡាយជាលើកទីពីរដោយព្រះគ្រីស្ទ បានចាប់ផ្តើមភ្លាមៗនៅពេលទ្រង់យាងចុះមក ហើយការប្រមូលផ្តុំនៃអ្នកទាំងឡាយនៅ Exeter បានចាប់ផ្តើមក្នុងអំឡុងពេលនៃរយៈពេលរង់ចាំ។ ក្នុងប្រវត្តិសាស្ត្រនៃការបះបោរឆ្នាំ 1863 ការប្រមូលផ្តុំជាលើកទីពីរ បានចាប់ផ្តើមយ៉ាងហោចណាស់ប្រាំឆ្នាំចូលទៅក្នុងដំណើរការអប់រំ ដែលបានចាប់ផ្តើមនៅពេលពន្លឺអំពីទីសក្ការៈត្រូវបានបើកសម្ដែងឡើងនៅឆ្នាំ 1844។ នៅឆ្នាំ 1848 សាសនាឥស្លាមកំពុងធ្វើឲ្យប្រជាជាតិនានាក្រោធក្នាញ់។ ការប្រមូលផ្តុំលើកទីពីរ ត្រូវបានតំណាងថាជាកិច្ចការដែលរីកចម្រើនជាបន្តបន្ទាប់ ដែលត្រូវបានសម្រេចដោយការមកដល់នៃដប់ថ្ងៃដែលបាននាំមុខបុណ្យ Pentecost ហើយក៏ដោយប្រាំមួយថ្ងៃនៃកិច្ចប្រជុំជំរុំនៅ Exeter ផងដែរ ហើយគួរតែត្រូវបានបញ្ចប់ត្រឹមឆ្នាំ 1856។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ការងារនៃការប្រមូលប្រជារាស្ត្ររបស់ទ្រង់ជាលើកទីពីរ គឺជាកិច្ចការបញ្ចប់របស់ទេវតាទីបី ហើយវាត្រូវបានសម្រេចដោយព្រះហស្តរបស់ព្រះគ្រីស្ទ។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លុះដល់ថ្ងៃសប្ប័ទ ទ្រង់ចាប់ផ្ដើមបង្រៀននៅក្នុងសាលាប្រជុំ; ហើយមនុស្សជាច្រើន កាលបានឮទ្រង់ នោះក៏មានសេចក្ដីអស្ចារ្យក្នុងចិត្ត ដោយនិយាយថា៖ «តើបុរសនេះបានរបស់ទាំងនេះមកពីណា? ហើយប្រាជ្ញាអ្វីនេះ ដែលបានប្រទានដល់គាត់ ដល់ថ្នាក់ការអស្ចារ្យដ៏មានឫទ្ធានុភាពយ៉ាងនេះ ក៏កើតឡើងដោយដៃរបស់គាត់ផង?» ម៉ាកុស ៦:២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ការបែកខ្ញែកដែលកើតឡើងនៅពេលនិមិត្តសញ្ញាដ៏ទេវភាពចុះមក ចាប់ផ្តើមដំណើរការនៃការសាកល្បងមួយ ដែលទីបំផុតបង្ហាញឲ្យឃើញអ្នកថ្វាយបង្គំពីរប្រភេទ ហើយដោយការនោះក៏សម្អាតព្រះវិហារផងដែរ។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អ្នកដែលកាន់ចម្បើងស្រូវនៅក្នុងព្រះហស្តរបស់ទ្រង់ ហើយទ្រង់នឹងបោសសម្អាតលានស្រូវរបស់ទ្រង់យ៉ាងសព្វគ្រប់ ព្រមទាំងប្រមូលស្រូវរបស់ទ្រង់ចូលទៅក្នុងជង្រុក ប៉ុន្តែទ្រង់នឹងដុតអង្កាមដោយភ្លើងដែលមិនអាចពន្លត់បាន។ ម៉ាថាយ ៣:១២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នៅក្នុងរយៈពេលនោះ ប្រជារាស្ត្ររបស់ព្រះត្រូវទទួលយកព្រះសារពីដៃរបស់ទេវតា ហើយបរិភោគវា។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ហើយខ្ញុំបានឃើញទេវតាដ៏មានឫទ្ធានុភាពមួយទៀត ចុះមកពីស្ថានសួគ៌ ដោយពាក់ពពកជាអាវក្រណាត់៖ ហើយមានឥន្ទធនូនៅលើក្បាលរបស់ទ្រង់ ហើយមុខរបស់ទ្រង់ភ្លឺដូចជាព្រះអាទិត្យ ហើយជើងរបស់ទ្រង់ដូចជាសសរភ្លើង៖ ហើយនៅក្នុងដៃរបស់ទ្រង់ មានសៀវភៅតូចមួយបើករួចហើយ៖ ហើយទ្រង់បានដាក់ជើងស្ដាំរបស់ទ្រង់លើសមុទ្រ ហើយជើងឆ្វេងរបស់ទ្រង់លើផែនដី។ វិវរណៈ ១០៖១, 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នៅពេលទេវតាទីពីរមកដល់ នៅថ្ងៃទី 19 ខែមេសា ឆ្នាំ 1844 ប្រជារាស្ត្ររបស់ព្រះបានខ្ចាត់ខ្ចាយ។ ពួកគេបានត្រូវប្រមូលផ្តុំជាលើកដំបូងដោយការបំពេញទំនាយនៃ វិវរណៈ ជំពូក 9 ខ 15 នៅថ្ងៃទី 11 ខែសីហា ឆ្នាំ 1840 ប៉ុន្តែព្រះអម្ចាស់បានលើកព្រះហស្តរបស់ទ្រង់គ្របបាំងកំហុសមួយក្នុងការគណនាតួលេខខ្លះៗនៅលើផ្ទាំងគំនូ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តារាងឆ្នាំ 1843 ត្រូវបានដឹកនាំដោយព្រះហស្តនៃព្រះអម្ចាស់ ហើយថា វាមិនគួរត្រូវបានកែប្រែឡើយ; ថាលេខទាំងឡាយគឺដូចជាព្រះអង្គទ្រង់ប្រាថ្នាឲ្យវាជាដូច្នោះ; ថាព្រះហស្តរបស់ព្រះអង្គស្ថិតនៅលើវា ហើយបានលាក់កំហុសមួយនៅក្នុងលេខខ្លះៗ ដូច្នេះគ្មាននរណាអាចមើលឃើញវាបានឡើយ រហូតទាល់តែព្រះហស្តរបស់ព្រះអង្គត្រូវបានដកចេញ»។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ការដកព្រះហស្តរបស់ទ្រង់ចេញ បានអនុញ្ញាតឲ្យ សាំយូអែល ស្នូ កំណត់ថ្ងៃខែត្រឹមត្រូវសម្រាប់និមិត្តដែលបានពន្យារពេល។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«មនុស្សស្មោះត្រង់ទាំងនោះ ដែលពោរពេញដោយការខកចិត្ត ហើយមិនអាចយល់បានថា ហេតុអ្វីបានជាព្រះអម្ចាស់របស់ពួកគេមិនបានយាងមក នោះ មិនត្រូវបានទុកឲ្យស្ថិតនៅក្នុងសេចក្តីងងឹតឡើយ។ ម្តងទៀត ពួកគេត្រូវបានដឹកនាំទៅកាន់ព្រះគម្ពីររបស់ពួកគេ ដើម្បីស្រាវជ្រាវអំពីរយៈកាលទំនាយ។ ព្រះហស្តរបស់ព្រះអម្ចាស់ត្រូវបានដកចេញពីតួលេខទាំងនោះ ហើយកំហុសក៏ត្រូវបានបកស្រាយផងដែរ។ ពួកគេបានឃើញថា រយៈកាលទំនាយបានឈានដល់ឆ្នាំ 1844 ហើយភស្តុតាងដដែលដែលពួកគេបានលើកបង្ហាញ ដើម្បីបញ្ជាក់ថា រយៈកាលទំនាយបានបិទបញ្ចប់នៅឆ្នាំ 1843 នោះ បានបង្ហាញថា វានឹងបញ្ចប់នៅឆ្នាំ 1844 វិញ»។ Early Writings, 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ប្រវត្តិនៃទេវតាទីមួយ និងទីពីរ មានបន្ទាត់នៃសញ្ញាសម្គាល់តាមផ្លូវដែលពាក់ព័ន្ធនឹងព្រះហស្តរបស់ព្រះគ្រីស្ទ។ នៅពេលដែលទ្រង់បានយាងចុះមកនៅថ្ងៃទី 11 ខែសីហា ឆ្នាំ 1840 និងថ្ងៃទី 19 ខែមេសា ឆ្នាំ 1844 ទ្រង់មានសារមួយនៅក្នុងព្រះហស្តរបស់ទ្រង់។ គឺព្រះហស្តរបស់ទ្រង់ដែលបានដឹកនាំការរៀបចំ និងការបោះពុម្ពផ្សាយផ្ទាំងគំនូសតាងឆ្នាំ 1843 នៅខែឧសភា ឆ្នាំ 1842។ គឺព្រះហស្តរបស់ទ្រង់ដែលបានបិទទុកកំហុសមួយនៅក្នុងតួលេខលើផ្ទាំងគំនូសតាងនោះ។ បន្ទាប់ពីការបែកខ្ញែកនៃការខកចិត្តលើកដំបូងនោះ យេរេមាបានអង្គុយតែឯង ដោយព្រោះព្រះហស្តរបស់ព្រះគ្រីស្ទ។ បន្ទាប់មក ទ្រង់បានដកព្រះហស្តរបស់ទ្រង់ចេញ ហើយដូច្នេះបានបើកត្រាសារនៃសម្រែកកណ្ដាលអធ្រាត្រ។ អំពើនៃការលាតព្រះហស្តរបស់ទ្រង់ចេញ ដើម្បីប្រមូលរាស្ត្ររបស់ទ្រង់ជាលើកទីពីរ បានកើតមានចាប់ពីការខកចិត្តលើកដំបូង រហូតដល់កិច្ចប្រជុំជំរំ Exeter ដូចជាពួកសិស្សត្រូវបានប្រមូលជាមួយគ្នាជាចុងក្រោយនៅក្រុងយេរូសាឡិមអស់រយៈពេលដប់ថ្ងៃ មុនការចាក់ទម្លាក់នៃព្រះវិញ្ញាណបរិសុទ្ធ។ នៅពេលការមកដល់នៃទេវតាទីបី នៅថ្ងៃទី 22 ខែតុលា ឆ្នាំ 1844 ព្រះអម្ចាស់បានលើកព្រះហស្តរបស់ទ្រង់ឡើង។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ហើយទេវតាដែលខ្ញុំបានឃើញឈរលើសមុទ្រ និងលើផែនដី បានលើកដៃឡើងទៅស្ថានសួគ៌ ហើយបានស្បថដោយព្រះអង្គដែលមានព្រះជន្មរស់នៅអស់កល្បជានិច្ច ជាព្រះអង្គដែលបានបង្កើតស្ថានសួគ៌ និងអ្វីៗទាំងអស់ដែលនៅក្នុងនោះ ផែនដី និងអ្វីៗទាំងអស់ដែលនៅក្នុងនោះ ហើយសមុទ្រ និងអ្វីៗទាំងអស់ដែលនៅក្នុងនោះ ថា ពេលវេលានឹងលែងមានទៀត។ វិវរណៈ ១០៖៥, 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ចាប់តាំងពីការប្រជុំលើកដំបូងនៅថ្ងៃទី ១១ ខែសីហា ឆ្នាំ ១៨៤០ រហូតដល់ថ្ងៃទី ២២ ខែតុលា ឆ្នាំ ១៨៤៤ ប្រវត្តិនៃទេវតាទីមួយ និងទេវតាទីពីរ ត្រូវបានសម្គាល់ដោយព្រះហស្តរបស់ព្រះគ្រីស្ទ។ នៅថ្ងៃទី ២២ ខែតុលា ឆ្នាំ ១៨៤៤ ទេវតាទីបីបានចុះមក ហើយហ្វូងតូចមីល្លឺរ៉ាយត៍ត្រូវបានខ្ចាត់ខ្ចាយដោយសារការខកចិត្តដ៏ធំ។ នៅថ្ងៃនោះ ព្រះគ្រីស្ទបានលើកព្រះហស្តរបស់ទ្រង់ឡើងទៅស្ថានសួគ៌ ហើយបានស្បថថា ពេលវេលានឹងមិនមានទៀតឡើយ។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ការប្រមូលផ្ដុំលើកទីពីរក្នុងប្រវត្តិសាស្ត្រពីឆ្នាំ 1844 រហូតដល់ 1863 បានចាប់ផ្ដើមដោយព្រះគ្រីស្ទលើកព្រះហស្តរបស់ទ្រង់ឡើង ខណៈដែលទ្រង់ក៏កាន់សារមួយក្នុងព្រះហស្តរបស់ទ្រង់ ដើម្បីឲ្យគេបរិភោគផងដែរ។ បន្ទាប់មក នៅឆ្នាំ 1849 ទ្រង់បានលាតព្រះហស្តរបស់ទ្រង់ចេញជាលើកទីពីរ ដើម្បីប្រមូលប្រជារាស្ត្ររបស់ទ្រង់ដែលបានខ្ចាត់ខ្ចាយ។ ប្រជារាស្ត្រទាំងនោះបានត្រូវប្រមូលផ្ដុំដោយសារនៃ Midnite Cry ហើយបានខ្ចាត់ខ្ចាយ នៅពេលព្រឹត្តិការណ៍ដែលបានទស្សន៍ទាយទុកមិនបានកើតឡើង។ នៅកិច្ចប្រជុំជំរំ Exeter ព្រះគ្រីស្ទបានប្រមូលហ្វូងចៀមរបស់ទ្រង់ ហើយធ្វើឲ្យពួកគេមានឯកភាពលើសារនោះ ដូចដែលទ្រង់បានធ្វើក្នុងរយៈពេលដប់ថ្ងៃដែលបាននាំមុខបុណ្យ Pentecost។ ពួកមីលើរ៉ាយត៍ភីឡាឌែលភានបានចេញពីកិច្ចប្រជុំជំរំ Exeter ហើយបានធ្វើបុណ្យ Pentecost ម្តងទៀត។ នៅឆ្នាំ 1856 ព្រះគ្រីស្ទស្ថិតនៅខាងក្រៅចលនាដែលបានផ្លាស់ប្តូរចូលទៅក្នុងសភាព Laodicea ពីព្រោះព្រះគ្រីស្ទឈរនៅខាងក្រៅចិត្តរបស់អ្នក Laodicea ម្នាក់ ហើយគោះទ្វារ ដោយស្វែងរកការអនុញ្ញាតឲ្យចូល។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ខ្ញុំឈរនៅមាត់ទ្វារ ហើយគោះ៖ បើអ្នកណាស្តាប់ឮសំឡេងរបស់ខ្ញុំ ហើយបើកទ្វារ ខ្ញុំនឹងចូលទៅឯគាត់ ហើយនឹងបរិភោគអាហារជាមួយគាត់ ហើយគាត់ជាមួយខ្ញុំ។ វិវរណៈ ៣:២០។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1856 ព្រះហស្តរបស់ព្រះគ្រីស្ទកំពុងគោះនៅលើចលនាមីឡឺរីតនៃឡាវឌីសេអា ប៉ុន្តែឥតបានផលអ្វីឡើយ។ នៅឆ្នាំ 1849 គឺមុននោះប្រាំពីរឆ្នាំ ទ្រង់បានចាប់ផ្តើមប្រមូលប្រជារាស្ត្ររបស់ទ្រង់ជាលើកទីពីរ ប៉ុន្តែការសង្ស័យ និងភាពមិនប្រាកដបានរារាំងចលនាភីឡាឌែលភា។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«ប្រសិនបើពួកអាឌ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ទីស្ត៍ បន្ទាប់ពីការខកចិត្តដ៏ធំនៅឆ្នាំ 1844 បានកាន់ខ្ជាប់ជំនឿរបស់ខ្លួនយ៉ាងមាំមួន ហើយបានបន្តទៅមុខដោយសាមគ្គីគ្នាក្នុងការដឹកនាំដោយព្រះហឫទ័យដ៏បើកចំហររបស់ព្រះ ដោយទទួលសាររបស់ទេវតាទីបី ហើយក្នុងអំណាចនៃព្រះវិញ្ញាណបរិសុទ្ធប្រកាសសារនោះទៅកាន់លោកិយ ពួកគេនឹងបានឃើញសេចក្តីសង្គ្រោះរបស់ព្រះ ព្រះអម្ចាស់នឹងបានប្រព្រឹត្តការយ៉ាងខ្លាំងក្លាជាមួយនឹងកិច្ចខិតខំរបស់ពួកគេ កិច្ចការនោះនឹងបានបញ្ចប់ ហើយព្រះគ្រីស្ទនឹងបានយាងមកមុននេះរួចហើយ ដើម្បីទទួលយកប្រជារាស្ត្ររបស់ទ្រង់ទៅកាន់រង្វាន់របស់ពួកគេ។ ប៉ុន្តែនៅក្នុងអំឡុងពេលនៃសេចក្តីសង្ស័យ និងភាពមិនប្រាកដប្រជាដែលបានតាមមកក្រោយការខកចិត្តនោះ មានអ្នកជឿអំពីការយាងមកជាច្រើនបានបោះបង់ជំនឿរបស់ខ្លួន.... ដូច្នេះ កិច្ចការនោះត្រូវបានរារាំង ហើយលោកិយត្រូវបានទុកឲ្យស្ថិតក្នុងភាពងងឹត។ ប្រសិនបើសមាជទាំងមូលនៃពួកអាឌ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ទីស្ត៍បានរួបរួមគ្នាលើព្រះបញ្ញត្តិរបស់ព្រះ និងជំនឿលើព្រះយេស៊ូវ ប្រវត្តិសាស្ត្ររបស់យើងនឹងបានខុសប្លែកយ៉ាងទូលំទូលាយប៉ុណ្ណា!»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ព្រះគ្រីស្ទបានប្រមូលរាស្ត្ររបស់ព្រះអង្គនៅគ្រាចុងក្រោយ ដែលបន្ទាប់មកត្រូវបានបំបែកខ្ចាត់ខ្ចាយនៅថ្ងៃទី ១៨ ខែកក្កដា ឆ្នាំ ២០២០។ នៅថ្ងៃទី ១១ ខែកញ្ញា ឆ្នាំ ២០០១ អស់អ្នកដែលត្រូវបានប្រមូលបានយកសៀវភៅលាក់កំបាំងចេញពីព្រះហស្តរបស់ព្រះគ្រីស្ទ ហើយបរិភោគវា។ នៅថ្ងៃទី ១៨ ខែកក្កដា ឆ្នាំ ២០២០ ពួកគេបានបដិសេធបញ្ញត្តិដែលតំណាងដោយព្រះហស្តលើកខ្ពស់របស់ព្រះអង្គ ដែលបានបញ្ជាក់ថា «ពេលវេលានឹងមិនមានទៀតឡើយ»។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ពួកមីល្លឺរ៉ាយត៍នៃភីឡាឌែលភាមិនបានបង្ហាញការបះបោរឡើយក្នុងការព្យាករណ៍ខុសរបស់ពួកគេអំពីឆ្នាំ 1843 ដ្បិតពួកគេបានប្រព្រឹត្តតាមពន្លឺទាំងអស់ដែលព្រះអម្ចាស់បានបើកសម្ដែងឲ្យដឹង ប៉ុន្តែនៅថ្ងៃទី 18 ខែកក្កដា ឆ្នាំ 2020 ពួកឡាវឌីសេនៃចលនាទេវតាទីបីបានបះបោរប្រឆាំងនឹងពន្លឺដែលទាក់ទងនឹងព្រះហស្តរបស់ទ្រង់។ បន្ទាប់ពីឆ្នាំ 1844 ចលនាភីឡាឌែលភានៃទេវតាទីមួយ «នៅក្នុងអំឡុងពេលនៃសេចក្ដីសង្ស័យ និងភាពមិនប្រាកដប្រជា» បាន «បោះបង់សេចក្ដីជំនឿរបស់ពួកគេ» ហើយបានក្លាយជាពួកឡាវឌីសេ។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1856 តំណាងឲ្យចំណុចនៃការផ្លាស់ប្តូរនោះ ដោយជានិមិត្តរូបនៃចំណុចនៃការផ្លាស់ប្តូរសម្រាប់ប្រជារាស្ត្ររបស់ព្រះនៅថ្ងៃចុងក្រោយ។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នៅកន្លែងណាមួយក្នុងរយៈពេលប្រាំពីរឆ្នាំរវាងឆ្នាំ 1849 និង 1856 ចលនា Millerite នៃសម័យ Philadelphia បានតស៊ូប្រឆាំងនឹងព្រះហស្តរបស់ព្រះអម្ចាស់ ដែលកំពុងលាតសន្ធឹងចេញ ដើម្បីប្រមូលប្រជារាស្ត្ររបស់ទ្រង់ជាលើកទីពីរ ហើយព្រះបន្ទូលសន្យាគឺថា នៅពេលនោះ ទ្រង់នឹងធ្វើអ្វីមួយលើសជាងអ្វីដែលទ្រង់បានធ្វើកាលពីអតីតកាល។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ថ្ងៃទី ២៣ ខែកញ្ញា ព្រះអម្ចាស់បានបង្ហាញខ្ញុំថា ទ្រង់បានលូកព្រះហស្តរបស់ទ្រង់ជាលើកទីពីរ ដើម្បីយកសំណល់នៃប្រជារាស្ត្ររបស់ទ្រង់មកវិញ ហើយថា កិច្ចខិតខំទាំងឡាយត្រូវតែបង្កើនឡើងទ្វេដងក្នុងគ្រានៃការប្រមូលនេះ។ ក្នុងគ្រានៃការខ្ចាត់ខ្ចាយ អ៊ីស្រាអែលត្រូវបានវាយប្រហារ និងត្រូវបានហែកខ្ទេច; ប៉ុន្តែឥឡូវនេះ ក្នុងគ្រានៃការប្រមូល ព្រះជាម្ចាស់នឹងប្រោស និងរុំរបួសប្រជារាស្ត្ររបស់ទ្រង់។ ក្នុងគ្រានៃការខ្ចាត់ខ្ចាយ កិច្ចខិតខំដែលបានធ្វើឡើងដើម្បីផ្សាយសេចក្តីពិត មានប្រសិទ្ធិភាពតិចតួចប៉ុណ្ណោះ សម្រេចបានតិចតួច ឬមិនបានអ្វីសោះ; ប៉ុន្តែក្នុងគ្រានៃការប្រមូល ពេលដែលព្រះជាម្ចាស់បានដាក់ព្រះហស្តរបស់ទ្រង់ដើម្បីប្រមូលប្រជារាស្ត្ររបស់ទ្រង់ កិច្ចខិតខំដើម្បីផ្សាយសេចក្តីពិតនឹងមានប្រសិទ្ធិផលតាមគោលបំណងដែលបានកំណត់។ មនុស្សទាំងអស់គួរតែរួបរួមគ្នា និងមានចិត្តក្លៀវក្លាក្នុងកិច្ចការ។ ខ្ញុំបានឃើញថា វាជាការគួរឲ្យអាម៉ាស់ណាស់សម្រាប់នរណាម្នាក់ ដែលយកគ្រានៃការខ្ចាត់ខ្ចាយមកយោងធ្វើជាគំរូ ដើម្បីគ្រប់គ្រងយើងឥឡូវនេះក្នុងគ្រានៃការប្រមូល; ដ្បិតបើព្រះជាម្ចាស់មិនធ្វើអ្វីសម្រាប់យើងឥឡូវនេះ លើសជាងអ្វីដែលទ្រង់បានធ្វើកាលนั้นទេ នោះអ៊ីស្រាអែលនឹងមិនត្រូវបានប្រមូលឡើយ។ វាចាំបាច់ដូចគ្នាដែរ ដែលសេចក្តីពិតត្រូវបានបោះពុម្ពផ្សាយក្នុងកាសែតមួយ ដូចជាការប្រកាសអធិប្បាយ។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ជាក់ស្តែង ព្រះអម្ចាស់បានព្យាយាមដឹកនាំព្រះរាជកិច្ចរបស់ទ្រង់ឲ្យឆ្ពោះទៅមុខក្នុងឯកភាព ប៉ុន្តែឯកភាពនោះបានបាក់បែកយ៉ាងច្បាស់ ហើយ «នៅក្នុងរយៈពេលនៃការសង្ស័យ និងភាពមិនប្រាកដប្រជា ដែលបានបន្តបន្ទាប់ពីការខកចិត្ត នោះ អ្នកជឿលើការមកវិញជាច្រើននាក់បានបោះបង់ជំនឿរបស់ពួកគេ»។ The Present Truth (ក្រោយមកគឺជា Review and Herald) បានចាប់ផ្តើមបោះពុម្ពផ្សាយនៅឆ្នាំ 1849 ហើយដល់ឆ្នាំ 1851 តារាងឆ្នាំ 1850 មានប្រើប្រាស់ហើយ ប៉ុន្តែដល់ឆ្នាំ 1856 សារអំពី «ប្រាំពីរដង» នៃ លេវីវិន័យ ជំពូក 26 ត្រូវបានទុកឲ្យមិនទាន់បញ្ចប់។ សារដែលត្រូវបានបើកត្រានៅថ្ងៃទី 22 ខែតុលា ឆ្នាំ 1844 បានកើតឡើងនៅពេលដែលព្រះបន្ទូលទំនាយអំពីរយៈពេលពីរពាន់បីរយឆ្នាំ និងពីរពាន់ប្រាំរយម្ភៃឆ្នាំ បានមកដល់ទីបញ្ចប់។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ថ្ងៃសប្ប័ទគឺជាគោលលទ្ធិដែលបានភ្លឺចែងចាំងលើសគោលលទ្ធិដទៃទាំងអស់នៅពេលនោះ ហើយអស់រយៈពេលដប់ពីរឆ្នាំ ដំណើរការនៃការសាកល្បងមួយបានបន្តទៅរហូតដល់ការសាកល្បងចុងក្រោយបានមកដល់នៅឆ្នាំ 1856។ ការសាកល្បងនោះគឺលើការសម្រាកថ្ងៃសប្ប័ទសម្រាប់ដីធ្លី ហើយវាបានសម្គាល់ការបញ្ចប់នៃដំណើរការសាកល្បងមួយដែលបានចាប់ផ្តើមដោយការសម្រាកថ្ងៃសប្ប័ទសម្រាប់មនុស្ស។ រយៈពេលនៃការសាកល្បងនោះបានផ្ទុកហត្ថលេខានៃអាល់ហ្វា និងអូមេហ្គា។ ឆ្នាំ 1856 ក៏តំណាងឲ្យការកើនឡើងនៃចំណេះដឹងអំពីសេចក្តីពិតមូលដ្ឋានដំបូងដែលបានរកឃើញដោយ Miller ដូច្នេះ វាក៏មានហត្ថលេខានៃអាល់ហ្វា និងអូមេហ្គានៅកម្រិតនោះផងដែរ។ សេចក្តីពិតអំពីថ្ងៃសប្ប័ទ ដែលជាទីសម្គាល់នៃប្រជាជនបរិសុទ្ធរបស់ព្រះ ត្រូវបានតំណាងជាការបន្លឺឡើងនៃត្រែទីប្រាំពីរ នៅពេលដែលអាថ៌កំបាំងនៃព្រះគ្រីស្ទនៅក្នុងអ្នកជឿ គឺជាសេចក្តីសង្ឃឹមនៃសិរីល្អ បានសម្រេចពេញលេញ។ “ប្រាំពីរដង” ត្រូវបានតំណាងដោយត្រែយូប៊ីលេ ដែលត្រូវបន្លឺឡើងនៅថ្ងៃប្រោសលោះ។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រយៈពេលប្រាំពីរឆ្នាំចាប់ពីឆ្នាំ 1856 ដល់ឆ្នាំ 1863 បានតំណាងឲ្យដប់ថ្ងៃនៅក្រុងយេរូសាឡឹមសម្រាប់ពួកសិស្ស ហើយក៏តំណាងឲ្យប្រាំមួយថ្ងៃនៃកិច្ចប្រជុំជំរំ Exeter សម្រាប់ពួក Millerites នៃសម័យភីឡាដែលភា ប៉ុន្តែគួរឲ្យសោកស្តាយ រយៈពេលនោះបានក្លាយជារូបឧទាហរណ៍នៃអ្នកទាំងឡាយដែលបដិសេធមិនព្រមដើរតាមព្រះអម្ចាស់ ខណៈដែលទ្រង់ដឹកនាំពួកគេឆ្លងកាត់អំឡុងពេលផ្លាស់ប្តូរ។ ប្រវត្តិសាស្ត្រនៃទេវតាទីមួយ និងទីពីរ ដែលជាអំឡុងពេលប្រវត្តិសាស្ត្រនៃផ្គរលាន់ទាំងប្រាំពីរ បង្ហាញថា ព្រះអម្ចាស់បានលាតព្រះហស្តទ្រង់ ដើម្បីប្រមូលរាស្ត្ររបស់ទ្រង់ជាលើកទីពីរ ចាប់ពីថ្ងៃទី 19 ខែមេសា ឆ្នាំ 1844 ហើយវាបង្ហាញពីការឆ្លើយតបដោយការគោរពប្រតិបត្តិ ខណៈដែលពួកប្រាជ្ញបានដើរតាមព្រះគ្រីស្ទចូលទៅក្នុងទីបរិសុទ្ធបំផុត។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ប្រវត្តិសាស្ត្រនៃកាដែសទីមួយ ដែលជាប្រវត្តិសាស្ត្រនៃទេវតាទីបីចាប់ពីឆ្នាំ 1844 រហូតដល់ឆ្នាំ 1863 បង្ហាញថា ព្រះអម្ចាស់បានលូកព្រះហស្តរបស់ទ្រង់ម្តងទៀត ដើម្បីប្រមូលប្រជារាស្ត្ររបស់ទ្រង់ជាលើកទីពីរ ប៉ុន្តែក្នុងប្រវត្តិសាស្ត្រនោះ ការបះបោរត្រូវបានសម្ដែងឲ្យឃើញ។ ឥឡូវនេះ ជាលើកទីបី គិតចាប់តាំងពីខែកក្កដា ឆ្នាំ 2023 មក ព្រះអម្ចាស់កំពុងលូកព្រះហស្តរបស់ទ្រង់ម្តងទៀត ដើម្បីប្រមូលប្រជារាស្ត្ររបស់ទ្រង់ជាលើកទីពីរ ហើយពួកគេនឹងបំពេញកាដែសទីពីរ ក្នុងនាមជាភីឡាដែលហ្វានដែលស្តាប់បង្គាប់ ពីព្រោះហត្ថលេខានៃសេចក្តីពិតកំណត់អត្តសញ្ញាណពេលវេលាទាំងបីនោះថា ការចាប់ផ្តើម និងការបញ្ចប់ តំណាងឲ្យភីឡាដែលហ្វានដែលស្តាប់បង្គាប់ ខណៈដែលឧទាហរណ៍កណ្ដាលគឺជាល៉ាវឌីសេដែលមិនស្តាប់បង្គាប់។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«តើពួកក្រុមជំនុំនឹងស្តាប់តាមសាររបស់ឡៅឌីសេឬទេ? តើពួកគេនឹងប្រែចិត្តឬទេ ឬទោះបីជាសារពិតដ៏ឧត្តុង្គឧត្តមបំផុត—គឺសាររបស់ទេវតាទីបី—កំពុងត្រូវបានប្រកាសទៅកាន់ពិភពលោកក្តី ពួកគេនឹងនៅតែបន្តក្នុងអំពើបាបឬ? នេះជាសារមេត្តាករុណាចុងក្រោយ ជាការព្រមានចុងក្រោយទៅកាន់ពិភពលោកដែលបានធ្លាក់ចុះ។ ប្រសិនបើក្រុមជំនុំរបស់ព្រះក្លាយជាក្តៅមិនក្តៅ ត្រជាក់មិនត្រជាក់ នោះវាមិនស្ថិតនៅក្នុងព្រះគុណរបស់ព្រះទៀតឡើយ ដូចមិនខុសពីក្រុមជំនុំទាំងឡាយដែលត្រូវបានបង្ហាញថាបានដួលរលំ ហើយបានក្លាយជាទីលំនៅរបស់អារក្ស និងជាទីជាប់ឃុំនៃវិញ្ញាណអាក្រក់គ្រប់យ៉ាង និងជាទ្រុងនៃសត្វស្លាបមិនបរិសុទ្ធ និងគួរស្អប់ខ្ពើមគ្រប់ប្រភេទ។ អស់អ្នកដែលបានមានឱកាសស្តាប់ និងទទួលសេចក្តីពិត ហើយបានរួបរួមជាមួយនឹងក្រុមជំនុំសេវេនដេយ៍ អែដវិនទីស្ទ ដោយហៅខ្លួនថាជារាស្ត្ររបស់ព្រះដែលកាន់តាមបញ្ញត្តិ ប៉ុន្តែមិនមានជីវិតខាងវិញ្ញាណ និងការឧទ្ទិសដល់ព្រះលើសជាងក្រុមជំនុំនាមប៉ុណ្ណោះទេ នោះពួកគេនឹងទទួលរងពីគ្រោះកាចរបស់ព្រះយ៉ាងពិតប្រាកដ ដូចគ្នានឹងក្រុមជំនុំទាំងឡាយដែលប្រឆាំងនឹងក្រឹត្យវិន័យរបស់ព្រះដែរ។ មានតែអស់អ្នកដែលបានញែកជាបរិសុទ្ធដោយសេចក្តីពិតប៉ុណ្ណោះ ដែលនឹងបង្កើតជាគ្រួសាររាជវង្សនៅក្នុងលំនៅឋានស្ថានសួគ៌ ដែលព្រះគ្រីស្ទបានយាងទៅរៀបចំសម្រាប់អស់អ្នកដែលស្រឡាញ់ទ្រង់ និងកាន់តាមបញ្ញត្តិរបស់ទ្រង់។»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«អ្នកណាដែលនិយាយថា ខ្ញុំស្គាល់ទ្រង់ តែមិនកាន់តាមព្រះបញ្ញត្តិរបស់ទ្រង់ អ្នកនោះជាមនុស្សកុហក ហើយសេចក្តីពិតមិនស្ថិតនៅក្នុងគាត់ទេ» [១ យ៉ូហាន ២:៤]។ នេះរួមបញ្ចូលទាំងអស់អ្នកដែលអះអាងថាមានចំណេះដឹងអំពីព្រះ ហើយកាន់តាមព្រះបញ្ញត្តិរបស់ទ្រង់ ប៉ុន្តែមិនបង្ហាញការនេះដោយអំពើល្អឡើយ។ ពួកគេនឹងទទួលតាមអំពើរបស់ខ្លួន។ «អ្នកណាដែលស្ថិតនៅក្នុងទ្រង់ អ្នកនោះមិនប្រព្រឹត្តអំពើបាបទេ៖ អ្នកណាដែលប្រព្រឹត្តអំពើបាប អ្នកនោះមិនបានឃើញទ្រង់ ហើយក៏មិនបានស្គាល់ទ្រង់ដែរ» [១ យ៉ូហាន ៣:៦]។ នេះត្រូវបានសំដៅទៅកាន់សមាជិកពួកជំនុំទាំងអស់ រួមទាំងសមាជិកនៃពួកជំនុំសេវេនដេយអាដវិនទីសផងដែរ។ «កូនតូចៗអើយ កុំឲ្យអ្នកណាមកបញ្ឆោតអ្នករាល់គ្នាឡើយ៖ អ្នកណាដែលប្រព្រឹត្តសេចក្តីសុចរិត អ្នកនោះជាសុចរិត ដូចជាទ្រង់ទ្រង់សុចរិតដែរ។ អ្នកណាដែលប្រព្រឹត្តអំពើបាប អ្នកនោះមកពីអារក្ស ពីព្រោះអារក្សបានប្រព្រឹត្តអំពើបាបតាំងពីដើមមក។ ព្រះរាជបុត្រានៃព្រះបានលេចមកសម្រាប់ការនេះ គឺដើម្បីបំផ្លាញកិច្ចការរបស់អារក្ស។ អ្នកណាដែលកើតពីព្រះ អ្នកនោះមិនប្រព្រឹត្តអំពើបាបទេ ពីព្រោះពូជរបស់ទ្រង់ស្ថិតនៅក្នុងគាត់ ហើយគាត់មិនអាចប្រព្រឹត្តអំពើបាបបានទេ ព្រោះគាត់កើតពីព្រះ។ ដោយសារការនេះ កូនរបស់ព្រះ និងកូនរបស់អារក្សត្រូវបានសម្ដែងឲ្យឃើញ៖ អ្នកណាដែលមិនប្រព្រឹត្តសេចក្តីសុចរិត អ្នកនោះមិនមកពីព្រះទេ ហើយដូចគ្នានេះ អ្នកណាដែលមិនស្រឡាញ់បងប្អូនរបស់ខ្លួន ក៏មិនមកពីព្រះដែរ» [១ យ៉ូហាន ៣:៧–១០]។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«អស់អ្នកដែលអះអាងថាជាអ្នកអាឌវិនទីសដែលកាន់ថ្ងៃសប្ប័ទ ហើយនៅតែបន្តរស់នៅក្នុងអំពើបាប គឺជាមនុស្សកុហកនៅចំពោះព្រះនេត្ររបស់ព្រះ។ ដំណើរជីវិតដ៏មានបាបរបស់ពួកគេកំពុងប្រឆាំងនឹងកិច្ចការរបស់ព្រះ។ ពួកគេកំពុងនាំអ្នកដទៃឲ្យធ្លាក់ចូលក្នុងអំពើបាប។ ព្រះបន្ទូលមកពីព្រះដល់សមាជិកគ្រប់រូបនៃពួកជំនុំរបស់យើងថា «ចូរធ្វើផ្លូវរបស់ជើងអ្នកឲ្យត្រង់ ដើម្បីកុំឲ្យអ្វីដែលខ្វិន វង្វេងចេញពីផ្លូវឡើយ ប៉ុន្តែឲ្យវាបានជាសះស្បើយវិញ។ ចូរខំប្រឹងតាមរកសេចក្តីសុខសាន្តជាមួយមនុស្សទាំងអស់ និងសេចក្តីបរិសុទ្ធ ដែលបើគ្មានសេចក្តីនេះ គ្មាននរណាម្នាក់នឹងឃើញព្រះអម្ចាស់ឡើយ។ ចូរប្រុងប្រយ័ត្នយ៉ាងខ្ជាប់ខ្ជួន កុំឲ្យអ្នកណាម្នាក់ខ្វះព្រះគុណរបស់ព្រះ កុំឲ្យមានឫសនៃសេចក្តីជូរចត់ណាមួយដុះឡើងមក បង្កការរំខានដល់អ្នករាល់គ្នា ហើយដោយសារនោះ មនុស្សជាច្រើនត្រូវបានបំពុល។ កុំឲ្យមានអ្នកណាម្នាក់ជាមនុស្សប្រព្រឹត្តអំពើប្រាសចាកសីលធម៌ ឬជាមនុស្សមិនគោរពរបស់បរិសុទ្ធ ដូចអេសាវ ដែលបានលក់សិទ្ធិបុត្រច្បងរបស់ខ្លួន ដោយសារអាហារតែមួយមាត់។ ដ្បិតអ្នករាល់គ្នាដឹងហើយថា ក្រោយមក នៅពេលដែលគាត់ចង់ទទួលមរតកព្រះពរនោះ គាត់ត្រូវបានបដិសេធ ពីព្រោះគាត់រកកន្លែងសម្រាប់ការប្រែចិត្តមិនបានឡើយ ទោះបីជាគាត់បានស្វែងរកវាដោយទឹកភ្នែកយ៉ាងអស់ពីចិត្តក៏ដោយ» [Hebrews 12:13–17]។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«នេះអាចអនុវត្តចំពោះមនុស្សជាច្រើនដែលអះអាងថាជឿសេចក្តីពិត។ ជំនួសឲ្យការបោះបង់ចោលការប្រព្រឹត្តដោយតណ្ហារបស់ខ្លួន ពួកគេបន្តហ៊ានដើរទៅមុខក្នុងផ្លូវអប់រំខុសមួយក្រោមវោហារបោកបញ្ឆោតរបស់សាតាំង។ អំពើបាបមិនត្រូវបានស្គាល់ថាជាអំពើបាបទេ។ សូម្បីតែមនសិការរបស់ពួកគេក៏ត្រូវបានបំពុល ចិត្តរបស់ពួកគេក៏ត្រូវបានបំផ្លាញ ហើយសូម្បីតែគំនិតទាំងឡាយក៏ពុករលួយជានិច្ច។ សាតាំងប្រើពួកគេជានុយបោក ដើម្បីល្បួងព្រលឹងទាំងឡាយឲ្យទៅកាន់ការប្រព្រឹត្តមិនបរិសុទ្ធ ដែលបំពុលអង្គទាំងមូល។ “អ្នកណាដែលមើលងាយក្រឹត្យវិន័យរបស់ម៉ូសេ [ដែលជាក្រឹត្យវិន័យរបស់ព្រះ] អ្នកនោះត្រូវស្លាប់ដោយឥតមេត្តា ដោយសារសាក្សីពីរ ឬបីនាក់៖ ដូច្នេះ តើអ្នករាល់គ្នាគិតថា គាត់នឹងត្រូវចាត់ទុកសមនឹងទណ្ឌកម្មដ៏ធ្ងន់ធ្ងរជាងប៉ុនណា ដែលបានជាន់ព្រះរាជបុត្រានៃព្រះនៅក្រោមជើង ហើយបានរាប់ព្រះលោហិតនៃសេចក្តីសញ្ញា ដែលដោយសារនោះគាត់បានត្រូវញែកជាបរិសុទ្ធ ថាជារបស់មិនបរិសុទ្ធ ហើយបានប្រមាថព្រះវិញ្ញាណនៃព្រះគុណ? ដ្បិតយើងស្គាល់ព្រះអង្គដែលបានមានបន្ទូលថា ការសងសឹកជារបស់អញ អញនឹងសងវិញ ព្រះអម្ចាស់មានបន្ទូលដូច្នេះ។ ហើយម្តងទៀតថា ព្រះអម្ចាស់នឹងវិនិច្ឆ័យរាស្ត្ររបស់ព្រះអង្គ។ ការធ្លាក់ទៅក្នុងព្រះហស្តនៃព្រះដ៏មានព្រះជន្មរស់ជាការគួរឲ្យខ្លាចណាស់” [ហេប្រឺ 10:28–31]។» Manuscript Releases, volume 19, 176, 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លេខពីររយ</dc:title>
  <dc:subject>ការបើកបង្ហាញតាមទំនាយ៖ ការប្រមូលផ្តុំលើកទីពីរ និងសារៈសំខាន់របស់វាក្នុងវិជ្ជាចុងកាលសាស្ត្រអាដវិនទីស្ត៍</dc:subject>
  <dc:creator>Jeff Pippenger</dc:creator>
  <cp:keywords/>
  <dc:description>Generated by ArticleDigger from daniel\200_daniel.json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