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លេខម្ភៃពីរ</w:t>
      </w:r>
    </w:p>
    <w:p>
      <w:pPr>
        <w:pStyle w:val="ArticleSubtitle"/>
        <w:jc w:val="left"/>
      </w:pPr>
      <w:r>
        <w:rPr>
          <w:rFonts w:ascii="Leelawadee UI" w:hAnsi="Leelawadee UI" w:eastAsia="Leelawadee UI" w:cs="Leelawadee UI"/>
        </w:rPr>
        <w:t>ការបើកសម្ដែងអំពីការជជែកដេញដោលនៃព្រះបន្ទូលទំនាយ៖ វិធីសាស្ត្រនៃភ្លៀងចុងក្រោយ និងវិបត្តិចុងក្រោយ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2023-12-17</w:t>
      </w:r>
    </w:p>
    <w:p>
      <w:pPr>
        <w:pStyle w:val="ArticleBody"/>
        <w:jc w:val="left"/>
      </w:pPr>
      <w:r>
        <w:rPr>
          <w:rFonts w:ascii="Leelawadee UI" w:hAnsi="Leelawadee UI" w:eastAsia="Leelawadee UI" w:cs="Leelawadee UI"/>
        </w:rPr>
        <w:t>វិធីសាស្ត្រដែលត្រូវបានព្រះជាម្ចាស់អនុញ្ញាត ត្រូវបានកំណត់សម្គាល់យ៉ាងជាក់លាក់នៅក្នុងអេសាយ ជំពូក ២៨ និង ២៩ ដែលនៅទីនោះ វិធីសាស្ត្រនោះត្រូវបានតំណាងថា «បន្ទាត់លើបន្ទាត់»។ នៅថ្ងៃទី ១១ ខែកញ្ញា ឆ្នាំ ២០០១ ទេវតាដ៏មានអំណាចនៃវិវរណៈ ១៨ បានចុះមក ហើយក្នុងការធ្វើដូច្នោះ គាត់បានធ្វើឡើងវិញនូវការចុះមកដែលគាត់បានធ្វើនៅថ្ងៃទី ១១ ខែសីហា ឆ្នាំ ១៨៤០។ ក្នុងករណីទាំងពីរ បន្ទាប់ពីការចុះមករបស់គាត់ បាប៊ីឡូនត្រូវបានកំណត់ថាបានដួលរលំ ហើយការហៅមួយត្រូវបានប្រកាសឡើង និងឆាប់ៗនេះនឹងត្រូវបានប្រកាសម្តងទៀត សម្រាប់អ្នកដែលនៅតែស្ថិតក្នុងសហគមន៍របស់នាង ឲ្យចេញមក។ ក្នុងករណីទាំងពីរ ព្រឹត្តិការណ៍ដែលបានបំពេញការព្យាករណ៍នោះ មានឥទ្ធិពលទូទាំងពិភពលោក ព្រោះដូចដែលសាររបស់ទេវតាទីមួយត្រូវបាននាំទៅកាន់ «គ្រប់ស្ថានីយបេសកកម្មទាំងអស់នៅក្នុងពិភពលោក» នៅឆ្នាំ ១៨៤០ នោះ ពិភពលោកទាំងមូលក៏ត្រូវបានប៉ះពាល់ និងបានយល់អំពីព្រឹត្តិការណ៍ថ្ងៃទី ១១ ខែកញ្ញា ឆ្នាំ ២០០១ ផងដែរ។ ការព្យាករណ៍ដែលបានបំពេញនៅថ្ងៃទី ១១ ខែសីហា ឆ្នាំ ១៨៤០ គឺជាការព្យាករណ៍មួយដែលបានកំណត់ថា ការរឹតត្បិតមួយត្រូវបានដាក់លើសាសនាឥស្លាមនៃវេទនាទីពីរ ហើយភ្លាមៗបន្ទាប់ពីថ្ងៃទី ១១ ខែកញ្ញា ឆ្នាំ ២០០១ ការរឹតត្បិតមួយត្រូវបានដាក់លើសាសនាឥស្លាមនៃវេទនាទីបី។</w:t>
      </w:r>
    </w:p>
    <w:p>
      <w:pPr>
        <w:pStyle w:val="ArticleBody"/>
        <w:jc w:val="left"/>
      </w:pPr>
      <w:r>
        <w:rPr>
          <w:rFonts w:ascii="Leelawadee UI" w:hAnsi="Leelawadee UI" w:eastAsia="Leelawadee UI" w:cs="Leelawadee UI"/>
        </w:rPr>
        <w:t>ថ្ងៃទី ១១ ខែសីហា ឆ្នាំ ១៨៤០ តំណាងឲ្យការផ្តល់អំណាចដល់សារដែលត្រូវបានបើកត្រានៅពេលវេលាចុងបញ្ចប់ក្នុងឆ្នាំ ១៧៩៨ ហើយថ្ងៃទី ១១ ខែកញ្ញា ឆ្នាំ ២០០១ តំណាងឲ្យការផ្តល់អំណាចដល់សារដែលត្រូវបានបើកត្រានៅពេលវេលាចុងបញ្ចប់ក្នុងឆ្នាំ ១៩៨៩។ ក្បួនចម្បងនៃចលនារបស់ទេវតាទីមួយ ត្រូវបានបញ្ជាក់នៅថ្ងៃទី ១១ ខែសីហា ឆ្នាំ ១៨៤០ ហើយក្បួននោះគឺ គោលការណ៍មួយថ្ងៃស្មើមួយឆ្នាំ។ ក្បួនចម្បងនៃចលនារបស់ទេវតាទីបី ត្រូវបានបញ្ជាក់នៅថ្ងៃទី ១១ ខែកញ្ញា ឆ្នាំ ២០០១។ ក្បួននោះគឺថា សេចក្ដីពិតត្រូវបានបង្កើតឲ្យរឹងមាំដោយនាំយក “បន្ទាត់លើបន្ទាត់” មកបង្ហាញថា ចុងបញ្ចប់ត្រូវបានគូរបង្ហាញដោយការចាប់ផ្តើម ហើយថាប្រវត្តិសាស្ត្រធ្វើម្តងទៀត។ ព្រឹត្តិការណ៍ទំនាយនៃថ្ងៃទី ១១ ខែកញ្ញា ឆ្នាំ ២០០១ មិនត្រឹមតែត្រូវបានបង្កើតឲ្យរឹងមាំដោយពាក្យសម្ដីផ្ទាល់របស់ Sister White ប៉ុណ្ណោះទេ ប៉ុន្តែសំខាន់ជាងនេះទៀត គឺដោយសារព្រឹត្តិការណ៍ទាំងនោះបានស្របគ្នាយ៉ាងពេញលេញនឹងសញ្ញាសម្គាល់ដូចគ្នានោះក្នុងប្រវត្តិសាស្ត្រ Millerite។ អ្វីដែលត្រូវបានទទួលស្គាល់ជាមួយនឹងព្រឹត្តិការណ៍ថ្ងៃទី ១១ ខែសីហា ឆ្នាំ ១៨៤០ នោះ មិនមែនជាការសម្រេចនៃទំនាយនោះខ្លាំងប៉ុន្មានទេ ប៉ុន្តែជាភាពត្រឹមត្រូវ និងរឹងមាំនៃវិធីសាស្ត្រដែល Miller និងសហការីរបស់គាត់បានទទួលយក។</w:t>
      </w:r>
    </w:p>
    <w:p>
      <w:pPr>
        <w:pStyle w:val="ArticleScripture"/>
        <w:jc w:val="left"/>
      </w:pPr>
      <w:r>
        <w:rPr>
          <w:rFonts w:ascii="Leelawadee UI" w:hAnsi="Leelawadee UI" w:eastAsia="Leelawadee UI" w:cs="Leelawadee UI"/>
        </w:rPr>
        <w:t>“ព្រឹត្តិការណ៍នោះបានសម្រេចត្រឹមត្រូវតាមសេចក្ដីទំនាយ។ នៅពេលដែលរឿងនេះត្រូវបានដឹងជាទូទៅ មហាជនជាច្រើនបានជឿជាក់អំពីភាពត្រឹមត្រូវនៃគោលការណ៍នៃការបកស្រាយទំនាយដែល Miller និងសហការីរបស់គាត់បានទទួលយក ហើយកម្លាំងជំរុញដ៏អស្ចារ្យមួយត្រូវបានផ្ដល់ដល់ចលនាការយាងមកវិញ។ បុរសដែលមានការសិក្សា និងមានឋានៈបានរួមជាមួយ Miller ទាំងក្នុងការអធិប្បាយ និងក្នុងការបោះពុម្ពផ្សាយទស្សនៈរបស់គាត់ ហើយចាប់ពីឆ្នាំ 1840 ដល់ 1844 កិច្ចការនេះបានរីកសាយយ៉ាងឆាប់រហ័ស។” The Great Controversy, 335.</w:t>
      </w:r>
    </w:p>
    <w:p>
      <w:pPr>
        <w:pStyle w:val="ArticleBody"/>
        <w:jc w:val="left"/>
      </w:pPr>
      <w:r>
        <w:rPr>
          <w:rFonts w:ascii="Leelawadee UI" w:hAnsi="Leelawadee UI" w:eastAsia="Leelawadee UI" w:cs="Leelawadee UI"/>
        </w:rPr>
        <w:t>នៅថ្ងៃទី ១១ ខែកញ្ញា ឆ្នាំ ២០០១ នៅពេលដែលភ្លៀងចុងក្រោយបានចាប់ផ្តើមត្រូវបានវាស់វែង «ការជជែកដេញដោល» គឺ និងនៅតែជារឿងអំពីវិធីសាស្ត្រពិត ឬក្លែងក្លាយ។ ព្រះបន្ទូលទំនាយនៃចលនាមីឡែរ៉ីត ត្រូវបានបង្ហាញនៅលើតារាងឆ្នាំ ១៨៤៣ និង ១៨៥០ ទាំងពីរ ដែលបងស្រី វ៉ៃត៍ បានអនុម័តថា ត្រូវបានរចនាឡើងដោយព្រះអម្ចាស់ ហើយក៏ជាការបំពេញនៃ ហាបាគុក ជំពូក ២ ផងដែរ។ សាររបស់ពួកមីឡែរ៉ីត ដែលត្រូវបានបង្កើតឡើងតាមរយៈ «គោលការណ៍នៃការបកស្រាយទំនាយ ដែលមីឡែរ និងសហការីរបស់គាត់បានទទួលយក ហើយ» បន្ទាប់មកបានបង្កើត «កម្លាំងជំរុញដ៏អស្ចារ្យ» ដែលបានផ្តល់អំណាចដល់សារនៃសម្រែកកណ្តាលអធ្រាត្រ ត្រូវបានតំណាងនៅលើតារាងបរិសុទ្ធទាំងពីរនោះ។ ព្រះបន្ទូលទំនាយដែលត្រូវបានតំណាងនៅលើតារាងបរិសុទ្ធទាំងពីរនោះ ត្រូវបានកំណត់អត្តសញ្ញាណ និងបង្កើតឲ្យមាំមួនដោយច្បាប់ទំនាយរបស់មីឡែរ។ តារាងទាំងនោះជាការបំពេញនៃបទបញ្ជានៅក្នុង ហាបាគុក ឲ្យតំណាងព្រះបន្ទូលទំនាយ ដែលត្រូវបានបង្កើតឡើងដោយវិធីសាស្ត្ររបស់មីឡែរ នៅលើ «តារាង» ជាពហុវចនៈ។ ហាបាគុក ជំពូក ២ កំណត់សម្គាល់ «ការជជែកដេញដោល» នៃ អេសាយ ជំពូក ២៧ ហើយមានទំនាក់ទំនងដោយផ្ទាល់ជាមួយវា។</w:t>
      </w:r>
    </w:p>
    <w:p>
      <w:pPr>
        <w:pStyle w:val="ArticleScripture"/>
        <w:jc w:val="left"/>
      </w:pPr>
      <w:r>
        <w:rPr>
          <w:rFonts w:ascii="Leelawadee UI" w:hAnsi="Leelawadee UI" w:eastAsia="Leelawadee UI" w:cs="Leelawadee UI"/>
        </w:rPr>
        <w:t>ខ្ញុំនឹងឈរនៅលើទីយាមរបស់ខ្ញុំ ហើយតាំងខ្លួនខ្ញុំនៅលើប៉ម ហើយនឹងចាំមើលថា ទ្រង់នឹងមានព្រះបន្ទូលអ្វីមកកាន់ខ្ញុំ ហើយខ្ញុំនឹងឆ្លើយតបដូចម្តេច នៅពេលដែលខ្ញុំត្រូវបានស្តីបន្ទោស។ ហាបាគុក ២:១។</w:t>
      </w:r>
    </w:p>
    <w:p>
      <w:pPr>
        <w:pStyle w:val="ArticleBody"/>
        <w:jc w:val="left"/>
      </w:pPr>
      <w:r>
        <w:rPr>
          <w:rFonts w:ascii="Leelawadee UI" w:hAnsi="Leelawadee UI" w:eastAsia="Leelawadee UI" w:cs="Leelawadee UI"/>
        </w:rPr>
        <w:t>ពាក្យ “reproved” នៅក្នុងខនេះ មានន័យថា ‘បានជជែកតវ៉ាជាមួយ’។ ហាបាគុក ដែលតំណាងឲ្យទាំងអ្នកយាមក្នុងចលនារបស់ទេវតាទីមួយ និងទេវតាទីបី នឹងត្រូវបានជជែកតវ៉ាជាមួយ ហើយគាត់ប្រាថ្នាចង់យល់ថា គាត់ត្រូវឆ្លើយអ្វី នៅពេលការជជែកដេញដោលចាប់ផ្តើមឡើង។ ចម្លើយនៅក្នុងប្រវត្តិសាស្ត្ររបស់ទេវតាទីមួយ គឺការបង្កើតផ្ទាំងគំនូសបរិសុទ្ធទាំងពីរ ហើយចម្លើយនៅក្នុងប្រវត្តិសាស្ត្រនៃចលនារបស់ទេវតាទីបី គឺការបង្កើតស៊េរីទំនាយដែលមានចំណងជើងថា Habakkuk’s Two Tables។ ផ្ទាំងគំនូស និងស៊េរីនោះ ត្រូវបានស្ថាបនាឡើងលើវិធីសាស្ត្រដែលត្រូវបានតំណាងនៅក្នុងប្រវត្តិសាស្ត្រនីមួយៗនោះ។ នៅក្នុងហាបាគុក វិធីសាស្ត្រនោះតំណាងឲ្យអ្វីដែលអ្នកយាមប្រើដើម្បីបង្កើតសារនោះ ហើយវាក៏កំណត់បញ្ហាដែលត្រូវបាន “ជជែកដេញដោល” ផងដែរ ដែលបន្ទាប់មកបង្កើតអ្នកថ្វាយបង្គំពីរប្រភេទ។</w:t>
      </w:r>
    </w:p>
    <w:p>
      <w:pPr>
        <w:pStyle w:val="ArticleScripture"/>
        <w:jc w:val="left"/>
      </w:pPr>
      <w:r>
        <w:rPr>
          <w:rFonts w:ascii="Leelawadee UI" w:hAnsi="Leelawadee UI" w:eastAsia="Leelawadee UI" w:cs="Leelawadee UI"/>
        </w:rPr>
        <w:t>ខ្ញុំនឹងឈរនៅលើទីយាមរបស់ខ្ញុំ ហើយតាំងខ្លួននៅលើប៉ម ហើយនឹងចាំមើលថា ទ្រង់នឹងមានព្រះបន្ទូលអ្វីមកកាន់ខ្ញុំ និងថា ខ្ញុំនឹងឆ្លើយដូចម្តេច នៅពេលដែលខ្ញុំត្រូវបានស្តីបន្ទោស។ ហើយព្រះយេហូវ៉ាបានឆ្លើយមកខ្ញុំ ទ្រង់មានព្រះបន្ទូលថា ចូរសរសេរនិមិត្ត ហើយធ្វើឲ្យច្បាស់លើបន្ទះទាំងឡាយ ដើម្បីឲ្យអ្នកដែលអានវាអាចរត់បាន។ ដ្បិត និមិត្តនោះនៅសម្រាប់ពេលកំណត់មួយទៀត ប៉ុន្តែនៅទីបញ្ចប់ វានឹងថ្លែងចេញ ហើយមិនកុហកឡើយ៖ ទោះបីវាយឺត ក៏ចូររង់ចាំវាចុះ ព្រោះវានឹងមកដល់ជាមិនខាន វាមិនយឺតឡើយ។ មើលចុះ ព្រលឹងរបស់អ្នកដែលលើកខ្លួនឡើងនោះ មិនទៀងត្រង់នៅក្នុងខ្លួនគេទេ ប៉ុន្តែ មនុស្សសុចរិតនឹងរស់ដោយសារជំនឿរបស់ខ្លួន។ ហាបាគុក ២៖១–៤។</w:t>
      </w:r>
    </w:p>
    <w:p>
      <w:pPr>
        <w:pStyle w:val="ArticleBody"/>
        <w:jc w:val="left"/>
      </w:pPr>
      <w:r>
        <w:rPr>
          <w:rFonts w:ascii="Leelawadee UI" w:hAnsi="Leelawadee UI" w:eastAsia="Leelawadee UI" w:cs="Leelawadee UI"/>
        </w:rPr>
        <w:t>ក្រុមមួយត្រូវបានរាប់ជាសុចរិតដោយសេចក្ដីជំនឿ ហើយក្រុមមួយទៀតត្រូវបានលើកខ្លួនឡើងក្នុងព្រលឹង ដូចដែលត្រូវបានតំណាងដោយពួកផារីស៊ី និងអ្នកយកពន្ធ។ ពួកផារីស៊ីបានទុកចិត្តលើវិធីសាស្ត្រមួយដែលមានមូលដ្ឋានលើទំនៀមទម្លាប់ និងប្រពៃណី ហើយពួកផារីស៊ីក៏តំណាងឲ្យប្រព័ន្ធសាសនាមួយផងដែរ ដែលបានរក្សាការគ្រប់គ្រងលើហ្វូងរបស់ខ្លួន ដោយអនុវត្តប្រព័ន្ធឋានានុក្រមមួយ ដែលស្ថិតក្រោមការគ្រប់គ្រងរបស់អ្នកដែលអះអាងថា ខ្លួនជាប្រជាជនដែលព្រះបានជ្រើសរើស និងជាអ្នកការពារសេចក្ដីពិត ប៉ុន្តែទីបញ្ចប់បានចូលរួមក្នុងការឆ្កាងសេចក្ដីពិតនោះវិញ។ “ការជជែកដេញដោល”តាមទំនាយនៅក្នុងអេសាយ ជំពូក ២៧ គឺស្តីអំពីវិធីសាស្ត្រព្រះគម្ពីរពិត និងវិធីសាស្ត្រព្រះគម្ពីរក្លែងក្លាយ។ គូប្រជែងនៅក្នុង “ការជជែកដេញដោល” នោះ គឺជាអ្នកដែលដើរតាមវិធីសាស្ត្ររបស់អេលីយ៉ាសម្រាប់សម័យនោះ និងប្រព័ន្ធយូរអង្វែងរបស់អ្នកជំនាញខាងទេវវិទ្យា ដែលត្រូវបានតំណាងជាគំរូដោយសានហេដ្រីន នៅក្នុងសម័យព្រះគ្រីស្ទ។</w:t>
      </w:r>
    </w:p>
    <w:p>
      <w:pPr>
        <w:pStyle w:val="ArticleBody"/>
        <w:jc w:val="left"/>
      </w:pPr>
      <w:r>
        <w:rPr>
          <w:rFonts w:ascii="Leelawadee UI" w:hAnsi="Leelawadee UI" w:eastAsia="Leelawadee UI" w:cs="Leelawadee UI"/>
        </w:rPr>
        <w:t>ជំពូកទីម្ភៃប្រាំពីរបញ្ជាក់ថា «ការជជែកវែកញែក» ចាប់ផ្តើមនៅពេលដែលទ្រង់ «ទប់ទុក» ឬនៅពេលដែលព្រះទប់ស្កាត់ «ខ្យល់កាចរបស់ទ្រង់» នៅក្នុង «ថ្ងៃនៃខ្យល់ខាងកើត» ។ «តាមខ្នាត កាលណាវាផុសចេញមក អ្នកនឹងជជែកវែកញែកជាមួយវា៖ ទ្រង់ទប់ទុកខ្យល់កាចរបស់ទ្រង់នៅក្នុងថ្ងៃនៃខ្យល់ខាងកើត។ ដូច្នេះ ដោយរឿងនេះ អំពើទុច្ចរិតរបស់យ៉ាកុបនឹងត្រូវបានលុបបំបាត់»។ ពាក្យ «លុបបំបាត់» មានន័យថា ត្រូវបានធ្វើដង្វាយធួន ហើយតំណាងឲ្យការលុបចោលអំពើបាបនៅក្នុងសេចក្តីជំនុំជម្រះស៊ើបអង្កេត។ វិធីសាស្ត្រដែលត្រូវបានជជែកវែកញែកអំពីនោះ តំណាងឲ្យការសាកល្បងដែលត្រូវតែឆ្លងកាត់ ប្រសិនបើអំពើបាបរបស់ប្រជាជនព្រះត្រូវបានលុបចោល។ វិធីសាស្ត្ររបស់អេលីយ៉ា ក្នុងនាមជាការសាកល្បង ត្រូវបានតំណាងនៅក្នុងប្រវត្តិសាស្ត្ររបស់ព្រះគ្រីស្ទ ដែលក្នុងនោះ យើងត្រូវបានព្រមានជាមុនថា នៅក្នុងគ្រានោះ អស់អ្នកដែលបានបដិសេធសាររបស់យ៉ូហាន បាទីស្ទ (ដែលព្រះគ្រីស្ទបានកំណត់សម្គាល់ថាជាអេលីយ៉ា) មិនអាចទទួលបានអត្ថប្រយោជន៍ពីសេចក្តីបង្រៀនរបស់ព្រះយេស៊ូវបានឡើយ។</w:t>
      </w:r>
    </w:p>
    <w:p>
      <w:pPr>
        <w:pStyle w:val="ArticleBody"/>
        <w:jc w:val="left"/>
      </w:pPr>
      <w:r>
        <w:rPr>
          <w:rFonts w:ascii="Leelawadee UI" w:hAnsi="Leelawadee UI" w:eastAsia="Leelawadee UI" w:cs="Leelawadee UI"/>
        </w:rPr>
        <w:t>សារនៃភ្លៀងចុងក្រោយ ត្រូវបានតំណាងថាជាសេចក្ដីបង្រៀនរបស់ព្រះយេស៊ូវ ព្រោះទ្រង់ជាព្រះបន្ទូល ហើយលើសពីនេះទៅទៀត ភ្លៀងចុងក្រោយត្រូវបានតំណាងថាជា «ការធ្វើឲ្យស្រស់ស្រាយឡើងវិញ» ដែលត្រូវបានកំណត់ន័យថា «ព្រះវត្តមានរបស់ព្រះអម្ចាស់»។</w:t>
      </w:r>
    </w:p>
    <w:p>
      <w:pPr>
        <w:pStyle w:val="ArticleScripture"/>
        <w:jc w:val="left"/>
      </w:pPr>
      <w:r>
        <w:rPr>
          <w:rFonts w:ascii="Leelawadee UI" w:hAnsi="Leelawadee UI" w:eastAsia="Leelawadee UI" w:cs="Leelawadee UI"/>
        </w:rPr>
        <w:t>ដូច្នេះ ចូរប្រែចិត្ត ហើយវិលត្រឡប់មកវិញ ដើម្បីឲ្យបាបរបស់អ្នករាល់គ្នាបានលុបចេញ នៅពេលដែលគ្រានៃការស្រស់ស្រាយនឹងមកពីព្រះវត្តមាននៃព្រះអម្ចាស់; ហើយទ្រង់នឹងចាត់ព្រះយេស៊ូវគ្រីស្ទ ដែលពីមុនបានប្រកាសដល់អ្នករាល់គ្នា។ កិច្ចការ ៣:១៩, ២០</w:t>
      </w:r>
    </w:p>
    <w:p>
      <w:pPr>
        <w:pStyle w:val="ArticleBody"/>
        <w:jc w:val="left"/>
      </w:pPr>
      <w:r>
        <w:rPr>
          <w:rFonts w:ascii="Leelawadee UI" w:hAnsi="Leelawadee UI" w:eastAsia="Leelawadee UI" w:cs="Leelawadee UI"/>
        </w:rPr>
        <w:t>ប្អូនស្រី វ៉ាយត៍ បានកំណត់ថា ទេវតាដែលបានចុះមកក្នុង វិវរណៈ ជំពូក ១០ នៅថ្ងៃទី ១១ ខែសីហា ឆ្នាំ ១៨៤០ «មិនតិចជាបុគ្គលណាផ្សេងក្រៅពីព្រះយេស៊ូវគ្រីស្ទឡើយ»។ ដូច្នេះ ទេវតាដែលបានចុះមកនៅថ្ងៃទី ១១ ខែកញ្ញា ឆ្នាំ ២០០១ ក៏នឹង «មិនតិចជាបុគ្គលណាផ្សេងក្រៅពីព្រះយេស៊ូវគ្រីស្ទឡើយ»។ ការចុះមករបស់ទ្រង់ក្នុងប្រវត្តិសាស្ត្រទាំងពីរ សម្គាល់ការចាប់ផ្តើមនៃ «ការជជែកដេញដោល» ខាងទំនាយ អំពីវិធីសាស្ត្រពិត ឬ មិនពិត ពីព្រោះវាត្រូវបានតំណាងដោយសៀវភៅនៅក្នុងព្រះហស្តទ្រង់ ដែលរាស្ត្ររបស់ព្រះត្រូវបានបង្គាប់ឲ្យបរិភោគ។ នៅស្រុកកាលីឡេ ព្រះយេស៊ូវបានបង្រៀនពួកសិស្សថា ពួកគេត្រូវតែបរិភោគសាច់របស់ទ្រង់ ហើយផឹកព្រះលោហិតរបស់ទ្រង់ ដ្បិតទ្រង់បានប្រកាសនៅទីនោះថា ទ្រង់ជានំបុ័ងដែលបានចុះមកពីស្ថានសួគ៌។ ទ្រង់បានបាត់បង់សិស្សជាច្រើននៅទីនោះ ជាងនៅចំណុចណាផ្សេងទៀតក្នុងព្រះរាជកិច្ចរបស់ទ្រង់ ហើយអស់អ្នកដែលបានចាកចេញ មិនដែលត្រឡប់មកវិញឡើយ។ អស់អ្នកដែលបានចាកចេញ បានធ្វើដូច្នោះ ពីព្រោះពួកគេបានជ្រើសរើសវិភាគសេចក្តីបង្រៀនរបស់ទ្រង់ ដោយប្រើវិធីសាស្ត្រមិនពិត គឺយកព្រះបន្ទូលរបស់ទ្រង់តាមន័យអក្សរត្រង់ ជំនួសឲ្យការអនុវត្តតាមន័យខាងវិញ្ញាណដ៏ត្រឹមត្រូវ។ «ការជជែកដេញដោល» នៃ អេសាយ ២៧ គឺជាសញ្ញាសំគាល់ខាងទំនាយមួយ ដែលមានសាក្សីជាច្រើន ដើម្បីបញ្ជាក់ថា វាតំណាងឲ្យប្រព័ន្ធដែលបានប្រកាសទទួលស្គាល់រួចមកហើយមួយ នៃការវិភាគព្រះគម្ពីរ ដែលកំពុងប្រឈមមុខនឹងវិធីសាស្ត្រដែលតំណាងដោយអ្នកនាំសារអេលីយ៉ា។</w:t>
      </w:r>
    </w:p>
    <w:p>
      <w:pPr>
        <w:pStyle w:val="ArticleBody"/>
        <w:jc w:val="left"/>
      </w:pPr>
      <w:r>
        <w:rPr>
          <w:rFonts w:ascii="Leelawadee UI" w:hAnsi="Leelawadee UI" w:eastAsia="Leelawadee UI" w:cs="Leelawadee UI"/>
        </w:rPr>
        <w:t>វាសម្គាល់ចំណុចជាក់លាក់មួយក្នុងការឆ្លងផុតទៅជាបន្តបន្ទាប់នៃសេចក្តីសញ្ញាចាស់ និងប្រជាជនដែលព្រះបានជ្រើសរើសពីមុន ហើយជាការចាប់ផ្តើមនៃទំនាក់ទំនងតាមសេចក្តីសញ្ញាជាមួយនឹងអ្នកទាំងឡាយ «ដែលកាលពីមុន មិនមែនជាប្រជាជនរបស់ព្រះទេ»។ «ការជជែកដេញដោល» នោះ កាន់តែសំខាន់ទៅទៀត វាតំណាងឲ្យការចាប់ផ្តើមនៃកាលកំណត់មួយ ដែលបញ្ចប់ដោយច្បាប់ថ្ងៃអាទិត្យដែលនឹងមកដល់ឆាប់ៗនេះ។ អាល់ហ្វា និង អូមេហ្គា តែងតែតំណាងឲ្យចុងបញ្ចប់ជាមួយនឹងការចាប់ផ្តើម ហើយដោយធ្វើដូច្នេះ «ការជជែកដេញដោល» នោះផ្ទាល់ ក៏ក្លាយជានិមិត្តសញ្ញានៃអំពើបាបមួយក្នុងចំណោមអំពើបាបទាំងឡាយរបស់បុព្វបុរសយើង ដែលត្រូវតែទទួលស្គាល់ និងសារភាព ដើម្បីបំពេញការអធិស្ឋាននៃ លេវីវិន័យ ជំពូក ២៦។</w:t>
      </w:r>
    </w:p>
    <w:p>
      <w:pPr>
        <w:pStyle w:val="ArticleBody"/>
        <w:jc w:val="left"/>
      </w:pPr>
      <w:r>
        <w:rPr>
          <w:rFonts w:ascii="Leelawadee UI" w:hAnsi="Leelawadee UI" w:eastAsia="Leelawadee UI" w:cs="Leelawadee UI"/>
        </w:rPr>
        <w:t>ការអធិស្ឋានរបស់ដានីយ៉ែលនៅជំពូកទីប្រាំបួន តំណាងឲ្យការអធិស្ឋានដែលត្រូវតែថ្វាយឡើងនៅចុងបញ្ចប់នៃរយៈពេលបីថ្ងៃកន្លះនៃ វិវរណៈ ជំពូកទីដប់មួយ។ រយៈពេលនោះត្រូវបានតំណាងនៅក្នុង អេសាយ ជំពូកទីម្ភៃប្រាំពីរ ថាជារយៈពេលដែល «ទីក្រុងដែលមានកំពែងមាំមួននឹងស្ងាត់ជ្រងំ ហើយលំនៅឋាននឹងត្រូវបោះបង់ចោល ហើយទុកឲ្យដូចជាទីរហោស្ថាន៖ នៅទីនោះ កូនគោនឹងស៊ីចំណី ហើយនៅទីនោះវានឹងដេកចុះ ហើយបំផ្លាញមែកឈើរបស់វា។ កាលណាមែកឈើរបស់វាស្ងួតហើយ នោះគេនឹងបំបាក់ចេញ៖ ស្ត្រីៗនឹងមក ហើយដុតវាដោយភ្លើង៖ ដ្បិតវាជាប្រជាជនដែលគ្មានការយល់ដឹងឡើយ៖ ហេតុនេះហើយ អង្គដែលបានបង្កើតពួកគេ នឹងមិនមានសេចក្តីមេត្តាចំពោះពួកគេទេ ហើយអង្គដែលបានបង្កើតរូបពួកគេ នឹងមិនបង្ហាញព្រះគុណដល់ពួកគេឡើយ។»</w:t>
      </w:r>
    </w:p>
    <w:p>
      <w:pPr>
        <w:pStyle w:val="ArticleBody"/>
        <w:jc w:val="left"/>
      </w:pPr>
      <w:r>
        <w:rPr>
          <w:rFonts w:ascii="Leelawadee UI" w:hAnsi="Leelawadee UI" w:eastAsia="Leelawadee UI" w:cs="Leelawadee UI"/>
        </w:rPr>
        <w:t>សាក្សីទាំងពីរត្រូវបានបង្ហាញថា «មិនបានទទួលព្រះគុណអ្វីឡើយ» ពីព្រោះពួកគេបានប្រកាសការទស្សន៍ទាយមិនពិតមួយ ដែលនាំឲ្យចូលមកក្នុងរយៈពេល «ទីរហោស្ថាន» បីថ្ងៃកន្លះ។ បន្ទាប់មក ពួកគេបានក្លាយជា «ប្រជាជនដែលគ្មានការយល់ដឹង» ទោះបីជាពីមុនពួកគេធ្លាប់ជា «ទីក្រុងមានបន្ទាយការពារ» ក៏ដោយ។ រួចមក ទីក្រុងនោះបានក្លាយជា «ស្ងាត់ជ្រងំ» និងជា «ទីលំនៅ» ដែល «ត្រូវបានបោះបង់ចោល»។ វាបានក្លាយជាឆ្អឹងស្ងួតស្លាប់ ដេកនៅលើផ្លូវនៃទីក្រុងសូដុម និងអេស៊ីព្ទ។ នៅពេលនោះ នៅពេលដែលមនុស្សស្លាប់ត្រូវបានហៅឲ្យក្រោកឡើង ពួកគេត្រូវបានសាកល្បងដោយអំពើបាបរបស់បុព្វបុរសរបស់ពួកគេ ដែលរួមមានទាំង «ការជជែកដេញដោល» នៅដើមរយៈពេលដែលចាប់ផ្ដើមដោយការប្រទានអំណាចដល់សារទីមួយ ហើយបញ្ចប់ដោយការមកដល់នៃសារទីបី។ ការជជែកដេញដោលនោះគឺអំពីថា តើត្រូវទទួលយក ឬបដិសេធវិធីសាស្ត្រដែលតំណាងដោយអេលីយ៉ានៃប្រវត្តិសាស្ត្ររបស់ពួកគេ។ នៅឆ្នាំ 1863 បុព្វបុរសនៃអាឌវិនទីស៊ឹមបានបដិសេធសារអំពី «ប្រាំពីរដង» របស់ម៉ូសេ ដែលបានត្រូវបង្ហាញដោយអេលីយ៉ា។</w:t>
      </w:r>
    </w:p>
    <w:p>
      <w:pPr>
        <w:pStyle w:val="ArticleBody"/>
        <w:jc w:val="left"/>
      </w:pPr>
      <w:r>
        <w:rPr>
          <w:rFonts w:ascii="Leelawadee UI" w:hAnsi="Leelawadee UI" w:eastAsia="Leelawadee UI" w:cs="Leelawadee UI"/>
        </w:rPr>
        <w:t>ចាប់តាំងពីខែកក្កដា ឆ្នាំ 2023 មែកឈើស្ងួតក្រិននៃ អេសាយ ជំពូក 27 ត្រូវសម្រេចចិត្តថា តើពួកគេនឹងធ្វើបាបដដែលៗដូចអំពើបាបរបស់ក្រុមជំនុំនៅស្រុកកាលីឡេ និងប្រវត្តិសាស្ត្រឆ្នាំ 1863 ព្រមទាំងប្រវត្តិសាស្ត្រនៃថ្ងៃទី 11 ខែកញ្ញា ឆ្នាំ 2001 ឬទេ។ ការបដិសេធវិធីសាស្ត្រដែលត្រូវបានតំណាងដោយ ហាបាគុក ជំពូក 2 និង អេសាយ ជំពូក 27 ព្រមទាំងដោយ អេលីយ៉ា យ៉ូហាន បាទីស្ទ និង វីល្លៀម មីល្លើរ គឺជាការធ្វើបាបដដែលៗដូចបុព្វបុរសរបស់យើង ជំនួសឱ្យការទទួលបានប្រយោជន៍ពីគំរូបរិសុទ្ធទាំងឡាយដែលបានកត់ត្រាទុកសម្រាប់អស់អ្នកដែលចុងបញ្ចប់នៃផែនដីបានមកដល់លើពួកគេ។</w:t>
      </w:r>
    </w:p>
    <w:p>
      <w:pPr>
        <w:pStyle w:val="ArticleScripture"/>
        <w:jc w:val="left"/>
      </w:pPr>
      <w:r>
        <w:rPr>
          <w:rFonts w:ascii="Leelawadee UI" w:hAnsi="Leelawadee UI" w:eastAsia="Leelawadee UI" w:cs="Leelawadee UI"/>
        </w:rPr>
        <w:t>ឥឡូវនេះ ការទាំងអស់នេះបានកើតឡើងដល់ពួកគេ ជាគំរូទុកជាមេរៀន; ហើយបានត្រូវកត់ទុកសម្រាប់ការដាស់តឿនរបស់យើង ជាពួកអ្នកដែលចុងបញ្ចប់នៃលោកិយបានមកដល់។ ដូច្នេះ អ្នកណាដែលគិតថាខ្លួនឈរមាំ ចូរប្រុងប្រយ័ត្ន ក្រែងលោធ្លាក់ចុះ។ គ្មានការល្បួងណាមួយបានមកលើអ្នករាល់គ្នា លើកលែងតែការល្បួងដែលជារឿងធម្មតាសម្រាប់មនុស្សប៉ុណ្ណោះ; ប៉ុន្តែ ព្រះទ្រង់ស្មោះត្រង់ ទ្រង់នឹងមិនអនុញ្ញាតឲ្យអ្នករាល់គ្នាត្រូវល្បួងលើសពីកម្លាំងដែលអ្នករាល់គ្នាអាចទ្រាំទ្របានឡើយ; ផ្ទុយទៅវិញ ជាមួយនឹងការល្បួងនោះដែរ ទ្រង់នឹងរៀបចំផ្លូវឲ្យរួចផុត ដើម្បីឲ្យអ្នករាល់គ្នាអាចទ្រាំទ្របាន។ ហេតុនេះហើយ បានជាពួកជាទីស្រឡាញ់យ៉ាងខ្លាំងរបស់ខ្ញុំ អើយ ចូររត់គេចពីការថ្វាយបង្គំព្រះក្លែងក្លាយ។ ខ្ញុំនិយាយដូចនិយាយទៅកាន់មនុស្សមានប្រាជ្ញា; ចូរអ្នករាល់គ្នាវិនិច្ឆ័យនូវអ្វីដែលខ្ញុំនិយាយ។ ១ កូរិនថូស 10:11–15។</w:t>
      </w:r>
    </w:p>
    <w:p>
      <w:pPr>
        <w:pStyle w:val="ArticleBody"/>
        <w:jc w:val="left"/>
      </w:pPr>
      <w:r>
        <w:rPr>
          <w:rFonts w:ascii="Leelawadee UI" w:hAnsi="Leelawadee UI" w:eastAsia="Leelawadee UI" w:cs="Leelawadee UI"/>
        </w:rPr>
        <w:t>វិធីសាស្ត្រដ៏បរិសុទ្ធ បង្កើតឡើងនូវសារនៃ «សម្រែកពាក់កណ្ដាលអធ្រាត្រ» ដែលជាសារនៃភ្លៀងក្រោយ។ សារនោះ កាលណាត្រូវបានបរិភោគខាងវិញ្ញាណ នឹងបង្កើតបទពិសោធន៍សមស្របមួយ ដោយប្រាកដដូចជា អាហារសណ្ដែកបាយរបស់ដានីយ៉ែល និងយុវជនឧត្តមទាំងបី បានធ្វើឲ្យទឹកមុខរបស់ពួកគេស្រស់ថ្លា និងពេញប៉ោងជាងមុន។ ប៉ុន្តែ នៅក្នុង ហាបាគុក ជំពូក ២ ថ្មជំពប់សម្រាប់អ្នកដែលបដិសេធការផ្ដល់ជូននៃការរាប់ជាសុចរិតដោយសេចក្តីជំនឿ គឺសេចក្តីអំនួត ដែលរារាំងពួកគេមិនឲ្យបន្តទៅដើម្បីស្គាល់ព្រះអម្ចាស់។ ប្រសិនបើមានពេលណាមួយដែលប្រជារាស្ត្ររបស់ព្រះមិនអាចពន្យារពេលការងារនៃការទទួលយកវិធីសាស្ត្រពិត ហើយបរិភោគសារពីដៃទេវតា បាន នោះគឺឥឡូវនេះ!</w:t>
      </w:r>
    </w:p>
    <w:p>
      <w:pPr>
        <w:pStyle w:val="ArticleScripture"/>
        <w:jc w:val="left"/>
      </w:pPr>
      <w:r>
        <w:rPr>
          <w:rFonts w:ascii="Leelawadee UI" w:hAnsi="Leelawadee UI" w:eastAsia="Leelawadee UI" w:cs="Leelawadee UI"/>
        </w:rPr>
        <w:t>«យើងមិនត្រូវរង់ចាំភ្លៀងចុងក្រោយឡើយ។ វាកំពុងមកលើអស់អ្នកដែលនឹងទទួលស្គាល់ ហើយទទួលយកទឹកសន្សើម និងភ្លៀងធ្លាក់នៃព្រះគុណដែលកំពុងធ្លាក់មកលើយើង។ នៅពេលយើងប្រមូលយកបំណែកនៃពន្លឺទាំងឡាយ នៅពេលយើងឲ្យតម្លៃដល់សេចក្តីមេត្តាករុណាដ៏ប្រាកដរបស់ព្រះ ដែលទ្រង់សព្វព្រះទ័យឲ្យយើងទុកចិត្តលើទ្រង់ នោះគ្រប់ព្រះសន្យាទាំងអស់នឹងត្រូវបានសម្រេច។ «ដ្បិត ដូចជាផែនដីបង្កើតពន្លករបស់វាឡើង ហើយដូចជាសួនច្បារធ្វើឲ្យរបស់ដែលបានសាបព្រោះនៅក្នុងនោះដុះឡើង ដូច្នោះដែរ ព្រះអម្ចាស់យេហូវ៉ានឹងធ្វើឲ្យសេចក្តីសុចរិត និងការសរសើរលេចឡើងនៅមុខប្រជាជាតិទាំងអស់»។ អេសាយ 61:11។ ផែនដីទាំងមូលត្រូវតែពេញទៅដោយសិរីល្អរបស់ព្រះ»។ The Seventh-day Adventist Bible Commentary, volume 7, 984.</w:t>
      </w:r>
    </w:p>
    <w:p>
      <w:pPr>
        <w:pStyle w:val="ArticleBody"/>
        <w:jc w:val="left"/>
      </w:pPr>
      <w:r>
        <w:rPr>
          <w:rFonts w:ascii="Leelawadee UI" w:hAnsi="Leelawadee UI" w:eastAsia="Leelawadee UI" w:cs="Leelawadee UI"/>
        </w:rPr>
        <w:t>ព្រះបន្ទូលទំនាយរបស់ព្រះ បានកំណត់បញ្ជាក់ថា នៅពេលអគារធំៗនៃទីក្រុងញូវយ៉កត្រូវបានបំផ្លាញរំលំចុះ នោះទេវតានៃវិវរណៈ ជំពូកដប់ប្រាំបី នឹងចុះមក ហើយ «វិវរណៈ ជំពូកដប់ប្រាំបី ខទីមួយដល់ខទីបី នឹងត្រូវបានបំពេញសម្រេច»។ អេសាយ ជំពូកម្ភៃប្រាំពីរ កំណត់សម្គាល់ពេលវេលានោះថាជា «ថ្ងៃនៃខ្យល់ខាងកើត» ហើយនោះជាពេលដែល «ខ្យល់កាចសាហាវ» ត្រូវបានទប់ឃាត់។ «ដោយវិធានកំណត់ នៅពេលវាផុសចេញមក នោះទ្រង់នឹងជជែកវែកញែកជាមួយវា; ទ្រង់ទប់ខ្យល់កាចសាហាវរបស់ទ្រង់ នៅថ្ងៃនៃខ្យល់ខាងកើត»។ អ្នកស្រីវ៉ាយត៍ក៏កំណត់សម្គាល់អំពីពេលវេលាដូចគ្នានេះផងដែរ។</w:t>
      </w:r>
    </w:p>
    <w:p>
      <w:pPr>
        <w:pStyle w:val="ArticleScripture"/>
        <w:jc w:val="left"/>
      </w:pPr>
      <w:r>
        <w:rPr>
          <w:rFonts w:ascii="Leelawadee UI" w:hAnsi="Leelawadee UI" w:eastAsia="Leelawadee UI" w:cs="Leelawadee UI"/>
        </w:rPr>
        <w:t>«នៅពេលនោះ ខណៈដែលកិច្ចការនៃសេចក្ដីសង្គ្រោះកំពុងឈានទៅដល់ទីបញ្ចប់ ទុក្ខលំបាកនឹងកើតមានលើផែនដី ហើយបណ្ដាប្រជាជាតិនឹងខឹងសម្បារ ប៉ុន្តែនឹងត្រូវបានទប់ស្កាត់ ដើម្បីមិនឲ្យរារាំងកិច្ចការរបស់ទេវតាទីបី។ នៅពេលនោះ “ភ្លៀងចុងក្រោយ” ឬការស្រស់ស្រាយដែលមកពីវត្តមាននៃព្រះអម្ចាស់ នឹងមកដល់ ដើម្បីប្រទានអំណាចដល់សំឡេងយ៉ាងខ្លាំងរបស់ទេវតាទីបី ហើយរៀបចំពួកបរិសុទ្ធឲ្យអាចឈរមាំមួននៅក្នុងរយៈពេលដែលគ្រោះកាចទាំងប្រាំពីរចុងក្រោយនឹងត្រូវបានចាក់បង្ហូរចេញ»។ Early Writings, 85.</w:t>
      </w:r>
    </w:p>
    <w:p>
      <w:pPr>
        <w:pStyle w:val="ArticleBody"/>
        <w:jc w:val="left"/>
      </w:pPr>
      <w:r>
        <w:rPr>
          <w:rFonts w:ascii="Leelawadee UI" w:hAnsi="Leelawadee UI" w:eastAsia="Leelawadee UI" w:cs="Leelawadee UI"/>
        </w:rPr>
        <w:t>អំណាចដែលធ្វើឲ្យសាសន៍ទាំងឡាយកើតកំហឹង បានមកដល់នៅពេលដែលភ្លៀងចុងក្រោយចាប់ផ្តើមធ្លាក់។ ប៉ុន្តែភ្លាមៗនោះ ទាន់ពេលដែលអំណាចនោះធ្វើឲ្យសាសន៍ទាំងឡាយកើតកំហឹង វាក៏ត្រូវបានទប់ស្កាត់ ពីព្រោះអេសាយបានកត់ត្រាថា ទ្រង់ «ទប់ខ្យល់កន្ត្រាក់របស់ទ្រង់»។ ខ្យល់កន្ត្រាក់នោះ គឺជាខ្យល់ខាងកើត ហើយខ្យល់នោះត្រូវបានរារាំង នៅពេលដែលភ្លៀងចុងក្រោយចាប់ផ្តើមបាញ់រំលេច ហើយកិច្ចការនៃសេចក្ដីសង្គ្រោះកំពុងបិទបញ្ចប់។ កិច្ចការបិទបញ្ចប់នៃសេចក្ដីសង្គ្រោះ គឺជាពេលនៃការបោះត្រា។ «បន្ទាត់លើបន្ទាត់» ខ្យល់កន្ត្រាក់ ឬខ្យល់ខាងកើត ដែលត្រូវបានរារាំងក្នុងអំឡុងពេលបោះត្រានៃមនុស្សមួយសែនបួនម៉ឺនបួនពាន់នាក់ គឺជាខ្យល់ទាំងបួននៃវិវរណៈ ជំពូក ៧។</w:t>
      </w:r>
    </w:p>
    <w:p>
      <w:pPr>
        <w:pStyle w:val="ArticleScripture"/>
        <w:jc w:val="left"/>
      </w:pPr>
      <w:r>
        <w:rPr>
          <w:rFonts w:ascii="Leelawadee UI" w:hAnsi="Leelawadee UI" w:eastAsia="Leelawadee UI" w:cs="Leelawadee UI"/>
        </w:rPr>
        <w:t>បន្ទាប់ពីការទាំងនេះ ខ្ញុំបានឃើញទេវតាបួនអង្គឈរនៅលើជ្រុងទាំងបួននៃផែនដី កំពុងទប់ខ្យល់ទាំងបួននៃផែនដី ដើម្បីកុំឲ្យខ្យល់បក់លើផែនដី ឬលើសមុទ្រ ឬលើដើមឈើណាមួយឡើយ។ ហើយខ្ញុំបានឃើញទេវតាមួយអង្គទៀតឡើងមកពីទិសខាងកើត មានត្រារបស់ព្រះដ៏មានព្រះជន្មរស់ ហើយទ្រង់បានស្រែកដោយសំឡេងខ្លាំងទៅកាន់ទេវតាបួនអង្គ ដែលបានទទួលអំណាចឲ្យធ្វើទុក្ខទោសដល់ផែនដី និងសមុទ្រ ដោយមានព្រះបន្ទូលថា កុំធ្វើទុក្ខទោសដល់ផែនដី ឬសមុទ្រ ឬដើមឈើទាំងឡាយឡើយ ទាល់តែយើងបានបោះត្រាលើថ្ងាសនៃពួកអ្នកបម្រើរបស់ព្រះនៃយើងសិន។ វិវរណៈ ៧:១–៣។</w:t>
      </w:r>
    </w:p>
    <w:p>
      <w:pPr>
        <w:pStyle w:val="ArticleBody"/>
        <w:jc w:val="left"/>
      </w:pPr>
      <w:r>
        <w:rPr>
          <w:rFonts w:ascii="Leelawadee UI" w:hAnsi="Leelawadee UI" w:eastAsia="Leelawadee UI" w:cs="Leelawadee UI"/>
        </w:rPr>
        <w:t>ការបិទត្រារបស់មនុស្សមួយសែនបួនម៉ឺនបួនពាន់ ត្រូវបានធ្វើជារូបនិមិត្តដោយការយាងចូលក្រុងយេរូសាឡឹមដោយជ័យជំនះរបស់ព្រះគ្រីស្ទ។ នៅទីនោះ ព្រះអង្គបានគង់លើលា (ជានិមិត្តរូបនៃសាសនាអ៊ីស្លាម) ជាលើកតែមួយគត់ក្នុងព្រះជន្មរបស់ព្រះអង្គ ហើយឡាសារបានដឹកនាំដង្ហែចូលទៅក្នុងក្រុងយេរូសាឡឹម។ អ្នកស្រី White កំណត់ថា ឡាសារជានិមិត្តរូបនៃត្រាក្នុងប្រវត្តិសាស្ត្រនោះ។</w:t>
      </w:r>
    </w:p>
    <w:p>
      <w:pPr>
        <w:pStyle w:val="ArticleScripture"/>
        <w:jc w:val="left"/>
      </w:pPr>
      <w:r>
        <w:rPr>
          <w:rFonts w:ascii="Leelawadee UI" w:hAnsi="Leelawadee UI" w:eastAsia="Leelawadee UI" w:cs="Leelawadee UI"/>
        </w:rPr>
        <w:t>«នៅក្នុងការពន្យារពេលមករកឡាសារ ព្រះគ្រីស្ទមានគោលបំណងនៃព្រះករុណាចំពោះអស់អ្នកដែលមិនបានទទួលព្រះអង្គ។ ព្រះអង្គបានស្នាក់នៅមួយរយៈ ដើម្បីថា ដោយការលើកឡាសារឡើងពីសេចក្តីស្លាប់ ព្រះអង្គអាចប្រទានភស្តុតាងមួយទៀតដល់ប្រជារាស្ត្ររឹងរូស មិនជឿរបស់ព្រះអង្គ ថាព្រះអង្គពិតជាគឺ “ការរស់ឡើងវិញ និងជីវិត”។ ព្រះអង្គមិនសព្វព្រះទ័យនឹងបោះបង់សេចក្តីសង្ឃឹមទាំងអស់ចំពោះប្រជាជន គឺហ្វូងចៀមក្រីក្រ វង្វេង នៃពូជវង្សអ៊ីស្រាអែលឡើយ។ ព្រះហឫទ័យរបស់ព្រះអង្គកំពុងបាក់បែកដោយសារការមិនប្រែចិត្តរបស់ពួកគេ។ ក្នុងព្រះករុណារបស់ព្រះអង្គ ព្រះអង្គបានបំណងប្រទានភស្តុតាងមួយទៀតដល់ពួកគេថា ព្រះអង្គជាព្រះអង្គស្តារឡើងវិញ ជាព្រះអង្គតែមួយគត់ដែលអាចនាំមកនូវជីវិត និងអមតភាពឲ្យបានសម្ដែងច្បាស់។ នេះត្រូវជាភស្តុតាងមួយដែលពួកសង្ឃមិនអាចបកស្រាយខុសបានឡើយ។ នេះហើយជាមូលហេតុនៃការពន្យារពេលរបស់ព្រះអង្គក្នុងការទៅកាន់បេថានី។ អព្ភូតហេតុដ៏ឧត្តុង្គឧត្តមនេះ គឺការលើកឡាសារឡើងវិញ ត្រូវធ្វើជាត្រារបស់ព្រះលើកិច្ចការរបស់ព្រះអង្គ និងលើព្រះអង្គអះអាងថាទ្រង់មានសភាពជាព្រះ»។ The Desire of Ages, 528, 529.</w:t>
      </w:r>
    </w:p>
    <w:p>
      <w:pPr>
        <w:pStyle w:val="ArticleBody"/>
        <w:jc w:val="left"/>
      </w:pPr>
      <w:r>
        <w:rPr>
          <w:rFonts w:ascii="Leelawadee UI" w:hAnsi="Leelawadee UI" w:eastAsia="Leelawadee UI" w:cs="Leelawadee UI"/>
        </w:rPr>
        <w:t>រយៈពេលនៃការពន្យារដែលបានចាប់ផ្តើមនៅថ្ងៃទី 18 ខែកក្កដា ឆ្នាំ 2020 ត្រូវបានតំណាងដោយការពន្យាររបស់ព្រះគ្រីស្ទ មុនពេលទ្រង់ប្រោសឡាសារ៉ូសឲ្យរស់ឡើងវិញ។ រយៈពេលនៃការពន្យារនៅក្នុង វិវរណៈ ជំពូក 11 បញ្ចប់នៅចុងបញ្ចប់នៃរយៈពេលបីថ្ងៃកន្លះ។ ក្នុងអំឡុងថ្ងៃទាំងនោះ សាក្សីទាំងពីរបានដេកស្លាប់នៅលើផ្លូវ។ ហើយដូចដែលឡាសារ៉ូសត្រូវបានប្រោសឲ្យរស់ឡើងវិញ បន្ទាប់ពីរយៈពេលនៃការពន្យារ នោះសាក្សីទាំងពីររបស់យ៉ូហានក៏ដូច្នោះដែរ។ កាលណាពួកគេបានរស់ឡើងវិញហើយ ពួកគេនាំមុខក្បួនដង្ហែចូលទៅក្រុងយេរូសាឡឹម ដោយតំណាងឲ្យ «ត្រារបស់ព្រះ» និង «អព្ភូតហេតុដ៏ឧត្តុង្គឧត្តម» ដែលធ្វើបន្ទាល់អំពីទេវភាពរបស់ព្រះគ្រីស្ទ។ ការរស់ឡើងវិញនោះកំណត់សម្គាល់ការបញ្ចប់នៃការបោះត្រាលើមនុស្សមួយសែនបួនម៉ឺនបួនពាន់នាក់ ដែលកើតឡើងខណៈដែលខ្យល់ទាំងបួន គឺខ្យល់ខាងកើត ខ្យល់ដ៏ខ្លាំងក្លា ដែលបានមកដល់នៅថ្ងៃទី 11 ខែកញ្ញា ឆ្នាំ 2001 ត្រូវបានទប់ស្កាត់មិនឲ្យបក់បោក។</w:t>
      </w:r>
    </w:p>
    <w:p>
      <w:pPr>
        <w:pStyle w:val="ArticleBody"/>
        <w:jc w:val="left"/>
      </w:pPr>
      <w:r>
        <w:rPr>
          <w:rFonts w:ascii="Leelawadee UI" w:hAnsi="Leelawadee UI" w:eastAsia="Leelawadee UI" w:cs="Leelawadee UI"/>
        </w:rPr>
        <w:t>នៅក្នុងម៉ោងដែលជាច្បាប់ថ្ងៃអាទិត្យ ខ្យល់ទាំងនោះត្រូវបានដោះលែងឲ្យនាំយកការវិនិច្ឆ័យទណ្ឌកម្មតបស្នងមកលើសត្វពីផែនដីនៃ វិវរណៈ ជំពូក ១៣។ ឥឡូវនេះផងដែរ វាកំពុងតែរអិលឆ្លងកាត់ម្រាមដៃរបស់ទេវតាទាំងបួននោះ ដែលកំពុងទប់ស្កាត់វានៅក្នុងអំឡុងពេលនៃការបោះត្រា។ មួយក្នុងចំណោមសេចក្តីយោងដ៏ជ្រាលជ្រៅបំផុតនៅក្នុង ព្រះវិញ្ញាណនៃការព្យាករណ៍ ដែលទាក់ទងនឹងថ្ងៃនៃខ្យល់ពីទិសកើត ត្រូវបានរកឃើញនៅក្នុង Testimonies, volume nine។ កណ្ឌនោះចាប់ផ្តើមដោយព្រះបន្ទូលដែលបានបំផុសគំនិតនៅទំព័រ ១១ ដូច្នេះ តាមនិមិត្តរូប វាចាប់ផ្តើមនៅលើ “nine-eleven”។ ចំណងជើងនៃជំពូកនោះគឺ “The Final Crisis” ប៉ុន្តែវាក៏ជាជំពូកដំបូងនៃផ្នែកមួយដែលមានចំណងជើងថា “For the Coming of the King”។</w:t>
      </w:r>
    </w:p>
    <w:p>
      <w:pPr>
        <w:pStyle w:val="ArticleBody"/>
        <w:jc w:val="left"/>
      </w:pPr>
      <w:r>
        <w:rPr>
          <w:rFonts w:ascii="Leelawadee UI" w:hAnsi="Leelawadee UI" w:eastAsia="Leelawadee UI" w:cs="Leelawadee UI"/>
        </w:rPr>
        <w:t>មិនមានភស្តុតាងណាមួយបង្ហាញថា ផ្នែក និងចំណងជើងនៃជំពូកនោះ ត្រូវបានកែច្នៃដោយចេតនាដោយអ្នកកែសម្រួលដែលបានរៀបចំជាសៀវភៅមួយក្បាលនោះឡើយ ប៉ុន្តែ ការយាងមករបស់ព្រះមហាក្សត្រ ត្រូវបានស្គាល់បានយ៉ាងងាយថា ជាការយាងមករបស់កូនកំលោះ ដែលនៅក្នុងពាក្យប្រៀបធៀបអំពីព្រហ្មចារីដប់នាក់ កើតឡើងជាមួយនឹងវិបត្តិនាពាក់កណ្ដាលអធ្រាត្រ ដែលត្រូវបានបង្កឡើងក្នុងព្រហ្មចារីទាំងនោះ ដោយសារតែវត្តមាន ឬ ការខ្វះប្រេងនៅក្នុងភាជនៈរបស់ពួកនាង។ វិបត្តិនាពាក់កណ្ដាលអធ្រាត្រ ដែលកំពុងមកដល់ឥឡូវនេះ គឺដូចដែលចំណងជើងបានតំណាងថា—ជាវិបត្តិចុងក្រោយសម្រាប់ព្រហ្មចារីដប់នាក់។ នៅក្នុងវិបត្តិនោះ ពួកនាងបង្ហាញថា តើពួកនាងមានប្រេង ឬ ក៏មិនមាន។ ប្រេង មិនមែនគ្រាន់តែជាព្រះវិញ្ញាណបរិសុទ្ធប៉ុណ្ណោះទេ ប៉ុន្តែត្រូវបានកំណត់និយមន័យយ៉ាងច្បាស់ថា ជាព្រះវិញ្ញាណបរិសុទ្ធ ហើយក៏ជាសារដ៏ត្រឹមត្រូវផងដែរ ហើយក៏ជាលក្ខណៈចរិតដ៏ត្រឹមត្រូវផងដែរ។</w:t>
      </w:r>
    </w:p>
    <w:p>
      <w:pPr>
        <w:pStyle w:val="ArticleBody"/>
        <w:jc w:val="left"/>
      </w:pPr>
      <w:r>
        <w:rPr>
          <w:rFonts w:ascii="Leelawadee UI" w:hAnsi="Leelawadee UI" w:eastAsia="Leelawadee UI" w:cs="Leelawadee UI"/>
        </w:rPr>
        <w:t>វិធីសាស្ត្រដែលត្រឹមត្រូវ បង្កើតសារដែលត្រឹមត្រូវនៃ ការស្រែកហៅនៅពាក់កណ្ដាលអធ្រាត្រ ហើយសារនោះ កាលណាត្រូវបានទទួល និងអនុវត្តតាម នឹងបង្កើតចរិតលក្ខណៈដែលត្រឹមត្រូវ។ ចរិតលក្ខណៈនោះ នៅក្នុងវិបត្តិចុងក្រោយ គឺជាចរិតលក្ខណៈដែលទទួលត្រារបស់ព្រះ។ ដំណើរការនៃការបោះត្រាលើប្រជារាស្ត្ររបស់ព្រះ បានចាប់ផ្តើមនៅពេលមកដល់នៃថ្ងៃនៃខ្យល់ខាងកើត នៅថ្ងៃទី១១ ខែកញ្ញា ឆ្នាំ២០០១។ សារនៃពេលនោះ ត្រូវតែបានបរិភោគ។ ថាតើត្រូវបរិភោគ ឬមិនបរិភោគ ត្រូវបានតំណាងដោយ «ការជជែកវែកញែក» របស់អេសាយ ហើយក៏ដោយសំណួររបស់ហាបាគុកអំពីអ្វីដែលពួកអ្នកយាមគួរឆ្លើយនៅក្នុងការតវ៉ានោះផងដែរ។ ពេលពន្យារនៃ ម៉ាថាយ ជំពូក ២៥ និងហាបាគុក បញ្ចប់ដោយការតំណាងនៃពួកអ្នកថ្វាយបង្គំពីរថ្នាក់។ ពេលពន្យារ ដែលត្រូវបានតំណាងដោយរយៈពេលបីថ្ងៃកន្លះនៅក្នុង វិវរណៈ ជំពូក ១១ ជិតបញ្ចប់ហើយ។</w:t>
      </w:r>
    </w:p>
    <w:p>
      <w:pPr>
        <w:pStyle w:val="ArticleBody"/>
        <w:jc w:val="left"/>
      </w:pPr>
      <w:r>
        <w:rPr>
          <w:rFonts w:ascii="Leelawadee UI" w:hAnsi="Leelawadee UI" w:eastAsia="Leelawadee UI" w:cs="Leelawadee UI"/>
        </w:rPr>
        <w:t>រយៈពេលនៃការពន្យារនោះ ក៏ត្រូវបានតំណាងផងដែរ នៅដើមជំពូកក្នុងកណ្ឌទីប្រាំបួន ដោយសេចក្តីដកស្រង់មួយពីព្រះគម្ពីរហេប្រឺរ ដែលនៅទីនោះ ប៉ូលបានសង្ខេបន័យខទីបួននៃហាបាគុក ជំពូកទីពីរ។ ការយោងរបស់ប៉ូលបានដាក់ហាបាគុក ២ ទៅក្នុងចលនានៃទេវតាទីបី ពីព្រោះនៅក្នុងប្រវត្តិសាស្ត្រនោះ ព្រះគ្រីស្ទបានយាងចូលទៅក្នុងទីបរិសុទ្ធបំផុត ហើយនៅក្នុងប្រវត្តិសាស្ត្រនោះ ពន្លឺអំពីការបម្រើជាសម្តេចសង្ឃដ៏ខ្ពង់ខ្ពស់របស់ទ្រង់ ត្រូវបានបើកសម្ដែង ហើយនៅក្នុងសៀវភៅហេប្រឺរ នោះហើយដែលប៉ូលកំពុងបើកសម្ដែងការបើកសម្ដែងដ៏ច្បាស់លាស់បំផុត អំពីការបម្រើជាសម្តេចសង្ឃដ៏ខ្ពង់ខ្ពស់របស់ព្រះគ្រីស្ទ នៅក្នុងព្រះបន្ទូលរបស់ព្រះ។</w:t>
      </w:r>
    </w:p>
    <w:p>
      <w:pPr>
        <w:pStyle w:val="ArticleBody"/>
        <w:jc w:val="left"/>
      </w:pPr>
      <w:r>
        <w:rPr>
          <w:rFonts w:ascii="Leelawadee UI" w:hAnsi="Leelawadee UI" w:eastAsia="Leelawadee UI" w:cs="Leelawadee UI"/>
        </w:rPr>
        <w:t>នៅក្នុងចលនានៃទេវតាទីមួយ ហាបាគុក ជំពូក ២ មិនទាន់បានស្គាល់នៅឡើយទេអំពីចលនារបស់ព្រះគ្រីស្ទចូលទៅក្នុងទីបរិសុទ្ធបំផុត ព្រោះការនោះមិនបានកើតឡើងរហូតដល់ចុងបញ្ចប់នៃការប្រកាសសម្រែកពាក់កណ្ដាលអធ្រាត្រ។ រយៈពេលពន្យារដែលប៉ូលបានយោងទៅដល់ គឺជារយៈពេលពន្យារនៃហាបាគុក និងម៉ាថាយ ប៉ុន្តែវាជារយៈពេលពន្យារដែលនឹងចាប់ផ្ដើមនៅថ្ងៃទី 18 ខែកក្កដា ឆ្នាំ 2020។ ខចុងក្រោយនៃហាបាគុក ជំពូក ២ តំណាងឲ្យការបញ្ចប់នៃសម្រែកពាក់កណ្ដាលអធ្រាត្រ ក្នុងប្រវត្តិសាស្ត្រមីល្លឺរ៉ីត និងការមកដល់នៃទេវតាទីបី៖</w:t>
      </w:r>
    </w:p>
    <w:p>
      <w:pPr>
        <w:pStyle w:val="ArticleScripture"/>
        <w:jc w:val="left"/>
      </w:pPr>
      <w:r>
        <w:rPr>
          <w:rFonts w:ascii="Leelawadee UI" w:hAnsi="Leelawadee UI" w:eastAsia="Leelawadee UI" w:cs="Leelawadee UI"/>
        </w:rPr>
        <w:t>ប៉ុន្តែ ព្រះអម្ចាស់ទ្រង់គង់នៅក្នុងព្រះវិហារបរិសុទ្ធរបស់ទ្រង់៖ សូមឲ្យផែនដីទាំងមូលស្ងៀមស្ងាត់នៅចំពោះព្រះភក្ត្រទ្រង់។ ហាបាគុក ២:២០</w:t>
      </w:r>
    </w:p>
    <w:p>
      <w:pPr>
        <w:pStyle w:val="ArticleBody"/>
        <w:jc w:val="left"/>
      </w:pPr>
      <w:r>
        <w:rPr>
          <w:rFonts w:ascii="Leelawadee UI" w:hAnsi="Leelawadee UI" w:eastAsia="Leelawadee UI" w:cs="Leelawadee UI"/>
        </w:rPr>
        <w:t>សក្ខីកម្ម ភាគទី៩ ចាប់ផ្តើមនៅទំព័រ១១ (nine-eleven) បានសង្កត់ធ្ងន់លើពាក្យប្រៀបប្រដូចអំពីព្រហ្មចារីដប់នាក់ រយៈពេលពន្យារពេល និងការទាក់ទងរបស់វាជាមួយនឹង Habakkuk និង Matthew ហើយនិងវិបត្តិចុងក្រោយ និងថ្ងៃទី១១ ខែកញ្ញា ឆ្នាំ២០០១ នៅពេលដែលការជជែកដេញដោលខាងទំនាយបានមកដល់។</w:t>
      </w:r>
    </w:p>
    <w:p>
      <w:pPr>
        <w:pStyle w:val="ArticleScripture"/>
        <w:jc w:val="left"/>
      </w:pPr>
      <w:r>
        <w:rPr>
          <w:rFonts w:ascii="Leelawadee UI" w:hAnsi="Leelawadee UI" w:eastAsia="Leelawadee UI" w:cs="Leelawadee UI"/>
        </w:rPr>
        <w:t>«ផ្នែកទី ១—សម្រាប់ការយាងមករបស់ព្រះមហាក្សត្រ»</w:t>
      </w:r>
    </w:p>
    <w:p>
      <w:pPr>
        <w:pStyle w:val="ArticleScripture"/>
        <w:jc w:val="left"/>
      </w:pPr>
      <w:r>
        <w:rPr>
          <w:rFonts w:ascii="Leelawadee UI" w:hAnsi="Leelawadee UI" w:eastAsia="Leelawadee UI" w:cs="Leelawadee UI"/>
        </w:rPr>
        <w:t>«មិនយូរទៀតបន្តិចទេ ហើយព្រះអង្គដែលនឹងយាងមក នោះទ្រង់នឹងយាងមក ហើយមិនបង្អង់យូរឡើយ»។ ហេព្រើរ 10:37។</w:t>
      </w:r>
    </w:p>
    <w:p>
      <w:pPr>
        <w:pStyle w:val="ArticleScripture"/>
        <w:jc w:val="left"/>
      </w:pPr>
      <w:r>
        <w:rPr>
          <w:rFonts w:ascii="Leelawadee UI" w:hAnsi="Leelawadee UI" w:eastAsia="Leelawadee UI" w:cs="Leelawadee UI"/>
        </w:rPr>
        <w:t>«វិបត្តិចុងក្រោយ»</w:t>
      </w:r>
    </w:p>
    <w:p>
      <w:pPr>
        <w:pStyle w:val="ArticleScripture"/>
        <w:jc w:val="left"/>
      </w:pPr>
      <w:r>
        <w:rPr>
          <w:rFonts w:ascii="Leelawadee UI" w:hAnsi="Leelawadee UI" w:eastAsia="Leelawadee UI" w:cs="Leelawadee UI"/>
        </w:rPr>
        <w:t>«យើងកំពុងរស់នៅក្នុងពេលវេលាចុងបញ្ចប់។ ទីសំគាល់នៃសម័យកាលដែលកំពុងបានសម្រេចយ៉ាងឆាប់រហ័ស ប្រកាសថា ការយាងមករបស់ព្រះគ្រីស្ទគឺជិតមកដល់ហើយ។ ថ្ងៃទាំងឡាយដែលយើងរស់នៅនេះ គឺម៉ឺងម៉ាត់ និងសំខាន់ណាស់។ ព្រះវិញ្ញាណរបស់ព្រះជាម្ចាស់កំពុងត្រូវបានដកចេញពីផែនដីបន្តិចម្តងៗ ប៉ុន្តែយ៉ាងប្រាកដមាំ។ គ្រោះកាច និងការវិនិច្ឆ័យទោស កំពុងធ្លាក់មកលើអស់អ្នកដែលមើលងាយព្រះគុណរបស់ព្រះជាម្ចាស់រួចហើយ។ មហន្តរាយនៅលើដី និងលើសមុទ្រ ស្ថានភាពសង្គមដែលអស្ថិរភាព និងការភ្ញាក់ផ្អើលដោយសង្គ្រាម សុទ្ធតែជាសញ្ញាព្រមាន។ វាបញ្ជាក់ជាមុនអំពីព្រឹត្តិការណ៍ដែលកំពុងខិតជិតមក ដែលមានទំហំសារៈសំខាន់យ៉ាងធំធេងបំផុត។»</w:t>
      </w:r>
    </w:p>
    <w:p>
      <w:pPr>
        <w:pStyle w:val="ArticleScripture"/>
        <w:jc w:val="left"/>
      </w:pPr>
      <w:r>
        <w:rPr>
          <w:rFonts w:ascii="Leelawadee UI" w:hAnsi="Leelawadee UI" w:eastAsia="Leelawadee UI" w:cs="Leelawadee UI"/>
        </w:rPr>
        <w:t>“ស្ថាប័នទាំងឡាយនៃអំពើអាក្រក់កំពុងរួមបញ្ចូលកម្លាំងរបស់ពួកវា ហើយកំពុងបង្រួបបង្រួមខ្លួន។ ពួកវាកំពុងពង្រឹងខ្លួនសម្រាប់វិបត្តិដ៏ធំចុងក្រោយ។ ការផ្លាស់ប្តូរដ៏ធំនានានឹងកើតឡើងក្នុងពិភពលោករបស់យើងក្នុងពេលឆាប់ៗនេះ ហើយចលនាចុងក្រោយទាំងឡាយនឹងប្រព្រឹត្តទៅយ៉ាងឆាប់រហ័ស។”</w:t>
      </w:r>
    </w:p>
    <w:p>
      <w:pPr>
        <w:pStyle w:val="ArticleScripture"/>
        <w:jc w:val="left"/>
      </w:pPr>
      <w:r>
        <w:rPr>
          <w:rFonts w:ascii="Leelawadee UI" w:hAnsi="Leelawadee UI" w:eastAsia="Leelawadee UI" w:cs="Leelawadee UI"/>
        </w:rPr>
        <w:t>“ស្ថានភាពនៃអ្វីៗនៅក្នុងលោកិយ បង្ហាញថា គ្រាលំបាកកំពុងស្ថិតជិតមកដល់យើងណាស់។ កាសែតប្រចាំថ្ងៃពោរពេញទៅដោយសញ្ញាបញ្ជាក់អំពីជម្លោះដ៏គួរឱ្យរន្ធត់មួយ ដែលនឹងកើតឡើងក្នុងពេលឆាប់ៗខាងមុខ។ អំពើប្លន់យ៉ាងក្លាហានកើតមានជាញឹកញាប់។ ការធ្វើកូដកម្មក៏ជារឿងធម្មតា។ អំពើលួច និងអំពើឃាតកម្មត្រូវបានប្រព្រឹត្តនៅគ្រប់ទិសទី។ មនុស្សដែលត្រូវអារក្សចូលកំពុងឆក់យកជីវិតរបស់បុរស ស្ត្រី និងកុមារតូចៗ។ មនុស្សបានក្លាយជាអ្នកលង់លក់ក្នុងអំពើអាក្រក់ ហើយអំពើអាក្រក់គ្រប់ប្រភេទកំពុងមានអំណាចគ្របសង្កត់។”</w:t>
      </w:r>
    </w:p>
    <w:p>
      <w:pPr>
        <w:pStyle w:val="ArticleScripture"/>
        <w:jc w:val="left"/>
      </w:pPr>
      <w:r>
        <w:rPr>
          <w:rFonts w:ascii="Leelawadee UI" w:hAnsi="Leelawadee UI" w:eastAsia="Leelawadee UI" w:cs="Leelawadee UI"/>
        </w:rPr>
        <w:t>“សត្រូវបានជោគជ័យក្នុងការបង្ខូចយុត្តិធម៌ ហើយបានបំពេញចិត្តមនុស្សដោយសេចក្ដីប៉ងប្រាថ្នាចង់បានប្រយោជន៍ផ្ទាល់ខ្លួន។</w:t>
      </w:r>
    </w:p>
    <w:p>
      <w:pPr>
        <w:pStyle w:val="ArticleScripture"/>
        <w:jc w:val="left"/>
      </w:pPr>
      <w:r>
        <w:rPr>
          <w:rFonts w:ascii="Leelawadee UI" w:hAnsi="Leelawadee UI" w:eastAsia="Leelawadee UI" w:cs="Leelawadee UI"/>
        </w:rPr>
        <w:t>«“យុត្តិធម៌ឈរនៅឆ្ងាយ ពីព្រោះសេចក្តីពិតបានដួលនៅតាមផ្លូវ ហើយសេចក្តីទៀងត្រង់មិនអាចចូលបានឡើយ”។ អេសាយ 59:14។ នៅក្នុងទីក្រុងធំៗ មានមនុស្សជាច្រើនកំពុងរស់នៅក្នុងភាពក្រីក្រ និងវេទនា ជិតដល់ថ្នាក់ខ្វះខាតអាហារ ទីជម្រក និងសម្លៀកបំពាក់; ខណៈដែលនៅក្នុងទីក្រុងដដែលនោះ ក៏មានអ្នកដែលមានលើសពីអ្វីដែលចិត្តអាចប្រាថ្នា គឺរស់នៅក្នុងភាពប្រណីត ចំណាយប្រាក់របស់ខ្លួនលើផ្ទះដែលតុបតែងយ៉ាងប្រណិត លើការតុបតែងខ្លួន ឬអាក្រក់ជាងនេះទៀត គឺលើការបំពេញតណ្ហាខាងសាច់ឈាម លើស្រា ថ្នាំជក់ និងរបស់ផ្សេងៗទៀតដែលបំផ្លាញអំណាចនៃខួរក្បាល ធ្វើឲ្យចិត្តវិញ្ញាណបាត់តុល្យភាព និងបន្ទាបព្រលឹងឲ្យថោកទាប។ សម្រែករបស់មនុស្សជាតិដែលអត់ឃ្លានកំពុងឡើងទៅដល់ព្រះ ខណៈដែលមនុស្សកំពុងប្រមូលផ្តុំទ្រព្យសម្បត្តិយ៉ាងមហិមា ដោយគ្រប់បែបយ៉ាងនៃការសង្កត់សង្កិន និងការជំរិតយកប្រយោជន៍។»</w:t>
      </w:r>
    </w:p>
    <w:p>
      <w:pPr>
        <w:pStyle w:val="ArticleScripture"/>
        <w:jc w:val="left"/>
      </w:pPr>
      <w:r>
        <w:rPr>
          <w:rFonts w:ascii="Leelawadee UI" w:hAnsi="Leelawadee UI" w:eastAsia="Leelawadee UI" w:cs="Leelawadee UI"/>
        </w:rPr>
        <w:t>«នៅឱកាសមួយ ខណៈដែលខ្ញុំស្ថិតនៅទីក្រុងញូវយ៉ក ក្នុងពេលយប់ ខ្ញុំត្រូវបានហៅឲ្យមើលឃើញអគារទាំងឡាយកំពុងកើនឡើងជាន់លើជាន់ ឡើងទៅរកមេឃ។ អគារទាំងនេះត្រូវបានធានាថាមិនឆេះដោយភ្លើង ហើយគេបានសាងសង់វាឡើងដើម្បីលើកតម្កើងម្ចាស់និងអ្នកសាងសង់របស់វា។ អគារទាំងនេះកើនខ្ពស់ឡើង ហើយកាន់តែខ្ពស់ឡើងទៅទៀត ហើយនៅក្នុងនោះ គេបានប្រើសម្ភារៈដែលមានតម្លៃថ្លៃបំផុត។ ពួកអ្នកដែលជាម្ចាស់អគារទាំងនេះ មិនបានសួរខ្លួនឯងថា៖ “តើយើងអាចលើកតម្កើងព្រះជាម្ចាស់បានល្អបំផុតដោយរបៀបណា?” ព្រះអម្ចាស់មិនស្ថិតនៅក្នុងគំនិតរបស់ពួកគេឡើយ។»</w:t>
      </w:r>
    </w:p>
    <w:p>
      <w:pPr>
        <w:pStyle w:val="ArticleScripture"/>
        <w:jc w:val="left"/>
      </w:pPr>
      <w:r>
        <w:rPr>
          <w:rFonts w:ascii="Leelawadee UI" w:hAnsi="Leelawadee UI" w:eastAsia="Leelawadee UI" w:cs="Leelawadee UI"/>
        </w:rPr>
        <w:t>«ខ្ញុំបានគិតថា៖ “ឱ! ប្រសិនបើអ្នកទាំងឡាយដែលកំពុងវិនិយោគទ្រព្យសម្បត្តិរបស់ខ្លួនដូច្នេះ អាចមើលឃើញផ្លូវប្រតិបត្តិរបស់ខ្លួន ដូចដែលព្រះទ្រង់ទតឃើញវា! ពួកគេកំពុងស្ថាបនាអគារដ៏វិចិត្រស្រស់បំព្រងជាច្រើន ប៉ុន្តែតើការរៀបចំផែនការ និងការគិតគូរបង្កើតរបស់ពួកគេ ល្ងង់ខ្លៅយ៉ាងណា នៅក្នុងព្រះនេត្ររបស់ព្រះអធិបតីនៃចក្រវាល។ ពួកគេមិនបានសិក្សាដោយអស់ពីអំណាចទាំងអស់នៃចិត្ត និងគំនិត ថាតើត្រូវធ្វើដូចម្តេចដើម្បីលើកតម្កើងសិរីល្អដល់ព្រះឡើយ។ ពួកគេបានបាត់បង់ការមើលឃើញអំពីកាតព្វកិច្ចទីមួយនេះរបស់មនុស្ស”។»</w:t>
      </w:r>
    </w:p>
    <w:p>
      <w:pPr>
        <w:pStyle w:val="ArticleScripture"/>
        <w:jc w:val="left"/>
      </w:pPr>
      <w:r>
        <w:rPr>
          <w:rFonts w:ascii="Leelawadee UI" w:hAnsi="Leelawadee UI" w:eastAsia="Leelawadee UI" w:cs="Leelawadee UI"/>
        </w:rPr>
        <w:t>«កាលដែលអគារដ៏ខ្ពង់ខ្ពស់ទាំងនេះកំពុងត្រូវបានសាងសង់ឡើង ម្ចាស់របស់វាបានអរសប្បាយដោយអំណួតមានមហិច្ឆតាថា ពួកគេមានប្រាក់សម្រាប់ប្រើក្នុងការបំពេញចិត្តខ្លួនឯង និងបង្កឲ្យអ្នកជិតខាងរបស់ពួកគេច្រណែន។ ប្រាក់ជាច្រើនដែលពួកគេបានវិនិយោគដូច្នេះ គឺបានមកដោយការជំរិតទារ ដោយការសង្កត់សង្កិនអ្នកក្រយ៉ាងធ្ងន់ធ្ងរ។ ពួកគេបានភ្លេចថា នៅស្ថានសួគ៌ មានកំណត់ត្រានៃប្រតិបត្តិការពាណិជ្ជកម្មគ្រប់យ៉ាងត្រូវបានរក្សាទុក; កិច្ចព្រមព្រៀងអយុត្តិធម៌គ្រប់ប្រការ អំពើបោកប្រាស់គ្រប់យ៉ាង សុទ្ធតែត្រូវបានកត់ត្រាទុកនៅទីនោះ។ ពេលវេលាកំពុងមកដល់ ដែលក្នុងការបោកប្រាស់ និងអំនួតក្រអឺតក្រទមរបស់ពួកគេ មនុស្សនឹងឈានដល់ចំណុចមួយ ដែលព្រះអម្ចាស់នឹងមិនអនុញ្ញាតឲ្យពួកគេឆ្លងកាត់ទៀតឡើយ ហើយពួកគេនឹងរៀនថា ការអត់ធ្មត់របស់ព្រះយេហូវ៉ាមានព្រំដែន»។</w:t>
      </w:r>
    </w:p>
    <w:p>
      <w:pPr>
        <w:pStyle w:val="ArticleScripture"/>
        <w:jc w:val="left"/>
      </w:pPr>
      <w:r>
        <w:rPr>
          <w:rFonts w:ascii="Leelawadee UI" w:hAnsi="Leelawadee UI" w:eastAsia="Leelawadee UI" w:cs="Leelawadee UI"/>
        </w:rPr>
        <w:t>«ទិដ្ឋភាពដែលបន្ទាប់មកបានឆ្លងកាត់មុខខ្ញុំ គឺជាការជូនដំណឹងអំពីអគ្គិភ័យមួយ។ មនុស្សបានសម្លឹងមើលអគារខ្ពស់ៗ និងដែលគេសន្មតថាមិនឆេះភ្លើង ហើយនិយាយថា៖ “អគារទាំងនេះមានសុវត្ថិភាពពេញលេញណាស់”។ ប៉ុន្តែ អគារទាំងនេះត្រូវបានភ្លើងឆេះបំផ្លាញ ដូចជាធ្វើពីជ័រតង់។ រថយន្តពន្លត់អគ្គិភ័យមិនអាចធ្វើអ្វីបានដើម្បីទប់ស្កាត់ការបំផ្លាញនោះឡើយ។ អ្នកពន្លត់អគ្គិភ័យក៏មិនអាចដំណើរការម៉ាស៊ីនពន្លត់អគ្គិភ័យបានដែរ»។ Testimonies, volume 9, 11–13.</w:t>
      </w:r>
    </w:p>
    <w:p>
      <w:pPr>
        <w:pStyle w:val="ArticleBody"/>
        <w:jc w:val="left"/>
      </w:pPr>
      <w:r>
        <w:rPr>
          <w:rFonts w:ascii="Leelawadee UI" w:hAnsi="Leelawadee UI" w:eastAsia="Leelawadee UI" w:cs="Leelawadee UI"/>
        </w:rPr>
        <w:t>“ការជជែកដេញដោល” ដែលបានកើតឡើងអំពីវិធីសាស្ត្រ នៅដើមសម័យដែលត្រូវបានតំណាងដោយ ដានីយ៉ែល ជំពូក ១; ហើយក៏ត្រូវបានតំណាងដោយ ដានីយ៉ែល ជំពូក ១ ដល់ ៣; ហើយក៏ត្រូវបានតំណាងដោយប្រវត្តិសាស្ត្រដែលចាប់ផ្ដើមនៅថ្ងៃទី ១១ ខែសីហា ឆ្នាំ ១៨៤០; ហើយក៏ត្រូវបានតំណាងនៅក្នុងប្រវត្តិសាស្ត្រនៃ យ៉ូហាន ជំពូក ៦ នៅវិបត្តិនៅកាលីឡេ; ហើយក៏ត្រូវបានតំណាងដោយប្រវត្តិសាស្ត្រនៃថ្ងៃទី ១១ ខែកញ្ញា ឆ្នាំ ២០០១ (រហូតដល់ថ្ងៃទី ១៨ ខែកក្កដា ឆ្នាំ ២០២០) ផងដែរ ឥឡូវនេះកំពុងត្រូវបានធ្វើម្តងទៀត មិនមែននៅក្នុងសាសនាអាដ</w:t>
      </w:r>
      <w:r>
        <w:rPr>
          <w:rFonts w:ascii="Sylfaen" w:hAnsi="Sylfaen" w:eastAsia="Sylfaen" w:cs="Sylfaen"/>
        </w:rPr>
        <w:t>վեն</w:t>
      </w:r>
      <w:r>
        <w:rPr>
          <w:rFonts w:ascii="Leelawadee UI" w:hAnsi="Leelawadee UI" w:eastAsia="Leelawadee UI" w:cs="Leelawadee UI"/>
        </w:rPr>
        <w:t>ទីស្តជាទូទៅទេ ប៉ុន្តែនៅក្នុងឆ្អឹងស្ងួតស្លាប់ ដែលកំពុងត្រូវបានដាស់ឡើងពីភាពស្ពឹកស្រពន់របស់ពួកគេ ដោយ “សំឡេង” មួយដែលកំពុងស្រែកនៅក្នុងទីរហោស្ថាន។</w:t>
      </w:r>
    </w:p>
    <w:p>
      <w:pPr>
        <w:pStyle w:val="ArticleBody"/>
        <w:jc w:val="left"/>
      </w:pPr>
      <w:r>
        <w:rPr>
          <w:rFonts w:ascii="Leelawadee UI" w:hAnsi="Leelawadee UI" w:eastAsia="Leelawadee UI" w:cs="Leelawadee UI"/>
        </w:rPr>
        <w:t>យើងនឹងលើកយកការពិចារណាអំពីវិធីសាស្ត្រដែលជាភ្លៀងចុងក្រោយ ដូចបានតំណាងនៅក្នុង អេសាយ ជំពូកម្ភៃប្រាំបី និងម្ភៃប្រាំបួន នៅក្នុងអត្ថបទបន្ទាប់របស់យើង។</w:t>
      </w:r>
    </w:p>
    <w:p>
      <w:pPr>
        <w:pStyle w:val="ArticleScripture"/>
        <w:jc w:val="left"/>
      </w:pPr>
      <w:r>
        <w:rPr>
          <w:rFonts w:ascii="Leelawadee UI" w:hAnsi="Leelawadee UI" w:eastAsia="Leelawadee UI" w:cs="Leelawadee UI"/>
        </w:rPr>
        <w:t>ខ្ញុំក៏បានឮសំឡេងរបស់ព្រះអម្ចាស់មានបន្ទូលថា «តើយើងនឹងចាត់អ្នកណា? ហើយអ្នកណានឹងទៅជំនួសយើង?» នោះខ្ញុំទូលថា «ទូលបង្គំនៅទីនេះ សូមចាត់ទូលបង្គំទៅ»។ ហើយទ្រង់មានបន្ទូលថា «ចូរទៅ ហើយប្រាប់ប្រជាជននេះថា “អ្នករាល់គ្នាឮមែន ប៉ុន្តែមិនយល់ទេ ហើយមើលមែន ប៉ុន្តែមិនដឹងច្បាស់ទេ”។ ចូរធ្វើឲ្យចិត្តរបស់ប្រជាជននេះរឹងមាំ ឲ្យត្រចៀករបស់ពួកគេធ្ងន់ ហើយបិទភ្នែករបស់ពួកគេ ក្រែងលោពួកគេនឹងឃើញដោយភ្នែករបស់ខ្លួន ឮដោយត្រចៀករបស់ខ្លួន យល់ដោយចិត្តរបស់ខ្លួន ហើយប្រែចិត្ត ហើយបានប្រោសឲ្យជា»។ នោះខ្ញុំទូលថា «ឱព្រះអម្ចាស់អើយ ដល់កាលណា?» ហើយទ្រង់ឆ្លើយថា «រហូតដល់ទីក្រុងទាំងឡាយត្រូវបំផ្លាញឥតមានអ្នកស្នាក់នៅ ហើយផ្ទះទាំងឡាយឥតមានមនុស្ស ហើយស្រុកដីត្រូវស្ងាត់ជ្រងំយ៉ាងខ្លាំង ហើយព្រះយេហូវ៉ាបានយកមនុស្សចេញទៅឆ្ងាយ ហើយនៅកណ្ដាលស្រុកមានការបោះបង់ចោលយ៉ាងធំ។ ប៉ុន្តែនៅក្នុងស្រុកនោះនឹងនៅសល់មួយភាគដប់ ហើយវានឹងត្រឡប់មកវិញ តែនឹងត្រូវបំផ្លាញទៀត ដូចជាដើមទេរេប៊ីន និងដើមអុក ដែលនៅមានគល់សេសសល់ក្នុងវា នៅពេលវាជ្រុះស្លឹកដូច្នោះ ពូជបរិសុទ្ធនឹងជាគល់សេសសល់របស់វា»។ អេសាយ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លេខ​ម្ភៃពីរ</dc:title>
  <dc:subject>ការបើកសម្ដែងអំពីការជជែកដេញដោលនៃព្រះបន្ទូលទំនាយ៖ វិធីសាស្ត្រនៃភ្លៀងចុងក្រោយ និងវិបត្តិចុងក្រោយ</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