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លេខម្ភៃបី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មនុស្សដែលមើលងាយ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វ៉ាយត៍ បានបញ្ជាក់ថា នៅពេលអគារធំៗនៃទីក្រុងញូវយ៉កត្រូវបានបោះទម្លាក់ចុះ នោះ វិវរណៈ ជំពូក ១៨ ខទី ១ ដល់ ៣ នឹងត្រូវបានសម្រេច។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បន្ទាប់ពីការទាំងនេះ ខ្ញុំបានឃើញទេវតាមួយទៀតចុះមកពីស្ថានសួគ៌ មានអំណាចយ៉ាងធំ ហើយផែនដីក៏បានភ្លឺឡើងដោយសារសិរីល្អរបស់ទេវតានោះ។ ទេវតានោះបានស្រែកឡើងដោយសំឡេងខ្លាំងថា «បាប៊ីឡូនដ៏ធំបានដួលរលំហើយ បានដួលរលំហើយ ហើយបានក្លាយជាទីលំនៅរបស់អារក្ស និងជាទីស្នាក់នៅរបស់វិញ្ញាណអាក្រក់គ្រប់យ៉ាង និងជាទ្រុងរបស់បក្សីមិនស្អាត និងគួរឲ្យស្អប់ខ្ពើមគ្រប់ប្រភេទ។ ដ្បិត អស់ទាំងសាសន៍បានផឹកស្រានៃសេចក្តីក្រោធរបស់ការផិតក្បត់របស់នាង ហើយស្តេចទាំងឡាយនៃផែនដីបានប្រព្រឹត្តការផិតក្បត់ជាមួយនាង ហើយពាណិជ្ជករទាំងឡាយនៃផែនដីបានក្លាយជាអ្នកមានដោយសារភាពសម្បូរបែបនៃសេចក្តីប្រណីតរបស់នាង»។ វិវរណៈ 18:1–3។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ត្រឹមថ្ងៃទី 11 ខែកញ្ញា ឆ្នាំ 2001 «ស្តេច» ទាំងឡាយនៃផែនដី បានប្រព្រឹត្តអំពើផិតក្បត់ជាមួយនឹងក្រុមជំនុំរ៉ូមរួចហើយ។ បន្ទាប់ពីសង្គ្រាមលោកលើកទីពីរ ប្រធានាធិបតី ហារី អេស. ទ្រូម៉ាន់ បានតែងតាំងឯកអគ្គរដ្ឋទូតទៅកាន់វ៉ាទីកង់ជាលើកដំបូង នៅឆ្នាំ 1951។ ការប៉ុនប៉ងរបស់លោកក្នុងការបង្កើតទំនាក់ទំនងនយោបាយជាមួយសម្តេចប៉ាប ត្រូវបានសភាសហរដ្ឋអាមេរិកបដិសេធយ៉ាងដាច់ខាត ប៉ុន្តែមិនដូច្នោះឡើយ នៅពេលដែលជាច្រើនទសវត្សរ៍ក្រោយមក ប្រធានាធិបតី រ៉ូណាល់ រីហ្គែន នៅឆ្នាំ 1984 បានតែងតាំងឯកអគ្គរដ្ឋទូតទៅកាន់វ៉ាទីកង់។ ត្រឹមឆ្នាំ 2001 គ្រប់ប្រជាជាតិទាំងអស់បានប្រព្រឹត្តអំពើផិតក្បត់ជាមួយវ៉ាទីកង់ តាមរយៈការបង្កើតទំនាក់ទំនងការទូតជាមួយស្រីពេស្យានៃទីរ៉ុស។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មកដល់ថ្ងៃទី ១១ ខែកញ្ញា ឆ្នាំ ២០០១ «ប្រជាជាតិ» ទាំងអស់បានផឹកស្រានៃសេចក្តីក្រោធរបស់ការផិតក្បត់របស់នាង។ ស្រារបស់បាប៊ីឡូនតំណាងឲ្យសេចក្តីមិនពិតផ្សេងៗទាំងអស់ដែលត្រូវបានសម្តេចប៉ាបនិយមលើកមកបង្ហាញ ប៉ុន្តែស្រាប្រភេទពិសេសមួយដែលត្រូវបានកំណត់សម្គាល់នៅក្នុងខទាំងនេះ គឺស្រានៃសេចក្តីក្រោធរបស់ការផិតក្បត់របស់នាង។ សេចក្តីក្រោធរបស់សម្តេចប៉ាបនិយម គឺជាការបៀតបៀនរបស់នាងចំពោះអ្នកទាំងឡាយដែលនាងមិនយល់ស្រប។ នាងសម្រេចការបៀតបៀនរបស់នាងដោយប្រើអំណាចរដ្ឋឲ្យធ្វើកិច្ចការកខ្វក់ជំនួសនាង។ ស្រានៃសេចក្តីក្រោធរបស់នាង គឺជាដបពិសេសនៃកំហុសរបស់នាង ដែលតំណាងឲ្យសកម្មភាពនៃការប្រើរដ្ឋប្រឆាំងនឹងអ្នកទាំងឡាយដែលនាងចាត់ទុកថាជាពួកខុសឆ្គងសាសនា។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ក្នុងរយៈពេលចាប់ពីថ្ងៃទី ១១ ខែសីហា ឆ្នាំ ១៨៤០ រហូតដល់ថ្ងៃទី ២២ ខែតុលា ឆ្នាំ ១៨៤៤ 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ទីសម៍មីឡើរ៉ាយត៍ ដែលត្រូវបានហៅឲ្យចេញពីយុគងងឹត ហើយដែលបានបំបែកខ្លួនចេញពីក្រុមជំនុំប្រូតេស្តង់ទាំងឡាយ ដែលនៅពេលនោះបានក្លាយជាកូនស្រីរបស់ក្រុងរ៉ូម បន្ទាប់មកបានក្លាយជាស្នែងប្រូតេស្តង់ពិតលើសត្វដ៏មានរូបរាងដូចដី ដែលទើបមកដល់ថ្មីនោះ។ ពេត្រុសកំណត់អត្តសញ្ញាណលក្ខណៈរបស់ប្រជាជនថ្មីដែលព្រះបានជ្រើសរើសទាំងនោះ ក្នុងនាមជាជាតិមួយ។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អ្នករាល់គ្នាជាពូជសាសន៍ដែលបានជ្រើសរើស ជាបព្វជិតរាជវង្ស ជាជាតិសាសន៍បរិសុទ្ធ ជាប្រជាជនដែលជាកម្មសិទ្ធិពិសេស ដើម្បីឲ្យអ្នករាល់គ្នាប្រកាសសរសើរព្រះអង្គ ដែលបានហៅអ្នករាល់គ្នាចេញពីសេចក្ដីងងឹត ចូលមកក្នុងពន្លឺដ៏អស្ចារ្យរបស់ព្រះអង្គ៖ កាលពីមុន អ្នករាល់គ្នាមិនមែនជាប្រជាជនទេ ប៉ុន្តែឥឡូវនេះ ជាប្រជាជនរបស់ព្រះជាម្ចាស់ហើយ៖ កាលពីមុន មិនបានទទួលសេចក្ដីមេត្តាករុណាទេ ប៉ុន្តែឥឡូវនេះ បានទទួលសេចក្ដីមេត្តាករុណាហើយ។ 1 ពេត្រុស 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មកដល់ថ្ងៃទី ១១ ខែកញ្ញា ឆ្នាំ ២០០១ សាសនាចក្រអាដវេនទីស្ទថ្ងៃទីប្រាំពីរបានប្រើប្រាស់រួចហើយ ហើយជាញឹកញាប់បានប្រើរចនាសម្ព័ន្ធនយោបាយនៃរដ្ឋាភិបាលសហរដ្ឋអាមេរិក ដើម្បីវាយប្រហារលើអ្នកទាំងឡាយដែលខ្លួនចាត់ទុកថាជាពួកបង្រៀនខុសឆ្គង។ យូរមុនឆ្នាំ ២០០១ ពួកអាដវេនទីស្ទបានផឹករួចហើយនូវស្រាពិសេសនៃបាប៊ីឡូន ដែលតំណាងឱ្យការប្រើអំណាចរដ្ឋ ដើម្បីវាយប្រហារលើអ្នកទាំងឡាយដែលខ្លួនចាត់ទុកថាជាពួកបង្រៀនខុសឆ្គង។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អេប្រាអិមជានិមិត្តរូបនៃការបះបោររបស់យេរ៉ូបោម និងនគរអ៊ីស្រាអែលខាងជើង ហើយអេសាយចាប់ផ្តើមជំពូកម្ភៃប្រាំបី ដោយមានបន្ទូលទៅកាន់ពួកជំនុំអាដវិនទីស្ទថ្ងៃទីប្រាំពីរថាជាអ្នកស្រវឹងរបស់អេប្រាអិម។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វេទនាដល់មកុដនៃអំនួត គឺដល់ពួកស្រវឹងនៃអេប្រាអឹម ដែលសម្រស់ដ៏រុងរឿងរបស់ពួកគេជាផ្កាដែលកំពុងស្រពោន ស្ថិតនៅលើកំពូលនៃជ្រលងដ៏មានជីជាតិរបស់ពួកដែលត្រូវស្រាឈ្នះ! មើល៍ ព្រះអម្ចាស់ទ្រង់មានអ្នកម្នាក់ដ៏ខ្លាំងពូកែ និងមាំមួន ដែលដូចជាព្យុះព្រិល និងខ្យល់ព្យុះបំផ្លាញ ដូចជាទឹកជំនន់នៃទឹកដ៏ខ្លាំងក្លាហូរលិចលង់ នឹងបោះទម្លាក់វាចុះដល់ដីដោយព្រះហស្ត។ មកុដនៃអំនួត គឺពួកស្រវឹងនៃអេប្រាអឹម នឹងត្រូវជាន់ក្រោមជើង។ ហើយសម្រស់ដ៏រុងរឿង ដែលស្ថិតនៅលើកំពូលនៃជ្រលងដ៏មានជីជាតិ នឹងក្លាយជាផ្កាដែលកំពុងស្រពោន ហើយដូចជាផ្លែដំបូងមុនរដូវក្តៅ ដែលកាលណាអ្នកណាម្នាក់ឃើញវា ខណៈដែលវានៅក្នុងដៃរបស់គាត់ គាត់ក៏លេបវាចូលភ្លាម។ នៅថ្ងៃនោះ ព្រះយេហូវ៉ានៃពួកពលបរិវារ នឹងធ្វើជាមកុដនៃសិរីល្អ និងជាមកុដរាជ្យនៃសម្រស់ ដល់សំណល់នៃរាស្ត្ររបស់ទ្រង់ ហើយជាវិញ្ញាណនៃការវិនិច្ឆ័យ ដល់អ្នកដែលអង្គុយវិនិច្ឆ័យ និងជាកម្លាំងដល់ពួកដែលបង្វែរសង្គ្រាមទៅត្រង់ទ្វារក្រុង។ ប៉ុន្តែ ពួកគេដែរ បានវង្វេងដោយស្រា ហើយដោយស្រាខ្លាំងបានចេញពីផ្លូវ; សង្ឃ និងហោរា បានវង្វេងដោយស្រាខ្លាំង ពួកគេត្រូវស្រាលេបបាត់ ពួកគេចេញពីផ្លូវដោយស្រាខ្លាំង; ពួកគេវង្វេងក្នុងនិមិត្ត ហើយជំពប់ក្នុងការវិនិច្ឆ័យ។ ដ្បិត តុទាំងអស់ពេញដោយក្អួត និងសេចក្តីកខ្វក់ ដល់ថ្នាក់គ្មានកន្លែងណាស្អាតឡើយ។ អេសាយ 28:1–8។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វេទនាទីបីបានមកដល់នៅថ្ងៃទី 11 ខែកញ្ញា ឆ្នាំ 2001 ហើយវាបានមកលើ «មកុដ» ដែលតំណាងឲ្យភាពជាអ្នកដឹកនាំរបស់ «ពួកស្រវឹងនៃអេប្រាអ៊ីម»។ វាមិនបានវាយប្រហារទីស្នាក់ការកណ្តាលនៃពួកជំនុំនៅរដ្ឋ Maryland ដោយយន្តហោះមួយពេញទៅដោយឥន្ធនៈទេ ប៉ុន្តែវាបានសម្គាល់អសមត្ថភាពរបស់ពួកគេក្នុងការទទួលស្គាល់ថា ការមកដល់នៃសាសនាអ៊ីស្លាមនៃវេទនាទីបី គឺជាការចាប់ផ្តើមនៃសារភ្លៀងចុងក្រោយរបស់ទេវតាទីបី។ នោះគឺជាការចាប់ផ្តើមនៃសារនិងកិច្ចការនោះផ្ទាល់ ដែលពួកគេប្រកាសថា ខ្លួនត្រូវបានលើកឡើងមកដើម្បីប្រកាស។ ពួកគេត្រូវបានកំណត់អត្តសញ្ញាណថា មិនត្រឹមតែជា «មកុដ» ប៉ុណ្ណោះទេ ដែលតំណាងឲ្យភាពជាអ្នកដឹកនាំ ប៉ុន្តែថែមទាំងជា «មកុដនៃអំណួត» ផងដែរ ដូច្នេះបានកំណត់អត្តសញ្ញាណថា ពួកគេជាថ្នាក់មួយក្នុងចំណោមថ្នាក់ទាំងពីរនៃអ្នកថ្វាយបង្គំ ដែលត្រូវបាន និងកំពុងត្រូវបានបង្កើតឡើងក្នុងការជជែកវែកញែកនៃហាបាគុក ជំពូកទីពីរ។ នៅថ្ងៃទី 11 ខែកញ្ញា ឆ្នាំ 2001 អ្នកយាមរបស់ហាបាគុកបានឈរនៅតំណែងរបស់ពួកគេ ក្នុងសង្គ្រាមនៅទ្វារច្រក។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ទ្វារក្រុងយេរូសាឡឹម គឺជាកន្លែងដែលការប្រាស្រ័យទាក់ទងរបស់ប្រជាជនក្រុងយេរូសាឡឹមត្រូវបានប្រព្រឹត្តទៅ។ សង្គ្រាមនៅឯទ្វារ តំណាងឲ្យ «ការជជែកដេញដោល» ក្នុងជំពូកមុននៃគម្ពីរអេសាយ ដែលបានចាប់ផ្តើមនៅថ្ងៃនៃខ្យល់ពីទិសកើត (ថ្ងៃនៃសាសនាអ៊ីស្លាម)។ ពួកអ្នកថ្វាយបង្គំពីរប្រភេទក្នុងបទគម្ពីររបស់ហាបាគុក ត្រូវបានតំណាងដោយមកុដពីរ។ ពួកអ្នកស្រវឹងរបស់អេប្រាអ៊ីម ដែលរហូតដល់ពេលនោះបានប្រើអំណាចរដ្ឋរួចហើយ ដើម្បីឈ្នះអាគុយម៉ង់របស់ខ្លួនទាស់នឹងអ្នកដែលពួកគេបានចាត់ទុកថាជាពួកសាសនាខុសឆ្គង ត្រូវបានដាក់ឲ្យផ្ទុយនឹងមកុដរបស់ព្រះយេហូវ៉ានៃពលបរិវារ។ នៅពេលដែលព្រះគ្រីស្ទត្រូវបានតំណាងថាជាព្រះយេហូវ៉ានៃពលបរិវារ នោះវាជានិមិត្តរូបនៃព្រះរាជកិច្ចរបស់ទ្រង់ ជាមេដឹកនាំនៃកងទ័ពរបស់ទ្រង់។ សង្គ្រាមនៅឯទ្វារ គឺជាសង្គ្រាមដែលត្រូវបានតំណាងដោយការជជែកដេញដោលអំពីទេវវិជ្ជាពិត និងទេវវិជ្ជាក្លែងក្លាយ។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វាមិនមែនត្រឹមតែជាអ្នកដឹកនាំនៃសន្និបាតសកលប៉ុណ្ណោះទេ ដែលត្រូវបានតំណាងថាជាអ្នកស្រវឹងរបស់អេប្រាអ៊ីម ប៉ុន្តែទាំងបូជាចារ្យផងដែរ (ក្រសួងអ្នកគង្វាល) និងពួកហោរាផងដែរ (ពួកទេវវិទូ និងអ្នកអប់រំ) ក៏បានវង្វេងចេញពីផ្លូវ ដោយសារគ្រឿងស្រវឹងខ្លាំង។ ដូចដែលអេសាយបានមានប្រសាសន៍នៅក្នុងខដំបូងៗនៃសេចក្ដីទំនាយរបស់លោក នោះគឺជាសាសនាចក្រទាំងមូល។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និមិត្តរបស់អេសាយ កូនប្រុសរបស់អាម៉ុស ដែលលោកបានឃើញអំពីយូដា និងក្រុងយេរូសាឡិម ក្នុងរជ្ជកាលរបស់អូស៊ីយ៉ា យ៉ូថាម អាហាស និងហេសេគា ស្ដេចនៃយូដា។ ឱស្ថានសួគ៌អើយ ចូរស្តាប់ ហើយឱផែនដីអើយ ចូរផ្ដាប់ត្រចៀក ដ្បិតព្រះយេហូវ៉ាបានមានបន្ទូលថា៖ «យើងបានចិញ្ចឹម និងលើកកូនៗឲ្យធំឡើង ប៉ុន្តែពួកគេបានបះបោរប្រឆាំងនឹងយើង។ គោស្គាល់ម្ចាស់របស់វា ហើយលារស្គាល់ទ្រង់អាហាររបស់ម្ចាស់វា ប៉ុន្តែអ៊ីស្រាអែលមិនស្គាល់ទេ ប្រជារាស្ត្ររបស់យើងមិនយល់ពិចារណាទេ។ អូ ជាតិសាសន៍មានបាបអើយ ជាប្រជាជនដែលផ្ទុកពេញដោយអំពើទុច្ចរិត ជាពូជពង្សនៃអ្នកប្រព្រឹត្តអាក្រក់ ជាកូនចៅដែលបំផ្លាញខូច ពួកគេបានបោះបង់ព្រះយេហូវ៉ា ពួកគេបានបង្កឲ្យព្រះដ៏វិសុទ្ធនៃអ៊ីស្រាអែលទ្រង់ព្រះពិរោធ ពួកគេបានថយក្រោយទៅឆ្ងាយ។ ហេតុអ្វីបានជាអ្នករាល់គ្នាគួរត្រូវវាយប្រហារទៀត? អ្នករាល់គ្នានឹងបះបោរកាន់តែខ្លាំងឡើងៗទៀត។ ក្បាលទាំងមូលឈឺ ហើយចិត្តទាំងមូលទន់ខ្សោយ»។ អេសាយ ១៖១–៥។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ប្រជាជាតិដែលមានបាបកំពុងឈឺជំងឺ ហើយបានឆ្លងផុតពេលវេលាដែលអាចមានឱសថណាមួយផ្ដល់ឲ្យ ដែលនឹងផ្លាស់ប្ដូរចិត្ត និងគំនិតរបស់នាងបាន។ អេសាយបញ្ជាក់ថា មនុស្សស្រវឹងបានចេញពីផ្លូវ ហើយយេរេមាបញ្ជាក់ថា ផ្លូវនោះគឺជា «ផ្លូវបុរាណ»។ នៅថ្ងៃទី 11 ខែកញ្ញា ឆ្នាំ 2001 ភ្លៀងចុងក្រោយបានចាប់ផ្ដើមធ្លាក់ ហើយយេរេមាបញ្ជាក់ថា នៅពេលដែលយើងដើរក្នុងផ្លូវបុរាណ ដែលជា «ផ្លូវ» នោះដែលមនុស្សស្រវឹងបានចេញពី នោះយើងនឹងរកឃើញការសម្រាកនៃភ្លៀងចុងក្រោយ។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ព្រះអម្ចាស់មានព្រះបន្ទូលដូច្នេះថា៖ «ចូរឈរនៅតាមផ្លូវទាំងឡាយ ហើយមើល ហើយសួររកផ្លូវបុរាណទាំងឡាយ ថាតើផ្លូវល្អនៅឯណា ហើយចូរដើរតាមផ្លូវនោះចុះ នោះអ្នករាល់គ្នានឹងបានសេចក្ដីសម្រាកសម្រាប់ព្រលឹងរបស់អ្នករាល់គ្នា»។ ប៉ុន្តែពួកគេបាននិយាយថា៖ «យើងមិនដើរតាមផ្លូវនោះទេ»។ ហើយយើងបានតែងតាំងអ្នកយាមលើអ្នករាល់គ្នាដែរ ដោយនិយាយថា៖ «ចូរស្តាប់សំឡេងត្រែ»។ ប៉ុន្តែពួកគេបាននិយាយថា៖ «យើងមិនស្តាប់ទេ»។ ដូច្នេះ បណ្ដាប្រជាជាតិនានាអើយ ចូរស្តាប់ ហើយឱក្រុមជំនុំអើយ ចូរដឹងថា មានអ្វីកើតឡើងក្នុងចំណោមពួកគេ។ ផែនដីអើយ ចូរស្តាប់! មើល៍ យើងនឹងនាំអំពើអាក្រក់មកលើប្រជាជននេះ គឺជាផលនៃគំនិតរបស់ពួកគេ ពីព្រោះពួកគេមិនបានស្តាប់ពាក្យរបស់យើង ឬក្រឹត្យវិន័យរបស់យើងទេ ប៉ុន្តែបានបដិសេធវា»។ យេរេមា 6:16–19។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អ្នកស្រវឹងរបស់អេប្រាអិម បានចាកចេញពីផ្លូវនៅថ្ងៃទី ១១ ខែកញ្ញា ឆ្នាំ ២០០១ ហើយបានបែរ «ថយក្រោយ» នៅឆ្នាំ ១៨៦៣ នៅពេលដែលពួកគេបានចាប់ផ្តើមដំណើរការនៃការបដិសេធ «ផ្លូវបុរាណ»។ នៅក្នុង «ផ្លូវបុរាណ» នោះឯង ដែលការសម្រាក និងការស្រស់ស្រាយនៃភ្លៀងចុងក្រោយត្រូវបានរកឃើញ ហើយភ្លៀងនោះបានចាប់ផ្តើមនៅពេលដូចគ្នានឹងពេលដែល «វេទនា» ត្រូវបានប្រកាសលើពួកគេ។ «វេទនា» ទីបីរបស់សាសនាឥស្លាម មិនអាចត្រូវបានស្គាល់ដោយមកុដនៃអំនួតរបស់អេប្រាអិមឡើយ ពីព្រោះពួកគេបានបដិសេធជាបន្តបន្ទាប់នូវសេចក្តីពិតជាមូលដ្ឋាន ដែលកំណត់អត្តសញ្ញាណតួនាទីរបស់សាសនាឥស្លាមនៅក្នុងទំនាយ។ យេរេមា កំណត់សម្គាល់ថា នៅក្នុងពេលនោះ ព្រះអម្ចាស់បានលើកអ្នកយាមឡើង ដែលជាអ្នកយាមរបស់ហាបាគុក ហើយពួកគេបានប្រកាសដល់អ្នកស្រវឹងរបស់អេប្រាអិម នៅក្នុងសមរភូមិនៅមាត់ទ្វារ ថាពួកគេចាំបាច់ត្រូវស្តាប់សំឡេងត្រែ។ «វេទនា» ទីបី ដែលបានមកដល់នៅថ្ងៃទី ១១ ខែកញ្ញា ឆ្នាំ ២០០១ គឺជាត្រែទីប្រាំពីរ។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អេសាយបានកំណត់សម្គាល់ថា៖ «ពួកគេបានវង្វេងចេញពីផ្លូវដោយសារស្រាខ្លាំង; ពួកគេខុសក្នុងនិមិត្ត ហើយជំពប់ដួលក្នុងការវិនិច្ឆ័យ។ ដ្បិតគ្រប់តុទាំងអស់ពោរពេញដោយក្អួត និងភាពកខ្វក់ ដល់ថ្នាក់គ្មានកន្លែងណាស្អាតឡើយ»។ តុក្លែងក្លាយ ដែលត្រូវបានណែនាំចូលក្នុងឆ្នាំ 1863 ដែលបានដកចេញ «ប្រាំពីរដង» ហើយតម្រូវឲ្យមានឯកសារពន្យល់ភ្ជាប់ជាមួយវា តំណាងឲ្យការក្លែងបន្លំនៃតុបរិសុទ្ធទាំងពីររបស់ហាបាគុក ប៉ុន្តែ «តុ» ក្លែងក្លាយដែលពួកអ្នកស្រវឹងបានប្រើប្រាស់នោះ ពោរពេញដោយក្អួត ហើយពួកគេខុសក្នុងនិមិត្ត។ អ្នកយាមរបស់ហាបាគុក និងយេរេមា ត្រូវបានប្រាប់ថា ក្នុងការជជែកដេញដោលអំពីវិធីសាស្ត្រ ពួកគេត្រូវសរសេរ «និមិត្ត» លើ «តុ» ប៉ុន្តែតុក្លែងក្លាយរបស់ពួកអ្នកស្រវឹង បង្ហាញនូវនិមិត្តដ៏ខុសឆ្គង។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ទីណាដែលគ្មាននិមិត្ត នោះប្រជាជនវិនាស; ប៉ុន្តែអ្នកដែលកាន់តាមក្រឹត្យវិន័យ នោះមានពរហើយ។ សុភាសិត 29:18។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អ្នកស្រវឹងនៃអេប្រាអឹមបានបដិសេធក្រឹត្យវិន័យរបស់ព្រះ ប៉ុន្តែបរិបទនៃ «ការជជែកវែកញែក» នៃការប្រយុទ្ធនៅទ្វារ គឺជាក្រឹត្យវិន័យព្យាករណ៍របស់ព្រះ ដូចដែលត្រូវបានតំណាងដោយវិធីសាស្ត្រដែលបានបង្កើតឡើងក្នុងចលនានៃទេវតាទីមួយ និងទីបី។ បន្ទាប់ពីអេសាយបានកំណត់បរិបទនេះរួចហើយក្នុងខទាំងប្រាំបីដំបូងនៃជំពូកទីម្ភៃប្រាំបី នោះគាត់ក៏កំណត់អត្តសញ្ញាណវិធីសាស្ត្រដែលជាភ្លៀងចុងក្រោយ ហើយក៏កំណត់យ៉ាងជាក់លាក់ថា អ្នកស្រវឹងទាំងនោះគឺជា «មនុស្សចំអកឡកឡឺយ ដែលគ្រប់គ្រង» «នៅក្រុងយេរូសាឡិម»។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តើទ្រង់នឹងបង្រៀនចំណេះដឹងដល់អ្នកណា? ហើយទ្រង់នឹងធ្វើឲ្យអ្នកណាយល់អំពីសេចក្តីបង្រៀន? គឺដល់អ្នកដែលបានផ្ដាច់ពីទឹកដោះ ហើយបានដកចេញពីទ្រូងម្តាយ។ ដ្បិតបញ្ញត្តិត្រូវតែស្ថិតលើបញ្ញត្តិ បញ្ញត្តិលើបញ្ញត្តិ; បន្ទាត់លើបន្ទាត់ បន្ទាត់លើបន្ទាត់; តិចតួចនៅទីនេះ ហើយតិចតួចនៅទីនោះ។ ពីព្រោះទ្រង់នឹងមានព្រះបន្ទូលទៅកាន់ប្រជាជននេះដោយបបូរមាត់និយាយរអាក់រអួល និងដោយភាសាមួយទៀត។ ដល់ពួកគេដែលទ្រង់បានមានព្រះបន្ទូលថា នេះហើយជាការសម្រាក ដែលដោយការនេះ អ្នកអាចឲ្យអ្នកនឿយហត់បានសម្រាក; ហើយនេះជាការស្រស់ស្រាយឡើងវិញ។ ទោះជាយ៉ាងណា ពួកគេមិនព្រមស្តាប់ឡើយ។ ប៉ុន្តែព្រះបន្ទូលរបស់ព្រះយេហូវ៉ាបានមកដល់ពួកគេជា បញ្ញត្តិលើបញ្ញត្តិ បញ្ញត្តិលើបញ្ញត្តិ; បន្ទាត់លើបន្ទាត់ បន្ទាត់លើបន្ទាត់; តិចតួចនៅទីនេះ ហើយតិចតួចនៅទីនោះ; ដើម្បីឲ្យពួកគេទៅ ហើយដួលថយក្រោយ ហើយត្រូវបាក់បែក ហើយត្រូវជាប់អន្ទាក់ ហើយត្រូវចាប់យក។ ដូច្នេះ ចូរស្តាប់ព្រះបន្ទូលរបស់ព្រះយេហូវ៉ា អស់អ្នកដែលមើលងាយ ដែលគ្រប់គ្រងប្រជាជននេះ ដែលនៅក្នុងក្រុងយេរូសាឡឹម។ ពីព្រោះអ្នករាល់គ្នាបាននិយាយថា យើងបានធ្វើសម្ពន្ធមេត្រីជាមួយសេចក្តីស្លាប់ ហើយជាមួយស្ថាននរកយើងបានព្រមព្រៀងគ្នា; កាលណាគ្រោះវាយប្រហារដ៏ជន់លិចកន្លងទៅ វានឹងមិនមកដល់យើងទេ ពីព្រោះយើងបានយកការកុហកធ្វើជាទីជ្រកកោនរបស់យើង ហើយនៅក្រោមសេចក្តីមិនពិត យើងបានលាក់ខ្លួន។ ហេតុនេះហើយ ព្រះអម្ចាស់យេហូវ៉ាទ្រង់មានព្រះបន្ទូលដូច្នេះថា មើល៍ យើងដាក់ថ្មមួយនៅស៊ីយ៉ូនសម្រាប់ជាគ្រឹះ គឺជាថ្មដែលបានសាកល្បង ជាថ្មជ្រុងដ៏មានតម្លៃ ជាគ្រឹះដ៏មាំមួន; អ្នកណាដែលជឿ នោះនឹងមិនប្រញាប់ប្រញាល់ឡើយ។ យើងនឹងដាក់សេចក្តីវិនិច្ឆ័យជាខ្សែវាស់ ហើយសេចក្តីសុចរិតជាខ្សែដេញ; ហើយព្រិលកកនឹងបោសសម្អាតទីជ្រកកោននៃការកុហកចេញ ហើយទឹកនឹងជន់លិចទីកន្លែងលាក់ខ្លួន។ ហើយសម្ពន្ធមេត្រីរបស់អ្នករាល់គ្នាជាមួយសេចក្តីស្លាប់នឹងត្រូវលុបចោល ហើយការព្រមព្រៀងរបស់អ្នករាល់គ្នាជាមួយស្ថាននរកនឹងមិនឈរមាំឡើយ; កាលណាគ្រោះវាយប្រហារដ៏ជន់លិចកន្លងទៅ នោះអ្នករាល់គ្នានឹងត្រូវវាជាន់ឈ្លី។ អេសាយ 28:9–18។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«ការជជែកវែកញែក» នៅទីនេះ ត្រូវបានកំណត់និយមន័យដោយពាក្យថា «តើព្រះអង្គនឹងបង្រៀនចំណេះដឹងដល់នរណា? ហើយតើព្រះអង្គនឹងធ្វើឲ្យនរណាយល់អំពីគោលលទ្ធិ?»។ ពាក្យ «នរណា» គឺសំដៅទៅលើសិស្សដែលអាចទទួលការបង្រៀនបាន ប៉ុន្តែប្រធានបទនោះគឺអំពីការយល់ដឹងគោលលទ្ធិ ដែលជាចំណេះដឹង។ នៅពេលសៀវភៅដានីយ៉ែលត្រូវបានបើកត្រា នោះមានការកើនឡើងនៃចំណេះដឹង ដែលតំណាងឲ្យការកើនឡើងនៃការយល់ដឹងអំពីសេចក្ដីពិតនៃព្រះបន្ទូលរបស់ព្រះ។ ពាក្យ «គោលលទ្ធិ» មានន័យថា សំណុំនៃជំនឿ គោលការណ៍ សេចក្ដីបង្រៀន ឬបទបញ្ញត្តិ ដែលបង្កើតជាប្រព័ន្ធនៃការគិតជាក់លាក់មួយ ឬជារូបកាយនៃចំណេះដឹងមួយ។ ដើម្បីយល់អំពី «គោលលទ្ធិ» ព្រះគម្ពីរ នោះតម្រូវឲ្យមានវិធីសាស្ត្រតាមព្រះគម្ពីរ ដើម្បីបង្កើតរូបកាយនៃចំណេះដឹងនោះ។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វិធីសាស្ត្រនោះត្រូវបានកំណត់ថា «បញ្ញត្តិលើបញ្ញត្តិ បញ្ញត្តិលើបញ្ញត្តិ; បន្ទាត់លើបន្ទាត់ បន្ទាត់លើបន្ទាត់; នៅទីនេះបន្តិច ហើយនៅទីនោះបន្តិច»។ វិធីសាស្ត្រដែលបានកំណត់ថ្ងៃទី 11 ខែកញ្ញា ឆ្នាំ 2001 ថាជាការមកដល់នៃ «វេទនា» ទីបី មានមូលដ្ឋានលើការនាំយកបន្ទាត់ព្យាករណ៍នៃ «វេទនា» ទីមួយ មករួមជាមួយបន្ទាត់ព្យាករណ៍នៃ «វេទនា» ទីពីរ ដែលផ្ដល់សាក្សីពីរនាក់សម្រាប់បន្ទាត់នៃ «វេទនា» ទីបី។ វិធីសាស្ត្រនោះគឺជាការសាកល្បងនៃ «ការជជែកដេញដោល» ដែលបង្កើតអ្នកថ្វាយបង្គំពីរក្រុម ព្រោះ «ព្រះបន្ទូលរបស់ព្រះយេហូវ៉ាបានមកដល់ពួកគេជា បញ្ញត្តិលើបញ្ញត្តិ បញ្ញត្តិលើបញ្ញត្តិ; បន្ទាត់លើបន្ទាត់ បន្ទាត់លើបន្ទាត់; នៅទីនេះបន្តិច ហើយនៅទីនោះបន្តិច; ដើម្បីឲ្យពួកគេបានទៅ ហើយដួលថយក្រោយ ហើយត្រូវបំបាក់ ហើយត្រូវជាប់អន្ទាក់ ហើយត្រូវចាប់យក»។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ការជំពប់ដួលទាំងប្រាំរបស់ពួកមនុស្សអំនួតដែលគ្រប់គ្រងក្រុងយេរូសាឡឹម តំណាងឲ្យព្រហ្មចារីល្ងង់ទាំងប្រាំ។ វិធីសាស្ត្រនេះយ៉ាងច្បាស់ជាការសាកល្បងមួយ ពីព្រោះពួកអ្នកស្រវឹងនៃអេប្រាអ៊ីមបានបដិសេធផ្លូវបុរាណរបស់យេរេមា មិនព្រមស្តាប់ការព្រមានដោយសំឡេងត្រែរបស់ពួកយាមទេ បានបង្កើតតុបន្លំ ហើយបានធ្វើសន្ធិសញ្ញាជាមួយសេចក្តីស្លាប់ ខណៈពេលដូចគ្នានោះ អស់អ្នកដែលពាក់មកុដរបស់ព្រះយេហូវ៉ានៃពលបរិវារ ក្នុងសមរភូមិនៅទ្វារក្រុង កំពុងធ្វើសន្ធិសញ្ញានៃជីវិត។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១១ ខែកញ្ញា ឆ្នាំ ២០០១ ភ្លៀងចុងក្រោយ ដែលជាការសម្រាក និងការធូរស្បើយ បានចាប់ផ្តើមធ្លាក់ចុះ ហើយការបោះត្រារបស់មនុស្សមួយសែនសែសិបបួនពាន់នាក់បានចាប់ផ្តើម។ វាបានចាប់ផ្តើមការជជែកដេញដោលមួយអំពីវិធីសាស្ត្ររបស់អ្នកស្រវឹងនៃអេប្រាអ៊ីម និងវិធីសាស្ត្រដែលតំណាងដោយអ្នកនាំសារអេលីយ៉ា។ «មនុស្សជាច្រើន» នឹងដួលរួមជាមួយអ្នកស្រវឹងទាំងនោះ ប៉ុន្តែមនុស្សតិចតួចដែលនឹងត្រូវបានជ្រើសរើស គឺជាអ្នកដែលរង់ចាំព្រះអម្ចាស់។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ដ្បិតព្រះអម្ចាស់បានមានបន្ទូលមកខ្ញុំដោយព្រះហស្តដ៏ខ្លាំងពូកែ ហើយបានប្រៀនប្រដៅខ្ញុំកុំឲ្យដើរតាមផ្លូវរបស់ប្រជាជននេះ ដោយមានបន្ទូលថា កុំឲ្យអ្នករាល់គ្នានិយាយថា «សម្ព័ន្ធភាព» ចំពោះអស់អ្នកណាដែលប្រជាជននេះនិយាយថា «សម្ព័ន្ធភាព» នោះឡើយ ហើយកុំខ្លាចតាមសេចក្តីខ្លាចរបស់ពួកគេ ឬភ័យរន្ធត់ឡើយ។ ចូរញែកព្រះយេហូវ៉ានៃពលបរិវារទុកជាបរិសុទ្ធវិញ គឺព្រះអង្គនោះឯងដែលត្រូវជាសេចក្តីខ្លាចរបស់អ្នករាល់គ្នា ហើយជាសេចក្តីរន្ធត់របស់អ្នករាល់គ្នា។ ព្រះអង្គនឹងជាទីបរិសុទ្ធមួយ តែនឹងជាថ្មឲ្យជំពប់ ហើយជាផ្ទាំងថ្មនៃការឲ្យអាក់អន់ចិត្ត ដល់វង្សទាំងពីរនៃអ៊ីស្រាអែល ជាអន្ទាក់ ហើយជាសំណាញ់ ដល់ពួកអ្នកស្រុកក្រុងយេរូសាឡឹម។ ហើយក្នុងចំណោមពួកគេ មានជាច្រើននឹងជំពប់ ហើយដួល ហើយត្រូវបាក់បែក ហើយត្រូវជាប់អន្ទាក់ ហើយត្រូវចាប់យក។ ចូរចងបន្ទាល់នោះទុក ហើយបិទត្រាក្រឹត្យវិន័យនៅក្នុងចំណោមពួកសិស្សរបស់ខ្ញុំ។ ឯខ្ញុំវិញ ខ្ញុំនឹងរង់ចាំព្រះយេហូវ៉ា ដែលទ្រង់លាក់ព្រះភក្ត្ររបស់ទ្រង់ពីវង្សយ៉ាកុប ហើយខ្ញុំនឹងទន្ទឹងមើលព្រះអង្គ។ អេសាយ 8:8–17។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យ៉ាងប្រាកដណាស់ អេសាយយល់ស្របនឹងពាក្យរបស់ខ្លួនឯង ដូច្នេះ មនុស្សជាច្រើនដែលដួលក្នុងជំពូកម្ភៃប្រាំបី គឺជាមនុស្សដដែលដែលដួលក្នុងជំពូកប្រាំបី។ ក្នុងជំពូកប្រាំបី យើងឃើញថា ការដួលរបស់ពួកគេកើតឡើងនៅក្នុងពេលវេលានៃការបោះត្រា ដែលបានចាប់ផ្តើមនៅថ្ងៃទី 11 ខែកញ្ញា ឆ្នាំ 2001។ ការព្រមានក្នុងជំពូកប្រាំបី គឺមិនឲ្យដើរតាម «ផ្លូវ» របស់ប្រជាជននេះទេ ព្រោះពួកគេជាអ្នកដែលបានបដិសេធមិនព្រមដើរតាមផ្លូវនៃដានយេរេមា គឺផ្លូវចាស់ៗ ដែលនៅទីនោះមានសារនៃភ្លៀងចុងក្រោយតាំងនៅ។ អ្នកដែលដួលក្នុងជំពូកប្រាំបី គឺជាអ្នកដែលទុកចិត្តលើសម្ព័ន្ធភាព ដែលតំណាងឲ្យស្រាពិសេសរបស់បាប៊ីឡូន ជាសញ្ញាតំណាងនៃសម្ព័ន្ធភាពរវាងសាសនាចក្រ និងរដ្ឋ សម្រាប់គោលបំណងប្រឆាំងនឹងអ្នកដែលត្រូវបានចាត់ទុកថាជាអ្នកបង្រៀនខុសឆ្គង។ អ្វីដែលបណ្តាលឲ្យពួកគេជំពប់ដួលក្នុងជំពូកប្រាំបី គឺថ្មនៃការជំពប់ដួល ដែលតំណាងឲ្យការបដិសេធដំបូងបង្អស់នៃសេចក្តីពិតជាមូលដ្ឋាន នៅឆ្នាំ 1863 គឺ «ប្រាំពីរដង» នៃលេវីវិន័យ ជំពូកម្ភៃប្រាំមួយ ដែលត្រូវបាន «អ្នកសង់» បដិសេធនៅឆ្នាំ 1863។ ក្នុងការបដិសេធនោះ ពួកគេបានត្រឡប់ទៅរកវិធីសាស្ត្រប្រូតេស្តង់ក្បត់ជំនឿ ដើម្បីបដិសេធសារដែលទេវតាបានប្រគល់ឲ្យ William Miller។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នៅក្នុងជំពូកទីម្ភៃប្រាំបី ការបដិសេធថ្មនោះបង្កើតឲ្យមានការជំនុំជម្រះនៃរំពាត់លិចលង់ ដែលជានិមិត្តសញ្ញាព្រះគម្ពីរនៃសញ្ញាសត្វសាហាវ ដែលចាប់ផ្តើមនៅពេលច្បាប់ថ្ងៃអាទិត្យនៅសហរដ្ឋអាមេរិក ហើយបន្ទាប់មកហូរលិចពិភពលោកទាំងមូល។ នៅពេលច្បាប់ថ្ងៃអាទិត្យ សម្ពន្ធកិច្ចដែលក្រុមជំនុំអាដ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ទីស្តបានធ្វើជាមួយនឹង “សេចក្តីស្លាប់” និង “ស្ថានឃុំនរក” នឹងត្រូវបានបោសកម្ចាត់ចេញ។ ក្នុងការបោសកម្ចាត់សម្ពន្ធកិច្ចជាមួយសេចក្តីស្លាប់របស់ពួកអ្នកស្រវឹងរបស់អេប្រាអ៊ីម “ជម្រកនៃការកុហក” របស់ពួកគេនឹងត្រូវបានដកចេញ។ “ជម្រកនៃការកុហក” នេះ ត្រូវបានសាវកប៉ូលតំណាងថាជាការកុហកដែលនាំមកនូវសេចក្តីវង្វេងយ៉ាងខ្លាំង ហើយសេចក្តីវង្វេងយ៉ាងខ្លាំងដែលត្រូវបានចាក់មកលើពួកមនុស្សមើលងាយដែលគ្រប់គ្រងក្រុងយេរូសាឡឹម គឺជាការឆ្លើយតបចំពោះការស្អប់ខ្ពើមសេចក្តីពិតរបស់ពួកគេ។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សូម្បីតែអ្នកនោះផង ការមករបស់គាត់គឺស្របតាមការប្រព្រឹត្តិការរបស់សាតាំង ដោយគ្រប់ទាំងឫទ្ធានុភាព ទីសម្គាល់ និងការអស្ចារ្យក្លែងក្លាយទាំងអស់ ព្រមទាំងគ្រប់ទាំងការបោកបញ្ឆោតនៃសេចក្តីទុច្ចរិតក្នុងពួកអ្នកដែលកំពុងវិនាស ពីព្រោះពួកគេមិនបានទទួលសេចក្តីស្រឡាញ់ចំពោះសេចក្តីពិត ដើម្បីឲ្យបានសង្គ្រោះឡើយ។ ហើយដោយហេតុនេះ ព្រះជាម្ចាស់នឹងចាត់សេចក្តីវង្វេងដ៏ខ្លាំងមួយមកលើពួកគេ ដើម្បីឲ្យពួកគេជឿសេចក្តីកុហក ដូច្នេះឲ្យអស់អ្នកដែលមិនបានជឿសេចក្តីពិត ប៉ុន្តែបានពេញចិត្តនឹងសេចក្តីទុច្ចរិត ត្រូវទទួលទោសទាំងអស់។ ប៉ុន្តែ យើងត្រូវតែអរព្រះគុណដល់ព្រះជាម្ចាស់ជានិច្ចសម្រាប់អ្នករាល់គ្នា បងប្អូនជាទីស្រឡាញ់របស់ព្រះអម្ចាស់ ពីព្រោះព្រះជាម្ចាស់បានរើសតាំងអ្នករាល់គ្នាតាំងពីដើមមក សម្រាប់សេចក្តីសង្គ្រោះ ដោយសារការញែកជាបរិសុទ្ធដោយព្រះវិញ្ញាណ និងដោយសេចក្តីជឿលើសេចក្តីពិត។ ទៅកាន់ការនោះ ទ្រង់បានហៅអ្នករាល់គ្នាតាមរយៈដំណឹងល្អរបស់យើង ដើម្បីឲ្យបានទទួលសិរីល្អនៃព្រះយេស៊ូវគ្រីស្ទជាព្រះអម្ចាស់របស់យើង។ ដូច្នេះ បងប្អូនអើយ ចូរឈរមាំមួន ហើយកាន់ខ្ជាប់ប្រពៃណីទាំងប៉ុន្មានដែលអ្នករាល់គ្នាបានរៀន មិនថាដោយពាក្យសម្តី ឬដោយសំបុត្ររបស់យើងឡើយ។ ២ ថែស្សាឡូនិច ២:៩–១៥។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«ជម្រកនៃការកុហក» ដែលបានបង្កើត «ការវង្វេងយ៉ាងខ្លាំង» នោះ ទីបំផុតនាំមកនូវទណ្ឌកម្មនៃច្បាប់ថ្ងៃអាទិត្យដែលនឹងមកដល់ក្នុងពេលឆាប់ៗនេះ។ សាវកប៉ូលបានកំណត់អត្តសញ្ញាណពួកអ្នកដែលមិនស្រឡាញ់សេចក្តីពិត ហើយក៏បានរៀបរាប់អំពីពួកអ្នកដែលត្រូវបានញែកជាបរិសុទ្ធដោយសេចក្តីពិតផងដែរ ដូច្នេះហើយបានយោងទៅកាន់មនុស្សពីរក្រុមនៅក្នុងការពិភាក្សានៃហាបាគុក ជំពូកទីពីរ។ នៅក្នុងជំពូកទីម្ភៃប្រាំបួន អេសាយចាប់ផ្តើមដោយពាក្យ «អារីអែល» ពីរដង ដែលជានាមមួយទៀតសម្រាប់ក្រុងយេរូសាឡឹម។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វេទនាដល់ អារីអែល ដល់ អារីអែល ក្រុងដែលដាវីឌបានស្នាក់នៅ! ចូរបន្ថែមឆ្នាំទៅលើឆ្នាំចុះ; ចូរឲ្យពួកគេសម្លាប់យញ្ញបូជាចុះ។ អេសាយ 29:1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ការកើនទ្វេជានិមិត្តរូបនៃ “Ariel” (ក្រុងយេរូសាឡិម) ត្រូវបានថ្កោលទោសម្តងទៀតដោយ “វេទនា” មួយ។ ការសម្លាប់យញ្ញបូជាពី “ឆ្នាំមួយទៅឆ្នាំមួយ” តំណាងឲ្យការបះបោរដែលកើនឡើងជាបន្តបន្ទាប់ ដែលបានចាប់ផ្ដើមនៅឆ្នាំ 1863។ ខបន្ទាប់ៗទៀតបង្ហាញអំពីការជំនុំជម្រះដែលនឹងកើតមានលើពួកជំនុំ Seventh-day Adventist ក្នុងអំឡុងពេលវិបត្តិនៃច្បាប់ថ្ងៃអាទិត្យ។ នៅក្នុងខ 9 មានការកំណត់អត្តសញ្ញាណ “សេចក្ដីអស្ចារ្យ” មួយ ដែលសង្កត់ធ្ងន់លើការពិភាក្សាអំពីវិធីសាស្ត្រ ហើយនៅពេលដូចគ្នានោះក៏កំណត់អត្តសញ្ញាណសភាពបះបោររបស់ Adventism ថាជាធាតុមួយនៃសារនៃសម្រែកពាក់កណ្តាលអធ្រាត្រ ដែលក៏មានការភ្ជាប់ជាមួយទេវតាទីពីរផងដែរ ដូចដែលត្រូវបានតំណាងដោយការកើនទ្វេនៃ “Ariel” នៅក្នុងខដំបូង។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ចូរឈប់ស្ងៀម ហើយអស្ចារ្យចិត្ត; ចូរស្រែកឡើង ហើយស្រែកចេញចុះ៖ ពួកគេស្រវឹង តែមិនមែនដោយសារស្រាទេ; ពួកគេដើរទោលទាល់ តែមិនមែនដោយសារភេសជ្ជៈខ្លាំងទេ។ ដ្បិតព្រះអម្ចាស់បានចាក់លើអ្នករាល់គ្នានូវវិញ្ញាណនៃដំណេកជ្រៅ ហើយបានបិទភ្នែករបស់អ្នករាល់គ្នា៖ ពួកហោរា និងពួកមេដឹកនាំរបស់អ្នករាល់គ្នា គឺពួកអ្នកមើលឃើញ នោះទ្រង់បានគ្របបាំងពួកគេហើយ។ ហើយនិមិត្តនៃទាំងអស់ បានក្លាយដល់អ្នករាល់គ្នាដូចជាពាក្យនៃសៀវភៅមួយដែលបានបោះត្រាបិទ ដែលមនុស្សយកទៅឲ្យអ្នកដែលចេះអក្សរ ដោយនិយាយថា សូមអាននេះឲ្យខ្ញុំផង: ហើយគាត់និយាយថា ខ្ញុំមិនអាចអានបានទេ ដ្បិតវាបានបោះត្រាបិទហើយ: រួចសៀវភៅនោះត្រូវបានប្រគល់ទៅឲ្យអ្នកដែលមិនចេះអក្សរ ដោយនិយាយថា សូមអាននេះឲ្យខ្ញុំផង: ហើយគាត់និយាយថា ខ្ញុំមិនចេះអក្សរទេ។ ដូច្នេះហើយ ព្រះអម្ចាស់បានមានបន្ទូលថា ដោយព្រោះប្រជាជននេះចូលមកជិតខ្ញុំដោយមាត់របស់ពួកគេ ហើយដោយបបូរមាត់របស់ពួកគេក៏គោរពខ្ញុំ ប៉ុន្តែបានដកចិត្តរបស់ពួកគេឲ្យឆ្ងាយពីខ្ញុំ ហើយការកោតខ្លាចរបស់ពួកគេចំពោះខ្ញុំ គឺត្រូវបានបង្រៀនតាមបញ្ញត្តិរបស់មនុស្ស: ដូច្នេះ មើលចុះ ខ្ញុំនឹងបន្តធ្វើការអស្ចារ្យមួយក្នុងចំណោមប្រជាជននេះ គឺជាការអស្ចារ្យ និងជាសេចក្តីអភូតហេតុមួយ: ដ្បិតប្រាជ្ញារបស់ពួកអ្នកប្រាជ្ញរបស់ពួកគេនឹងវិនាស ហើយការយល់ដឹងរបស់ពួកអ្នកឈ្លាសវៃរបស់ពួកគេនឹងត្រូវលាក់បាំង។ អេសាយ 29:9–14។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 “ការពិភាក្សា” ដែលបានកត់ត្រាទុកនៅជំពូកម្ភៃប្រាំពីរ ហើយតំណាងឲ្យការតវ៉ារវាងវិធីសាស្ត្រពិត និងវិធីសាស្ត្រក្លែងក្លាយ ការស្រវឹងរបស់ពួកមនុស្សចំអកដែលគ្រប់គ្រងក្រុងយេរូសាឡឹម ត្រូវបានកំណត់ថាជាភាពខ្វាក់ ដែលរារាំងភាពដឹកនាំនៃអាដវិនទីស៊ំមិនឲ្យយល់អំពីសៀវភៅដែលបានបិទត្រា។ សៀវភៅដានីយ៉ែល និងវិវរណៈ គឺជាសៀវភៅតែមួយ ហើយផ្នែកនៃសៀវភៅដែលត្រូវបានបើកត្រាមុនពេលការសាកល្បងបិទបញ្ចប់ គឺជាវិវរណៈនៃព្រះយេស៊ូវគ្រីស្ទ។ វារួមបញ្ចូលអាថ៌កំបាំងនៃ “ទីប្រាំបី ដែលកើតចេញពីទាំងប្រាំពីរ”។ វាត្រូវបានតំណាងដោយ “អាថ៌កំបាំង” ដែលដានីយ៉ែលត្រូវបានប្រទានឲ្យយល់នៅក្នុងជំពូកទីពីរ។ វាគឺជា “ប្រវត្តិសាស្ត្រលាក់កំបាំង” នៃផ្គរលាន់ទាំងប្រាំពីរ។ វាគឺជាសារអំពីឥស្លាមនៃ “វេទនា” ទីបី និងជាសារនៃ “សម្រែកពាក់កណ្តាលអធ្រាត្រ”។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សៀវភៅតែមួយនៃដានីយ៉ែល និងវិវរណៈ ត្រូវបានប្រទានដល់ពួកអ្នកដែលត្រូវបានតំណាងដោយសនហេឌ្រីននៅក្នុងសម័យព្រះគ្រីស្ទ ដែលជានិមិត្តរូបនៃប្រព័ន្ធដឹកនាំមួយដែលអះអាងថាគាំទ្រ និងការពារសេចក្តីពិតរបស់ព្រះ ប៉ុន្តែទីបំផុតចូលរួមក្នុងការឆ្កាងសេចក្តីពិតនោះ។ ប្រព័ន្ធដែលត្រូវបានគំរូទុកដោយសនហេឌ្រីន គឺជាពួកមនុស្សចំអកដែលគ្រប់គ្រងក្រុងយេរូសាឡឹម។ សៀវភៅដែលបានបិទត្រា ត្រូវបានប្រគល់ឲ្យពួកគេ ហើយការឆ្លើយតបរបស់ពួកគេ ដែលមានកិត្តិយស មានការអប់រំ និងមានវិជ្ជាសាស្ត្រនោះ អំពីអត្ថន័យនៃសៀវភៅ គឺថា ពួកគេមិនអាចអានវាបានទេ ព្រោះវាត្រូវបានបិទត្រា។ បន្ទាប់មក ហ្វូងចៀមដែលត្រូវបានបង្រៀនឲ្យដើរតាមតែពួកអ្នកដែលត្រូវបានញែកតាំងជាអ្នកដឹកនាំប៉ុណ្ណោះ ក៏ត្រូវបានប្រគល់សៀវភៅដូចគ្នានោះដែរ ហើយការឆ្លើយតបរបស់ពួកគេគឺថា ពួកគេនឹងយល់វាបាន លុះត្រាតែពួកមនុស្សចំអកដែលគ្រប់គ្រងក្រុងយេរូសាឡឹម គឺសនហេឌ្រីននៃថ្ងៃចុងក្រោយ ប្រាប់ពួកគេថាវាមានន័យដូចម្តេច។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វិធីសាស្ត្រដែលបានប្រទានដល់ William Miller ហើយបន្ទាប់មកដល់ Future for America គឺជាសញ្ញាសម្គាល់មួយនៃប្រវត្តិសាស្ត្រទំនាយ។ វាជាសញ្ញាសម្គាល់មួយដែលកំណត់អត្តសញ្ញាណសំណួរសាកល្បងអំពីជីវិត និងសេចក្តីស្លាប់។ បើគ្មានវិធីសាស្ត្រត្រឹមត្រូវទេ សារនៃភ្លៀងចុងក្រោយគឺ «ដូចជាពាក្យនៃសៀវភៅមួយដែលត្រូវបានបិទត្រា»។ បើគ្មានសារនៃភ្លៀងចុងក្រោយទេ បទពិសោធន៍ដែលត្រូវបានបង្កើតឡើងដោយសារនោះ គឺមិនអាចទទួលបានឡើយ។ វិធីសាស្ត្រនោះគឺជាដំណើរការនៃការនាំយកបន្ទាត់ទំនាយមកដាក់លើបន្ទាត់ទំនាយ ពីទីនេះក្នុងព្រះគម្ពីរ ហើយពីទីនោះក្នុងព្រះគម្ពីរ។ ការជជែកដេញដោលអំពីវិធីសាស្ត្របានចាប់ផ្តើមនៅពេលដែលសារដំបូងត្រូវបានប្រទានអំណាចទៅដល់វា ទាំងក្នុងប្រវត្តិសាស្ត្រនៃការចាប់ផ្តើម និងការបញ្ចប់របស់ថ្ងៃចុងក្រោយ។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ក្នុងប្រវត្តិដើមនៃចលនាមីឡឺរ៉ាយ ការជជែកដេញដោលបានចាប់ផ្តើមនៅថ្ងៃទី ១១ ខែសីហា ឆ្នាំ ១៨៤០ ហើយត្រូវបានធ្វើឡើងម្តងទៀតនៅចុងបញ្ចប់នៃប្រវត្តិនោះ ក្នុងអំឡុងពេលដែលចលនាមីឡឺរ៉ាយភីឡាឌែលហ្វៀ បានផ្លាស់ប្តូរទៅជាចលនាមីឡឺរ៉ាយឡាវឌីកេ។ ការជជែកដេញដោលនោះបានចាប់ផ្តើមម្តងទៀតនៅក្នុងប្រវត្តិនៃចលនាឡាវឌីកេរបស់ទេវតាទីបី នៅថ្ងៃទី ១១ ខែកញ្ញា ឆ្នាំ ២០០១ ហើយវាត្រូវបានធ្វើឡើងម្តងទៀតនៅចុងបញ្ចប់នៃចលនានោះ នៅពេលដែលចលនាឡាវឌីកេរបស់ទេវតាទីបី ផ្លាស់ប្តូរទៅជាចលនាភីឡាឌែលហ្វៀរបស់មនុស្សមួយសែនបួនម៉ឺនបួនពាន់នាក់។ ក្នុងការសាកល្បងដើមរបស់ពួកមីឡឺរ៉ាយ និងការសាកល្បងចុងក្រោយរបស់ពួកមីឡឺរ៉ាយ ការសាកល្បងនោះត្រូវបានតំណាងដោយវិធីសាស្ត្ររបស់អ្នកនាំសារអេលីយ៉ា។ ព្រះយេស៊ូវ ក្នុងនាមជាអាល់ហ្វា និងអូមេហ្គា តែងតែបង្ហាញចុងបញ្ចប់តាមរយៈការចាប់ផ្តើម។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វិធីសាស្ត្រនៃការនាំយក “បន្ទាត់លើបន្ទាត់” គឺជាវិធីដែលយើងនឹងប្រើប្រាស់ចាប់ពីពេលនេះតទៅ ខណៈដែលយើងលើកយកការពិចារណារបស់យើងអំពីដានីយ៉ែល ជំពូកទីបួន និងទីប្រាំ 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«គ្មាននរណាម្នាក់មានសារដ៏ពិតប្រាកដណាមួយដែលកំណត់ពេលវេលាថា ព្រះគ្រីស្ទនឹងយាងមក ឬមិនយាងមកនៅពេលណានោះឡើយ។ ចូរមានសេចក្ដីប្រាកដថា ព្រះជាម្ចាស់មិនប្រទានសិទ្ធិអំណាចដល់នរណាម្នាក់ឲ្យនិយាយថា ព្រះគ្រីស្ទពន្យារពេលការយាងមករបស់ទ្រង់ប្រាំឆ្នាំ ដប់ឆ្នាំ ឬម្ភៃឆ្នាំនោះទេ។ “ចូរត្រៀមខ្លួនឲ្យរួចរាល់ដែរ ដ្បិតនៅម៉ោងដែលអ្នករាល់គ្នាមិនគិត នោះព្រះបុត្រានៃមនុស្សនឹងយាងមក” (Matthew 24:44)។ នេះហើយជាសាររបស់យើង គឺជាសារដ៏នោះឯងដែលទេវតាទាំងបីកំពុងហោះកណ្តាលមេឃកំពុងប្រកាស។ កិច្ចការដែលត្រូវធ្វើនៅឥឡូវនេះ គឺការបន្លឺសារចុងក្រោយនៃព្រះគុណមេត្តានេះទៅកាន់លោកិយដែលបានដួលរលំមួយ។ ជីវិតថ្មីមួយកំពុងមកពីស្ថានសួគ៌ ហើយកំពុងកាន់កាប់លើប្រជារាស្ត្ររបស់ព្រះជាម្ចាស់ទាំងអស់។ ប៉ុន្តែ ការបែកបាក់នឹងកើតមានឡើងក្នុងក្រុមជំនុំ។ ពីរក្រុមនឹងត្រូវបានបង្កើតឡើង។ ស្រូវសាលី និងស្មៅអាក្រក់លូតលាស់ឡើងជាមួយគ្នារហូតដល់រដូវច្រូតកាត់។»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«កិច្ចការនេះនឹងកាន់តែជ្រាលជ្រៅ ហើយកាន់តែមានភាពអស់ពីចិត្តយ៉ាងមុតមាំ រហូតដល់ចុងបញ្ចប់នៃកាលវេលា។ ហើយអស់អ្នកដែលជាកម្មកររួមជាមួយព្រះ នឹងតស៊ូយ៉ាងអស់ពីចិត្តបំផុតដើម្បីជំនឿដែលបានប្រគល់ឲ្យពួកបរិសុទ្ធម្ដងជាស្រេច។ ពួកគេនឹងមិនត្រូវបានបង្វែរចេញពីសារបច្ចុប្បន្ន ដែលកំពុងបំភ្លឺផែនដីដោយសិរីរុងរឿងរបស់វារួចហើយនោះឡើយ។ គ្មានអ្វីណាមួយសមនឹងត្រូវតស៊ូដើម្បីវាទេ លើកលែងតែសិរីរុងរឿងរបស់ព្រះ។ ថ្មដាដែលតែមួយគត់នឹងឈរមាំមួនបាន គឺជាព្រះសិលានៃយ</w:t>
      </w:r>
      <w:r>
        <w:rPr>
          <w:rFonts w:ascii="Nirmala UI" w:hAnsi="Nirmala UI" w:eastAsia="Nirmala UI" w:cs="Nirmala UI"/>
        </w:rPr>
        <w:t>ುಗ</w:t>
      </w:r>
      <w:r>
        <w:rPr>
          <w:rFonts w:ascii="Leelawadee UI" w:hAnsi="Leelawadee UI" w:eastAsia="Leelawadee UI" w:cs="Leelawadee UI"/>
        </w:rPr>
        <w:t>យាន្ត។ សេចក្តីពិត ដូចដែលវាមាននៅក្នុងព្រះយេស៊ូវ គឺជាជម្រកនៅក្នុងថ្ងៃទាំងនេះនៃកំហុសឆ្គង….»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«ទំនាយកំពុងតែបានសម្រេចឡើង មួយបន្ទាត់លើមួយបន្ទាត់។ យើងឈរយ៉ាងមាំមួនក្រោមទង់នៃសាររបស់ទេវតាទីបីកាន់តែខ្លាំងប៉ុណ្ណា នោះយើងនឹងយល់កាន់តែច្បាស់អំពីទំនាយរបស់ដានីយ៉ែលប៉ុណ្ណោះ; ដ្បិត ព្រះវិវរណៈ គឺជាការបំពេញបន្ថែមនៃដានីយ៉ែល។ យើងទទួលយកពន្លឺដែលព្រះវិញ្ញាណបរិសុទ្ធបានបង្ហាញតាមរយៈអ្នកបម្រើដែលបានញែកបរិសុទ្ធរបស់ព្រះកាន់តែពេញលេញប៉ុណ្ណា សេចក្ដីពិតនៃទំនាយបុរាណនឹងបង្ហាញមកកាន់តែជ្រាលជ្រៅ និងកាន់តែប្រាកដមាំ ដូចជាបល្ល័ង្កអស់កល្បជានិច្ចប៉ុណ្ណោះ; យើងនឹងមានសេចក្ដីជឿជាក់ថា មនុស្សរបស់ព្រះបាននិយាយ ដោយសារពួកគេត្រូវបានព្រះវិញ្ញាណបរិសុទ្ធជំរុញ។ មនុស្សត្រូវតែស្ថិតនៅក្រោមឥទ្ធិពលនៃព្រះវិញ្ញាណបរិសុទ្ធដោយខ្លួនឯង ដើម្បីយល់អំពីព្រះបន្ទូលរបស់ព្រះវិញ្ញាណ តាមរយៈពួកហោរា។ សារទាំងនេះត្រូវបានប្រទានឲ្យ មិនមែនសម្រាប់អ្នកដែលបានថ្លែងទំនាយទាំងនោះទេ ប៉ុន្តែសម្រាប់យើងដែលកំពុងរស់នៅកណ្តាលឈុតហេតុនៃការសម្រេចរបស់វា។»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«ខ្ញុំមិនអាចមានអារម្មណ៍ថា ខ្ញុំអាចនាំយកសេចក្ដីទាំងនេះមកបង្ហាញបានទេ ប្រសិនបើព្រះអម្ចាស់មិនបានប្រទានកិច្ចការនេះឲ្យខ្ញុំធ្វើទេនោះ។ មានអ្នកដទៃផ្សេងទៀតក្រៅពីអ្នក ហើយមិនមែនត្រឹមតែម្នាក់ ឬពីរនាក់ប៉ុណ្ណោះទេ ដែលដូចជាអ្នក គិតថាពួកគេមានពន្លឺថ្មី ហើយសុទ្ធតែត្រៀមខ្លួនរួចជាស្រេចដើម្បីនាំវាទៅបង្ហាញដល់ប្រជាជន។ ប៉ុន្តែ វានឹងជាការគាប់ព្រះហឫទ័យព្រះជាម្ចាស់ ប្រសិនបើពួកគេទទួលយកពន្លឺដែលបានប្រទានរួចហើយ ហើយដើរក្នុងពន្លឺនោះ ព្រមទាំងដាក់មូលដ្ឋានសេចក្ដីជំនឿរបស់ពួកគេលើព្រះគម្ពីរ ដែលគាំទ្រជំហរទាំងឡាយដែលប្រជាជនរបស់ព្រះជាម្ចាស់បានកាន់ខ្ជាប់អស់រយៈពេលជាច្រើនឆ្នាំមកហើយ។ ដំណឹងល្អដ៏អស់កល្បជានិច្ច ត្រូវតែត្រូវបានប្រកាសដោយភ្នាក់ងារមនុស្ស។ យើងត្រូវតែបន្លឺសាររបស់ទេវតាទាំងឡាយ ដែលត្រូវបានតំណាងថាកំពុងហោះនៅកណ្ដាលមេឃ ជាមួយនឹងការព្រមានចុងក្រោយដល់លោកិយដែលបានដួលរលំ។ ប្រសិនបើយើងមិនត្រូវបានហៅឲ្យថ្លែងទំនាយទេ នោះយើងត្រូវបានហៅឲ្យជឿទំនាយទាំងឡាយ ហើយសហការជាមួយព្រះជាម្ចាស់ក្នុងការផ្ដល់ពន្លឺដល់គំនិតរបស់អ្នកដទៃ។ នេះហើយជាអ្វីដែលយើងកំពុងព្យាយាមធ្វើ»។ Selected Messages, book 2, 113, 114.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លេខ​ម្ភៃ​បី</dc:title>
  <dc:subject>មនុស្សដែលមើលងាយ</dc:subject>
  <dc:creator>Jeff Pippenger</dc:creator>
  <cp:keywords/>
  <dc:description>Generated by ArticleDigger from daniel\23_daniel.json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