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លេខម្ភៃប្រាំមួយ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សម័យទាំងប្រាំពីររបស់នេប៊ូក្នេសា៖ បណ្តាញទំនាយមួយដែលបើកបង្ហាញអំពីពហុទេវនិយម បាបាលនិយម និងសហរដ្ឋអាមេរិក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និមិត្តសញ្ញានៃនេប៊ូក្នេសា ក្នុងជំពូកទីបួន គួរឲ្យអស្ចារ្យណាស់។ «ប្រាំពីរគ្រា» របស់គាត់ បានជារូបតំណាងនៃរយៈពេលទាំងឡាយ ដែលសាសនាពហុទេវនិយម (ការប្រចាំថ្ងៃ) និងអំណាចប៉ាប (ការរំលងដែលនាំឲ្យស្ងាត់ស្ងៀម) បានជាន់ឈ្លីទីសក្ការៈ និងពលបរិវារ។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ខ្ញុំបានឮអ្នកបរិសុទ្ធម្នាក់កំពុងនិយាយ ហើយអ្នកបរិសុទ្ធម្នាក់ទៀតបាននិយាយទៅកាន់អ្នកបរិសុទ្ធជាក់លាក់នោះ ដែលកំពុងនិយាយថា៖ «ការនិមិត្តអំពីយញ្ញបូជាប្រចាំថ្ងៃ និងអំពើរំលងដែលបំផ្លាញចោល ដើម្បីប្រគល់ទាំងទីបរិសុទ្ធ និងពលបរិវារឲ្យត្រូវបានជាន់ឈ្លីក្រោមជើង នឹងមានរយៈពេលប៉ុន្មាន?» ដានីយ៉ែល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ការជាន់ឈ្លី «ទាំងទីបរិសុទ្ធ និងកងទ័ព» ដូចដែលបានកត់សម្គាល់នៅក្នុងខទីដប់បី តំណាងឲ្យ «ប្រាំពីរគ្រា» ដែលជាគ្រាចុងក្រោយនៃសេចក្ដីព្រះពិរោធពីរយ៉ាងរបស់ព្រះ; ហើយ «ប្រាំពីរគ្រា» របស់នេប៊ូក្នេសារ កំពុងតំណាងឲ្យ «ប្រាំពីរគ្រា» ដែលជាគ្រាទីមួយនៃសេចក្ដីព្រះពិរោធរបស់ព្រះ ប៉ុន្តែទាំងពីរត្រូវបានតំណាងថាជាបន្ទាត់តែមួយតាមន័យទំនាយ។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ហើយយើងនឹងលាតខ្សែវាស់របស់សាម៉ារីមកលើក្រុងយេរូសាឡឹម ហើយនឹងដាក់ដុំដែកសម្រួតរបស់វង្សអាហាប់មកលើវា; ហើយយើងនឹងជូតក្រុងយេរូសាឡឹម ដូចជាមនុស្សជូតចានមួយ គឺជូតវា ហើយបង្វែរវាឲ្យប្រែក្រឡាប់ចុះ។ ២ ពង្សាវតារក្សត្រ ២១:១៣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ដានីយែល ជំពូក ៨ និងខ ១៣ កំពុងនិយាយអំពីខ្សែទីពីរនៃសេចក្តីកំហឹងរបស់ព្រះ ដែលបាននាំមកលើអាណាចក្រខាងត្បូង គឺយូដា ដោយចាប់ផ្តើមនៅឆ្នាំ 677 មុន គ.ស.។ “ប្រាំពីរដង” របស់នេប៊ូក្នេសារ តំណាងឲ្យខ្សែទីមួយនៃសេចក្តីកំហឹងរបស់ព្រះ ដែលបាននាំមកលើអាណាចក្រខាងជើង គឺអ៊ីស្រាអែល ដោយចាប់ផ្តើមនៅឆ្នាំ 723 មុន គ.ស.។ “ប្រាំពីរដង” របស់នេប៊ូក្នេសារ តំណាងឲ្យមួយពាន់ពីររយហុកសិបឆ្នាំ ដែលសាសនាពហុទេវនិយមបានជាន់ឈ្លីទីបរិសុទ្ធ និងពួកពលបរិវារ បន្ទាប់មកតាមដោយមួយពាន់ពីររយហុកសិបឆ្នាំ ដែលសាសនាប៉ាបបានជាន់ឈ្លីទីបរិសុទ្ធ និងពួកពលបរិវារ។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បាបាលនិយម គ្រាន់តែជាសាសនាព្រាហ្មណ៍បុរាណដែលគ្របបាំងដោយការប្រកាសថាជាគ្រីស្ទសាសនាប៉ុណ្ណោះ។ ដូចជាអាចហៅបានថា «សាសនាព្រាហ្មណ៍បុរាណដែលបានទទួលបុណ្យជ្រមុជទឹក»។ ក្នុងសាសនាកាតូលិក គ្មានអ្វីសោះដែលតំណាងឲ្យព្រះគ្រីស្ទ ឬគ្រីស្ទសាសនា។ ពិភពលោកបានរៀនការពិតនោះក្នុងប្រវត្តិសាស្ត្រនៃយុគងងឹត ប៉ុន្តែចាប់តាំងពីឆ្នាំ 1798 មក ពិភពលោកបានភ្លេចវា។ អំណាចសម្ដេចប៉ាបមានចិត្តដូចគ្នានឹងសាសនាព្រាហ្មណ៍បុរាណ។ សាសនា និងពិធីបុណ្យរបស់សាសនាទាំងនោះ គឺដូចគ្នាបេះបិទ។ ការវិនិច្ឆ័យ «ប្រាំពីរពេល» របស់នេប៊ូក្នេសារ មានន័យថា គាត់ត្រូវបានប្រទានចិត្តរបស់សត្វមួយ។ ចិត្តរបស់សត្វដែលគាត់បានទទួលនោះ គឺជាចិត្តដែលតំណាងឲ្យសាសនាព្រាហ្មណ៍បុរាណ មិនថាជាសាសនាព្រាហ្មណ៍បុរាណដោយបើកចំហ ឬជាសាសនាព្រាហ្មណ៍បុរាណដែលគ្របបាំងក្នុងទម្រង់ជាសាសនាកាតូលិកក្តី។ បងស្រី White កំណត់អត្តសញ្ញាណថា នាគនៅក្នុង វិវរណៈ ជំពូក 12 គឺជាសាតាំង ប៉ុន្តែក្នុងន័យទីពីរ វាជារ៉ូមព្រាហ្មណ៍បុរាណ។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ខណៈដែលនាគ ជាសំខាន់ បង្ហាញតំណាងឲ្យសាតាំង ក៏ដោយ ប៉ុន្តែនៅក្នុងន័យទីពីរ វាគឺជានិមិត្តសញ្ញានៃរ៉ូមបែបពហុទេវនិយម»។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សត្វដែលនេប៊ូក្នេសារតំណាងឲ្យអស់រយៈពេល «ប្រាំពីរកាល» នោះ គឺជាសត្វរបស់នាគអស់រយៈពេលមួយពាន់ពីររយហុកសិបថ្ងៃ ហើយបន្ទាប់មកជាសត្វរបស់កាតូលិកនិយមអស់រយៈពេលមួយពាន់ពីររយហុកសិបថ្ងៃទៀត។ នៅចុងបញ្ចប់នៃថ្ងៃទាំងនោះ នេប៊ូក្នេសារគឺជានិមិត្តរូបនៃសហរដ្ឋអាមេរិក ដែលនៅទីបំផុតគឺជាហោរាក្លែងក្លាយ។ តាមន័យព្យាករណ៍ នេប៊ូក្នេសារតំណាងឲ្យនាគ សត្វ និងហោរាក្លែងក្លាយ ដែលជាអំណាចបីផ្នែកដែលបង្កើតបាប៊ីឡូនខាងវិញ្ញាណ ហើយដែលនាំពិភពលោកទៅកាន់អើម៉ាគេដូន។ នេប៊ូក្នេសារតំណាងឲ្យបាប៊ីឡូនតាមពិត ហើយដោយការនោះ គាត់ត្រូវបានប្រើជានិមិត្តរូបនៃអំណាចទាំងបីដែលបង្កើតបាប៊ីឡូនខាងវិញ្ញាណនៃថ្ងៃចុងក្រោយ។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ដើម្បីស្គាល់និមិត្តរូបដែលទើបតែបានកំណត់អត្តសញ្ញាណនោះ ជាការសំខាន់ដែលត្រូវកំណត់ទីតាំងរបស់នេប៊ូក្នេសារនៅក្នុងឆ្នាំ 1798 ជាមុនសិន នៅពេលដែលរាជ្យរបស់គាត់ត្រូវបានស្តារឡើងវិញនៅចុងបញ្ចប់នៃ «ប្រាំពីរគ្រា»។ យើងនឹងបង្កើតសញ្ញាសម្គាល់នេះនៅក្នុងដានីយ៉ែល ជំពូក ៤ មុនពេលយើងចាប់ផ្ដើមបន្តពិនិត្យជំពូកនោះតាមលំដាប់ប្រព័ន្ធកាន់តែច្បាស់លាស់។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 “គ្រាចុងបញ្ចប់” ក្នុងឆ្នាំ 1798 សៀវភៅដានីយ៉ែលត្រូវបានបើកត្រា ហើយសៀវភៅនោះបានបំពេញគោលបំណងរបស់វា ក្នុងការបង្ហាញពន្លឺដែលកាន់តែកើនឡើង ដែលនឹងសាកល្បង បន្សុទ្ធ និងបង្កើតអ្នកថ្វាយបង្គំពីរប្រភេទ។ ការបើកត្រាសៀវភៅដានីយ៉ែល គឺជាសញ្ញាសម្គាល់នៃការចាប់ផ្តើមដំណើរការសាកល្បងបីជំហាន ដែលផ្អែកលើសេចក្តីពិតដែលបានបើកបង្ហាញនៅពេលនោះ។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ហើយទ្រង់មានព្រះបន្ទូលថា៖ «ដានីយ៉ែលអើយ ចូរទៅតាមផ្លូវរបស់អ្នកចុះ ដ្បិតពាក្យទាំងនេះត្រូវបានបិទទុក ហើយបោះត្រាទុករហូតដល់គ្រាចុងបញ្ចប់។ មនុស្សជាច្រើននឹងត្រូវបានបន្សុទ្ធ ធ្វើឲ្យស ហើយត្រូវបានសាកល្បង; ប៉ុន្តែមនុស្សអាក្រក់នឹងប្រព្រឹត្តអំពើអាក្រក់ ហើយក្នុងចំណោមមនុស្សអាក្រក់នោះ គ្មានអ្នកណានឹងយល់ទេ; ប៉ុន្តែអ្នកមានប្រាជ្ញានឹងយល់»។ ដានីយ៉ែល ១២:៩, 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គោលបំណងទំនាយនៃការបើកត្រាសៀវភៅដែលរួមមានសៀវភៅដានីយ៉ែល និងសៀវភៅវិវរណៈ គឺដើម្បីសាកល្បងជំនាន់ដែលនៅរស់ក្នុងអំឡុងប្រវត្តិសាស្ត្រដែលសៀវភៅនោះត្រូវបានបើកត្រា។ នៅក្នុង ដានីយ៉ែល ជំពូក ១២ មានទំនាយពេលវេលាបី ដែលត្រូវបានកំណត់អត្តសញ្ញាណ។ ទីមួយ គឺមួយពាន់ពីររយហុកសិបឆ្នាំ ដែលអំណាចរបស់ប្រជាជនបរិសុទ្ធត្រូវបានខ្ចាត់ខ្ចាយ។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ឱដានីយ៉ែលអើយ ចូរបិទទុកពាក្យទាំងនេះ ហើយបោះត្រាសៀវភៅនេះ រហូតដល់គ្រាចុងបញ្ចប់៖ មនុស្សជាច្រើននឹងរត់ទៅរត់មក ហើយចំណេះដឹងនឹងកើនឡើង។ បន្ទាប់មក ខ្ញុំដានីយ៉ែលបានមើល ហើយ មើល៍! មានអ្នកផ្សេងទៀតពីរនាក់ឈរនៅទីនោះ ម្នាក់នៅខាងមួយនៃច្រាំងទន្លេ ហើយម្នាក់ទៀតនៅខាងនោះនៃច្រាំងទន្លេ។ ហើយម្នាក់ក្នុងចំណោមពួកគេបាននិយាយទៅកាន់បុរសម្នាក់ដែលស្លៀកពាក់ក្រណាត់ទេសឯក ដែលស្ថិតនៅលើទឹកទន្លេថា តើត្រូវរង់ចាំយូរប៉ុនណាទៀត ដល់ចុងបញ្ចប់នៃការអស្ចារ្យទាំងនេះ? ហើយខ្ញុំបានឮបុរសម្នាក់ដែលស្លៀកពាក់ក្រណាត់ទេសឯក ដែលស្ថិតនៅលើទឹកទន្លេ កាលដែលលោកបានលើកដៃស្ដាំ និងដៃឆ្វេងរបស់លោកឡើងទៅស្ថានសួគ៌ ហើយស្បថដោយព្រះអង្គដែលមានព្រះជន្មរស់នៅអស់កល្បជានិច្ចថា ការទាំងនេះនឹងមានរយៈពេលមួយកាល ពីរកាល និងកន្លះកាល; ហើយនៅពេលដែលលោកបានបញ្ចប់ការបំបែកកម្លាំងរបស់ប្រជាជនបរិសុទ្ធ នោះការទាំងនេះទាំងអស់នឹងបានសម្រេចចប់សព្វគ្រប់។ ដានីយ៉ែល 12:4–7។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រយៈកាលទំនាយពីរផ្សេងទៀតនៅក្នុងជំពូកទីដប់ពីរ គឺមួយពាន់ពីររយកៅសិបថ្ងៃ និងមួយពាន់បីរយសាមសិបប្រាំថ្ងៃ។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 ប៉ុន្តែខ្ញុំមិនយល់ទេ។ នោះខ្ញុំបាននិយាយថា ឱព្រះអម្ចាស់នៃទូលបង្គំអើយ ចុងបញ្ចប់នៃការទាំងនេះនឹងទៅជាយ៉ាងណា? ហើយទ្រង់មានព្រះបន្ទូលថា ចូរទៅតាមផ្លូវរបស់អ្នកចុះ ដានីយ៉ែលអើយ ដ្បិតពាក្យទាំងនេះត្រូវបានបិទទុក និងបោះត្រាទុករហូតដល់គ្រាចុងបញ្ចប់។ មនុស្សជាច្រើននឹងត្រូវបានសម្អាត ធ្វើឲ្យស ហើយត្រូវបានសាកល្បង ប៉ុន្តែមនុស្សអាក្រក់នឹងប្រព្រឹត្តអំពើអាក្រក់ ហើយគ្មានអ្នកអាក្រក់ណាម្នាក់នឹងយល់ទេ ប៉ុន្តែអ្នកមានប្រាជ្ញានឹងយល់។ ហើយចាប់តាំងពីពេលដែលយញ្ញបូជាប្រចាំថ្ងៃត្រូវបានដកចេញ ហើយអំពើគួរស្អប់ខ្ពើមដែលបង្កឲ្យមានសេចក្ដីហិនហោចត្រូវបានតាំងឡើង នោះនឹងមានមួយពាន់ពីររយកៅសិបថ្ងៃ។ មានពរហើយ អ្នកណាដែលរង់ចាំ ហើយមកដល់មួយពាន់បីរយសាមសិបប្រាំថ្ងៃ។ ដានីយ៉ែល 12:8–12។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នៅក្នុងខទាំងនេះ ពាក្យ «គ្រាចុងបញ្ចប់» ត្រូវបានយោងដល់ពីរដង ហើយត្រូវបានកំណត់ន័យថាជាចំណុចដែលពាក្យរបស់ដានីយ៉ែលនឹងត្រូវបានបើកត្រា។ ពាក្យដែលជាប្រធានបទនៃការបើកត្រានៅ «គ្រាចុងបញ្ចប់» នោះ គឺរយៈពេលទំនាយបី គឺ មួយពាន់ពីររយហុកសិប (គ្រា ព្រមទាំងគ្រា និងកន្លះមួយ), មួយពាន់ពីររយកៅសិប, និងមួយពាន់បីរយសាមសិបប្រាំ។ ក្នុងចំណោមរយៈពេលទាំងបី នោះ ពីរត្រូវបានកំណត់ថាជា «ថ្ងៃ»។ ក្នុងចំណោមរយៈពេលទាំងបី នោះ ពីរបានបញ្ចប់នៅឆ្នាំ 1798 ហើយរយៈពេលទីបីបានបញ្ចប់នៅចុងបំផុតនៃឆ្នាំ 1843។ គឺនៅចុងបំផុតនៃឆ្នាំ 1843 នេះឯង ដ្បិតខនោះចែងថា «មានពរហើយ អ្នកដែលរង់ចាំ ហើយមកដល់…»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“cometh” មានន័យថា ប៉ះដល់។ ដូច្នេះ មានពរហើយ អ្នកណាដែលរង់ចាំ ហើយក៏ប៉ះដល់ថ្ងៃទីមួយនៃឆ្នាំ 1844 ផងដែរ។ រយៈពេលពន្យារនៃពាក្យប្រៀបធៀបអំពីស្ត្រីព្រហ្មចារីទាំងដប់ បានចាប់ផ្តើមនៅពេលការខកចិត្តលើកដំបូងក្នុងប្រវត្តិសាស្ត្រមីឡឺរីតកើតឡើង ហើយការខកចិត្តនោះបានមកដល់នៅថ្ងៃចុងក្រោយបង្អស់នៃឆ្នាំ 1843 ហើយថ្ងៃចុងក្រោយបង្អស់នៃឆ្នាំ 1843 នោះ ប៉ះដល់ថ្ងៃទីមួយបង្អស់នៃឆ្នាំ 1844។ ព្រះពរនៃការរង់ចាំបានចាប់ផ្តើមនៅពេលរយៈពេលពន្យារបានចាប់ផ្តើមនៅការខកចិត្តលើកដំបូង។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មានអ្វីជាច្រើនទៀតដែលត្រូវពិចារណានៅក្នុងខទាំងនេះ ប៉ុន្តែចំណុចដែលយើងកំពុងពិចារណានៅទីនេះ គឺតួនាទីព្យាការីរបស់ដានីយ៉ែល។ គោលបំណងនៃគម្ពីរដានីយ៉ែល ដែលដានីយ៉ែលតំណាងឲ្យនៅក្នុងបទគម្ពីរនេះ គឺដើម្បីបង្កើតដំណើរការសាកល្បងបីជំហាន នៅពេលដែលគម្ពីរនោះត្រូវបានបើកត្រា។ ដានីយ៉ែលត្រូវបានប្រាប់ឲ្យទៅតាមផ្លូវរបស់គាត់ រហូតដល់ពេលវេលាចុងបញ្ចប់ នៅពេលដែលគម្ពីរនោះត្រូវបានបើកត្រា។ សេចក្តីសន្និដ្ឋាននៃជំពូកនេះ សង្កត់ធ្ងន់ទៅលើអ្វីដែលនឹងកើតឡើង នៅពេលដែលពេលវេលាចុងបញ្ចប់មកដល់។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អ្នកចូរទៅតាមផ្លូវរបស់អ្នករហូតដល់ទីបញ្ចប់ចុះ ដ្បិតអ្នកនឹងបានសម្រាក ហើយនឹងឈរនៅក្នុងចំណែករបស់អ្នក នៅចុងបញ្ចប់នៃថ្ងៃទាំងឡាយ។ ដានីយ៉ែល 12:13។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 ត្រូវឈរនៅក្នុងកេរ្តិ៍ភាគរបស់វា នៅចុងបញ្ចប់នៃថ្ងៃទាំងឡាយតាមទំនាយរបស់ដានីយ៉ែល។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«នៅពេលព្រះជាម្ចាស់ប្រទានកិច្ចការពិសេសមួយដល់មនុស្សម្នាក់ឲ្យធ្វើ គាត់ត្រូវឈរនៅក្នុងចំណែក និងទីកន្លែងរបស់ខ្លួន ដូចដានីយ៉ែលបានធ្វើ គឺត្រៀមខ្លួនរួចជាស្រេចដើម្បីឆ្លើយតបនឹងការហៅរបស់ព្រះជាម្ចាស់ ហើយត្រៀមខ្លួនរួចជាស្រេចដើម្បីបំពេញព្រះបំណងរបស់ទ្រង់»។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នៅពេលវេលាចុងបញ្ចប់ក្នុងឆ្នាំ 1798 ដានីយ៉ែលបានឈរនៅក្នុងភាគកំណត់របស់ខ្លួន ដូចដែលបានបង្ហាញនៅក្នុងខទីដប់បីថា «នៅចុងបញ្ចប់នៃថ្ងៃទាំងឡាយ»។ ចុងបញ្ចប់នៃការនិរទេសរបស់នេប៊ូក្នេសារអស់ «ប្រាំពីរកាលកំណត់» បញ្ជាក់ឆ្នាំ 1798 ព្រោះវាបានបញ្ចប់ «នៅចុងបញ្ចប់នៃថ្ងៃទាំងឡាយ»។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នៅចុងបញ្ចប់នៃគ្រាទាំងនោះ ខ្ញុំ នេប៊ូក្នេសារ បានលើកភ្នែករបស់ខ្ញុំឡើងទៅស្ថានសួគ៌ ហើយប្រាជ្ញារបស់ខ្ញុំក៏បានត្រឡប់មកវិញដល់ខ្ញុំ ហើយខ្ញុំបានប្រសិទ្ធពរដល់ព្រះដ៏ខ្ពង់ខ្ពស់បំផុត ហើយខ្ញុំបានសរសើរ និងគោរពដល់ព្រះអង្គដែលមានព្រះជន្មរស់នៅអស់កល្បជានិច្ច ដែលអំណាចគ្រប់គ្រងរបស់ព្រះអង្គជាអំណាចគ្រប់គ្រងអស់កល្បជានិច្ច ហើយនគររបស់ព្រះអង្គស្ថិតនៅពីជំនាន់មួយទៅជំនាន់មួយ៖ ហើយអស់ទាំងអ្នកស្នាក់នៅលើផែនដី ត្រូវបានរាប់ទុកថាគ្មានអ្វីសោះ៖ ហើយព្រះអង្គធ្វើតាមព្រះហឫទ័យរបស់ព្រះអង្គ ក្នុងពួកពលបរិវារនៃស្ថានសួគ៌ និងក្នុងចំណោមអស់ទាំងអ្នកស្នាក់នៅលើផែនដី៖ ហើយគ្មានអ្នកណាអាចឃាត់ព្រះហស្តរបស់ព្រះអង្គ ឬទូលសួរព្រះអង្គថា «ព្រះអង្គកំពុងធ្វើអ្វី?» ឡើយ។ នៅពេលដដែលនោះ ស្មារតីរបស់ខ្ញុំក៏បានត្រឡប់មកវិញដល់ខ្ញុំ; ហើយសម្រាប់សិរីរុងរឿងនៃនគររបស់ខ្ញុំ កិត្តិយស និងភាពភ្លឺរុងរឿងរបស់ខ្ញុំក៏បានត្រឡប់មកវិញដល់ខ្ញុំ; ហើយពួកទីប្រឹក្សា និងពួកអភិបាលរបស់ខ្ញុំបានមកស្វែងរកខ្ញុំ; ហើយខ្ញុំត្រូវបានតាំងឲ្យរឹងមាំឡើងវិញក្នុងនគររបស់ខ្ញុំ ហើយសេចក្តីថ្លៃថ្នូរដ៏វិសេសវិសាលត្រូវបានបន្ថែមដល់ខ្ញុំ។ ឥឡូវនេះ ខ្ញុំ នេប៊ូក្នេសារ សូមសរសើរ លើកតម្កើង និងគោរពដល់ព្រះមហាក្សត្រនៃស្ថានសួគ៌ ដែលកិច្ចការទាំងអស់របស់ព្រះអង្គសុទ្ធតែជាសេចក្តីពិត ហើយផ្លូវទាំងប៉ុន្មានរបស់ព្រះអង្គជាសេចក្តីយុត្តិធម៌: ហើយអស់អ្នកដែលដើរក្នុងសេចក្តីអំនួត ព្រះអង្គអាចបន្ទាបចុះបាន។ ដានីយ៉ែល 4:34–37។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ឃ្លា «ចុងបញ្ចប់នៃថ្ងៃទាំងឡាយ» តំណាងឲ្យពេលវេលានៃទីបញ្ចប់នៅឆ្នាំ 1798។ នៅពេលនោះ នេប៊ូក្នេសារ ត្រូវបានបង្កើតឲ្យរឹងមាំក្នុងនគររបស់គាត់ ដែលមិនមែនជាប្រវត្តិនៃសត្វទាំងឡាយនៃសាសនាមិនជឿ និងអំណាចសម្តេចប៉ាបទៀតឡើយ។ នៅចំណុចនោះ នេប៊ូក្នេសារ តំណាងឲ្យមនុស្សម្នាក់ដែលបានប្រែចិត្តពេញលេញ ហើយដោយការនោះ គាត់ក៏តំណាងឲ្យសត្វនៃផែនដីក្នុងទំនាយព្រះគម្ពីរ ដែលបានចាប់ផ្តើមគ្រងរាជ្យនៅឆ្នាំ 1798 ហើយវាបានចាប់ផ្តើមដូចជាកូនចៀម ទោះបីជាវាត្រូវបានកំណត់ទុកជាមុនថា នៅទីបំផុតវានឹងនិយាយដូចជានាគក៏ដោយ។ គាត់តំណាងឲ្យសត្វនៃផែនដី ដែលនឹងគ្រងរាជ្យរយៈពេលចិតសិបឆ្នាំនិមិត្តរូប ដើម្បីបំពេញការនៃ អេសាយ 23 ដូចគ្នានឹងនគរពិតប្រាកដរបស់គាត់បានគ្រងរាជ្យចិតសិបឆ្នាំពិតប្រាកដដែរ។ និមិត្តរូបនេះ «តឹងរឹងឥតចន្លោះ»។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នេប៊ូក្នេសារ តំណាងឲ្យខ្សែតំណព្យាករណ៍មួយរវាងអំណាចទាំងបី ដែលត្រូវបានតំណាងនៅក្នុង វិវរណៈ ជំពូក ១២ និង ១៣។ នៅទីនោះ ពួកវាត្រូវបានកំណត់សម្គាល់ថាជានាគ សត្វសាហាវពីសមុទ្រ និងសត្វសាហាវពីផែនដី។ នៅក្នុង វិវរណៈ ១៦ ពួកវាត្រូវបានកំណត់សម្គាល់ថាជាអំណាចទាំងបី ដែលនាំពិភពលោកទៅកាន់អើម៉ាគេដូន។ «ប្រាំពីរគ្រា» របស់នេប៊ូក្នេសារ ភ្ជាប់សត្វសាហាវទាំងបីនោះចូលគ្នា ពីព្រោះបាប៊ីឡូនតាមព្យញ្ជនៈបង្ហាញពីបាប៊ីឡូនខាងវិញ្ញាណ ហើយខ្សែបន្ទាត់ព្យាករណ៍ដដែលដែលមាននៅក្នុងសៀវភៅដានីយ៉ែល ត្រូវបានយកមកបន្តនៅក្នុងសៀវភៅវិវរណៈ ដ្បិតសៀវភៅទាំងពីរនោះធ្វើឲ្យគ្នាទៅវិញទៅមកគ្រប់លក្ខណ៍។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នេប៊ូក្នេសារតំណាងឲ្យឆ្នាំ 1798 ជាតំណភ្ជាប់ព្យាករណ៍មួយរវាងនាគ សត្វ និងព្យាការីក្លែងក្លាយ។ ឆ្នាំ 1798 គឺជា «ពេលវេលានៃចុងបញ្ចប់» សម្រាប់សាររបស់ទេវតាទីមួយ និងប្រវត្តិសាស្ត្រមីល្លើរ៉ាយត៍។ វីល្លៀម មីល្លើរ ត្រូវបានដឹកនាំឲ្យដាក់រចនាសម្ព័ន្ធព្យាករណ៍ទាំងមូលរបស់គាត់លើការទទួលស្គាល់របស់គាត់អំពីនាគនៃសាសនាបូជាព្រះក្លែងក្លាយ និងសត្វនៃសាសនាកាតូលិក ប៉ុន្តែគាត់មិនបានឃើញសហរដ្ឋអាមេរិកថាជាសត្វផែនដី និងជាព្យាការីក្លែងក្លាយទេ។ គាត់អាចឃើញប្រវត្តិសាស្ត្រមុន «ពេលវេលានៃចុងបញ្ចប់» ក្នុងឆ្នាំ 1798 បាន ប៉ុន្តែអនាគតនៅតែជាអនាគត។ នៅ «ពេលវេលានៃចុងបញ្ចប់» ក្នុងឆ្នាំ 1989 អំណាចទាំងបីនោះនឹងត្រូវបានទទួលស្គាល់នៅពេលនោះ។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ការបើកត្រានៃការយល់ស្គាល់ទំនាយអំពីនាគ និងសត្វសាហាវ នៅឆ្នាំ 1798 ត្រូវបានតំណាងដោយទន្លេអ៊ូឡាយ ក្នុងជំពូកទីប្រាំពីរ ទីប្រាំបី និងទីប្រាំបួន។ ការបើកត្រានៃការយល់ស្គាល់ទំនាយអំពីនាគ សត្វសាហាវ និងព្យាការីក្លែងក្លាយ នៅឆ្នាំ 1989 ត្រូវបានតំណាងដោយទន្លេហ៊ីដេកែល ក្នុងជំពូកទីដប់ ទីដប់មួយ និងទីដប់ពីរ។ នេប៊ូក្នេសារ តំណាងឲ្យចលនារបស់ទេវតាទីមួយ ដែលបានមកដល់នៅឆ្នាំ 1798 ហើយគាត់ជាគំរូជាមុននៃបេលសាស្សារ ដែលតំណាងឲ្យចលនារបស់ទេវតាទីបី ដែលបានមកដល់នៅឆ្នាំ 1989។ ដោយហេតុនេះ សុបិនទីពីររបស់នេប៊ូក្នេសារ ក្នុងជំពូកទីបួន តំណាងឲ្យសាររបស់ទេវតាទីមួយ។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«គ្រាទាំងប្រាំពីរ» របស់នេប៊ូក្នេសារបានបញ្ចប់នៅ «ពេលវេលានៃទីបញ្ចប់» ក្នុងឆ្នាំ 1798 ជាមួយនឹងការមកដល់នៃសារព្រមានអំពីការជំនុំជម្រះដែលនឹងមកដល់។ នៅ «ចុងបញ្ចប់នៃថ្ងៃទាំងឡាយ» គាត់ជាមនុស្សដែលបានប្រែចិត្តរួចហើយ ដូច្នេះហើយ គាត់តំណាងឲ្យស្នែងសាធារណរដ្ឋនៃសត្វពីផែនដី នៅពេលដែលវាមានលក្ខណៈដូចកូនចៀម។ ក្នុងពេលដំណាលគ្នា គាត់ក៏តំណាងឲ្យស្នែងប្រូតេស្តង់បែបភីឡាដែលហ្វៀនៃសត្វពីផែនដីផងដែរ។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ក្នុងនាមជាស្ដេចទីមួយនៃបាប៊ីឡូន គាត់ជានិមិត្តរូបនៃបែលសាសារ ស្ដេចចុងក្រោយនៃបាប៊ីឡូន។ ការជំនុំជម្រះលើគាត់ត្រូវបានបង្ហាញជានិមិត្តរូបដោយការជំនុំជម្រះលើនីមរ៉ូឌ ហើយបន្ទាប់មកក៏ជានិមិត្តរូបនៃការជំនុំជម្រះលើបែលសាសារផងដែរ។ ការជំនុំជម្រះលើគាត់តំណាងឲ្យការបើកចាប់ផ្ដើមនៃការជំនុំជម្រះស៊ើបអង្កេតនៅថ្ងៃទី 22 ខែតុលា ឆ្នាំ 1844។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ព្រះបាទនេប៊ូក្នេសារ ជាស្តេច ទូលទៅកាន់បណ្ដាជន សាសន៍ទាំងឡាយ និងភាសាទាំងអស់ ដែលស្នាក់នៅលើផែនដីទាំងមូលថា សូមឲ្យសេចក្ដីសុខសាន្តបានចម្រើនដល់អ្នកទាំងឡាយជាបរិបូរ។ ទូលបង្គំយល់ថា គួរបង្ហាញអំពីទីសំគាល់ និងការអស្ចារ្យទាំងឡាយ ដែលព្រះដ៏ខ្ពង់ខ្ពស់បំផុតបានធ្វើចំពោះទូលបង្គំ។ ទីសំគាល់របស់ទ្រង់ធំប៉ុណ្ណា! ហើយការអស្ចារ្យរបស់ទ្រង់មានឫទ្ធានុភាពប៉ុណ្ណា! នគររបស់ទ្រង់ជានគរអស់កល្បជានិច្ច ហើយអធិបតេយ្យភាពរបស់ទ្រង់ស្ថិតស្ថេរពីជំនាន់មួយទៅជំនាន់មួយ។ ទូលបង្គំ គឺនេប៊ូក្នេសារ បានសុខសាន្តនៅក្នុងដំណាក់របស់ទូលបង្គំ ហើយកំពុងរុងរឿងនៅក្នុងវាំងរបស់ទូលបង្គំ។ ទូលបង្គំបានឃើញសុបិនមួយ ដែលធ្វើឲ្យទូលបង្គំភ័យខ្លាច ហើយគំនិតទាំងឡាយនៅលើគ្រែរបស់ទូលបង្គំ និងនិមិត្តដែលនៅក្នុងក្បាលរបស់ទូលបង្គំ បានធ្វើឲ្យទូលបង្គំព្រួយបារម្ភ។ ដានីយ៉ែល ៤៖១–៥។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សុបិននោះបានធ្វើឲ្យនេប៊ូក្នេសារមានភ័យខ្លាច ហើយនិមិត្តសញ្ញានៃសុបិននោះតំណាងឲ្យដំណឹងល្អដ៏អស់កល្បជានិច្ចរបស់ទេវតាទីមួយ ដែលបង្គាប់មនុស្សទាំងឡាយឲ្យ «កោតខ្លាចព្រះ»។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ហើយខ្ញុំបានឃើញទេវតាមួយទៀតហោះកាត់កណ្ដាលមេឃ មានដំណឹងល្អដ៏អស់កល្បជានិច្ច សម្រាប់ប្រកាសដល់ពួកអ្នកដែលរស់នៅលើផែនដី ដល់គ្រប់ជាតិ គ្រប់ពូជសាសន៍ គ្រប់ភាសា និងគ្រប់ប្រជាជន ដោយនិយាយដោយសំឡេងខ្លាំងថា៖ «ចូរកោតខ្លាចព្រះ ហើយថ្វាយសិរីល្អដល់ទ្រង់ ព្រោះម៉ោងនៃការជំនុំជម្រះរបស់ទ្រង់បានមកដល់ហើយ ហើយចូរថ្វាយបង្គំដល់ព្រះអង្គដែលបានបង្កើតមេឃ ផែនដី សមុទ្រ និងប្រភពទឹកទាំងឡាយ»។ វិវរណៈ 14:6, 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ដំណឹងល្អអស់កល្បជានិច្ច គឺជាសារមានបីជំហាន។ ជំហានទីមួយ ដូចដែលបានតំណាងដោយទេវតាទីមួយ គឺត្រូវកោតខ្លាចព្រះ; ជំហានទីពីរ គឺត្រូវថ្វាយសិរីល្អដល់ទ្រង់; ហើយជំហានទីបី ត្រូវបានតំណាងដោយម៉ោងនៃសេចក្ដីជំនុំជម្រះរបស់ទ្រង់។ «សិរីល្អ» តំណាងឲ្យអត្តចរិត ហើយពាក្យ «ចូរទៅ» លើកទីពីរ ក្នុងរឿងនៃការបះបោររបស់និមរ៉ូឌ គឺជាកន្លែងដែលអត្តចរិតរបស់ទីក្រុង និងប៉ម ត្រូវបានស៊ើបអង្កេត។ នោះគឺជាសេចក្ដីជំនុំជម្រះស៊ើបអង្កេត។ ការរួមបញ្ចូលគ្នារវាងព្រះវិហារ និងរដ្ឋ គឺជារូបភាពនៃសត្វសាហាវ ហើយជំហានទីពីររបស់និមរ៉ូឌ គឺនៅក្នុងការបង្ហាញរូបភាពនៃសត្វសាហាវនោះ; ប៉ុន្តែ ជំហានទីពីរនៃដំណឹងល្អអស់កល្បជានិច្ច បង្កើតឲ្យមានការលើកតម្កើងអត្តចរិតរបស់ព្រះ មិនមែនរបស់និមរ៉ូឌទេ។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ការភ័យខ្លាចរបស់នេប៊ូក្នេសារ ជានិមិត្តរូបនៃការសាកល្បងលើកដំបូង ដូចជាការជ្រើសរើសរបស់ដានីយ៉ែលមិនបរិភោគអាហាររបស់បាប៊ីឡូនដែរ ពីព្រោះដានីយ៉ែលបានកោតខ្លាចព្រះ។ ទេវតាទីមួយបានមកដល់ក្នុងប្រវត្តិសាស្ត្រ នៅឆ្នាំ 1798 ហើយបន្ទាប់មកបានទទួលអំណាចនៅថ្ងៃទី 11 ខែសីហា ឆ្នាំ 1840។ សុបិនរបស់នេប៊ូក្នេសារ កំណត់ទីតាំងការមកដល់នៃសារទីមួយ នៅពេលវេលាចុងបញ្ចប់ ក្នុងឆ្នាំ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ខ្ញុំបានឃើញសុបិនមួយ ដែលធ្វើឲ្យខ្ញុំភ័យខ្លាច ហើយគំនិតទាំងឡាយនៅលើគ្រែរបស់ខ្ញុំ និងនិមិត្តទាំងឡាយនៃក្បាលរបស់ខ្ញុំ បានធ្វើឲ្យខ្ញុំវឹកវរ។ ដូច្នេះ ខ្ញុំបានចេញព្រះរាជក្រឹត្យឲ្យនាំយកអ្នកប្រាជ្ញទាំងអស់នៃក្រុងបាប៊ីឡូនមកនៅចំពោះមុខខ្ញុំ ដើម្បីឲ្យពួកគេបកស្រាយសុបិននោះឲ្យខ្ញុំដឹង។ បន្ទាប់មក ពួកគ្រូមន្តអាគម ពួកហោរាសាស្ត្រ ពួកខាល់ដេ និងពួកគ្រូទស្សន៍ទាយ បានចូលមក ហើយខ្ញុំបានប្រាប់សុបិននោះនៅចំពោះមុខពួកគេ ប៉ុន្តែពួកគេមិនអាចប្រាប់ការបកស្រាយរបស់វាឲ្យខ្ញុំដឹងបានឡើយ។ តែនៅទីបំផុត ដានីយ៉ែលបានចូលមកនៅចំពោះមុខខ្ញុំ ដែលមានឈ្មោះថា បេលតេសាស្សារ តាមឈ្មោះព្រះរបស់ខ្ញុំ ហើយនៅក្នុងគាត់មានវិញ្ញាណនៃព្រះបរិសុទ្ធទាំងឡាយ ហើយខ្ញុំបានប្រាប់សុបិននោះនៅចំពោះមុខគាត់ ដោយនិយាយថា ឱ បេលតេសាស្សារ ជាប្រធាននៃពួកគ្រូមន្តអាគមអើយ ព្រោះខ្ញុំដឹងថា វិញ្ញាណនៃព្រះបរិសុទ្ធទាំងឡាយស្ថិតនៅក្នុងអ្នក ហើយគ្មានអាថ៌កំបាំងណាមួយធ្វើឲ្យអ្នកលំបាកឡើយ ចូរប្រាប់ខ្ញុំអំពីនិមិត្តទាំងឡាយនៃសុបិនដែលខ្ញុំបានឃើញ និងការបកស្រាយរបស់វាផង។ ដានីយ៉ែល 4:5–9។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ការមកដល់នៃសារទីមួយនៅគ្រាចុងបញ្ចប់ក្នុងឆ្នាំ 1798 ដែលត្រូវបានតំណាងដោយសេចក្តីភ័យខ្លាចរបស់នេប៊ូក្នេសារ សម្គាល់ចំណុចដែលសៀវភៅដានីយ៉ែលត្រូវបានបើកត្រា។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ប៉ុន្តែឯង ដានីយ៉ែលអើយ ចូរបិទពាក្យទាំងនេះ ហើយបោះត្រាសៀវភៅនេះទុក ដល់គ្រាចុងបញ្ចប់៖ មនុស្សជាច្រើននឹងរត់ទៅមក ហើយចំណេះដឹងនឹងកើនឡើង។ … ហើយទ្រង់មានព្រះបន្ទូលថា ចូរទៅតាមផ្លូវរបស់ឯងចុះ ដានីយ៉ែលអើយ ដ្បិតពាក្យទាំងនេះត្រូវបានបិទទុក ហើយបោះត្រាទុក ដល់គ្រាចុងបញ្ចប់។ មនុស្សជាច្រើននឹងត្រូវបានសម្អាត ធ្វើឲ្យស ហើយត្រូវបានសាកល្បង; ប៉ុន្តែមនុស្សអាក្រក់នឹងប្រព្រឹត្តអំពើអាក្រក់ ហើយគ្មានអ្នកអាក្រក់ណាម្នាក់នឹងយល់ទេ; តែអ្នកមានប្រាជ្ញានឹងយល់។ ដានីយ៉ែល 12:4, 9, 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នៅពេលសៀវភៅដានីយ៉ែលត្រូវបានបើកត្រានៅ «គ្រាចុងបញ្ចប់» មនុស្សទាំងឡាយត្រូវបានហៅឲ្យមកស៊ើបអង្កេតអំពីការកើនឡើងនៃចំណេះដឹង ហើយការហៅនោះនៅទីបំផុតបានបង្កើតអ្នកថ្វាយបង្គំពីរប្រភេទ។ ប្រភេទមួយមិនអាចយល់បាន ហើយប្រភេទមួយទៀតអាចយល់បាន។ បុរសមានប្រាជ្ញានៃបាប៊ីឡូន ដែលត្រូវបានតំណាងថា «ពួកគ្រូមន្តអាគម ពួកហោរាតារា ពួកខាល់ដេ និងពួកទស្សន៍ទាយ» មិនអាចយល់បានទេ ប៉ុន្តែដានីយ៉ែលបានយល់។ «បុរសមានប្រាជ្ញា» នៃបាប៊ីឡូនមិនអាចយល់បាន ហេតុនេះហើយបានជាពួកគេតំណាងឲ្យមនុស្សអាក្រក់។ ដានីយ៉ែលតំណាងឲ្យពួកមានប្រាជ្ញា។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យើងនឹងបន្តសៀវភៅដានីយ៉ែល ជំពូកទីបួន 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«អស់អ្នកដែលមិនស្មោះត្រង់ចំពោះកិច្ចការរបស់ព្រះ គឺខ្វះគោលការណ៍; មូលហេតុជំរុញរបស់ពួកគេមិនមានលក្ខណៈដែលនាំឲ្យពួកគេជ្រើសរើសអ្វីដែលត្រឹមត្រូវក្រោមគ្រប់កាលៈទេសៈទាំងអស់ឡើយ។ អ្នកបម្រើរបស់ព្រះត្រូវមានអារម្មណ៍ជានិច្ចថា ពួកគេស្ថិតនៅក្រោមព្រះនេត្ររបស់ព្រះអម្ចាស់ដែលជានិយោជករបស់ពួកគេ។ ព្រះអង្គដែលបានទតមើលពិធីជប់លៀងដ៏ប្រមាថបរិសុទ្ធរបស់បេលសាសារ ទ្រង់មានព្រះវត្តមាននៅក្នុងស្ថាប័នទាំងអស់របស់យើង ក្នុងបន្ទប់គណនេយ្យរបស់ពាណិជ្ជករ ក្នុងរោងជាងឯកជន; ហើយព្រះហស្តដែលមិនមានឈាមនោះ កំពុងកត់ត្រាការធ្វេសប្រហែសរបស់អ្នកយ៉ាងពិតប្រាកដ ដូចដែលវាបានកត់ត្រាការវិនិច្ឆ័យដ៏គួរឲ្យភ័យខ្លាចលើស្តេចប្រមាថព្រះនោះដែរ។ ការផ្តន្ទាទោសរបស់បេលសាសារ ត្រូវបានសរសេរដោយអក្សរភ្លើងថា៖ “អ្នកត្រូវបានថ្លឹងក្នុងជញ្ជីង ហើយត្រូវបានឃើញថាខ្វះ”; ហើយបើអ្នកខកខានមិនបំពេញកាតព្វកិច្ចដែលព្រះបានប្រទានឲ្យអ្នកទេ ការផ្តន្ទាទោសរបស់អ្នកក៏នឹងដូចគ្នានោះដែរ»។ Messages to Young People,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លេខម្ភៃប្រាំមួយ</dc:title>
  <dc:subject>សម័យទាំងប្រាំពីររបស់នេប៊ូក្នេសា៖ បណ្តាញទំនាយមួយដែលបើកបង្ហាញអំពីពហុទេវនិយម បាបាលនិយម និងសហរដ្ឋអាមេរិក</dc:subject>
  <dc:creator>Jeff Pippenger</dc:creator>
  <cp:keywords/>
  <dc:description>Generated by ArticleDigger from daniel\26_daniel.json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