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សាមសិប</w:t>
      </w:r>
    </w:p>
    <w:p>
      <w:pPr>
        <w:pStyle w:val="ArticleSubtitle"/>
        <w:jc w:val="left"/>
      </w:pPr>
      <w:r>
        <w:rPr>
          <w:rFonts w:ascii="Leelawadee UI" w:hAnsi="Leelawadee UI" w:eastAsia="Leelawadee UI" w:cs="Leelawadee UI"/>
        </w:rPr>
        <w:t>ម៉ោងនៃការភ័យខ្លាច</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2023-12-25</w:t>
      </w:r>
    </w:p>
    <w:p>
      <w:pPr>
        <w:pStyle w:val="ArticleBody"/>
        <w:jc w:val="left"/>
      </w:pPr>
      <w:r>
        <w:rPr>
          <w:rFonts w:ascii="Leelawadee UI" w:hAnsi="Leelawadee UI" w:eastAsia="Leelawadee UI" w:cs="Leelawadee UI"/>
        </w:rPr>
        <w:t>ការភ័យខ្លាចរបស់បែលសាស្សារ ចំពោះអក្សរដែលសរសេរយ៉ាងអាថ៌កំបាំងនោះ មិនត្រឹមតែសំដៅទៅលើសេចក្តីស្លាប់របស់គាត់ និងចុងបញ្ចប់នៃនគរទីប្រាំមួយនៃព្រះបន្ទូលទំនាយក្នុងព្រះគម្ពីរប៉ុណ្ណោះទេ ប៉ុន្តែថែមទាំងសំដៅទៅលើចំណុចមួយក្នុងប្រវត្តិសាស្ត្រទំនាយ ដែលពេលនោះសេចក្តីភ័យខ្លាចចាប់កាន់កាប់ស្ដេចទាំងឡាយនៃផែនដីផងដែរ។ សេចក្តីភ័យខ្លាចរបស់ពួកគេត្រូវបានបង្កឡើងដោយ «ខ្យល់ពីទិសកើត» គឺសាសនាអ៊ីស្លាម។ សេចក្តីភ័យខ្លាចរបស់ពួកគេដូចជាស្ត្រីម្នាក់ដែលកំពុងឈឺពោះសម្រាលកូន ដូច្នេះហើយបានកំណត់បង្ហាញអំពីការឈឺចាប់ដែលកើនឡើងជាបន្តបន្ទាប់ ហើយមកដោយល្បឿនកាន់តែញឹកញាប់ឡើងៗ។ សេចក្តីភ័យខ្លាចនោះចាប់ផ្តើមនៅ «ម៉ោង» នៃពិធីជប់លៀងរបស់បែលសាស្សារ ទោះបីជាវាបានមកដល់ជាលើកដំបូងនៅថ្ងៃទី ១១ ខែកញ្ញា ឆ្នាំ ២០០១ ក៏ដោយ។ ចាប់ពីពេលនោះតទៅ ខ្យល់ទាំងឡាយចាប់ផ្តើមរអិលផុតពីដៃនៃទេវតាទាំងបួន ដែលកំពុងកាន់វាទុកក្នុងអំឡុងពេលនៃការបោះត្រាមនុស្សមួយសែនសែសិបបួនពាន់នាក់។ បទទួញសោកសម្រាប់ទីរុស ដែលអេសេគាលបានកំណត់សម្គាល់នោះ បានកំណត់និយមន័យទីរុសដោយសួរសំណួរទំនាយនេះថា «តើមានទីក្រុងណាដូចជាទីរុស ដូចជាទីក្រុងដែលត្រូវបំផ្លាញនៅកណ្ដាលសមុទ្រ?»</w:t>
      </w:r>
    </w:p>
    <w:p>
      <w:pPr>
        <w:pStyle w:val="ArticleScripture"/>
        <w:jc w:val="left"/>
      </w:pPr>
      <w:r>
        <w:rPr>
          <w:rFonts w:ascii="Leelawadee UI" w:hAnsi="Leelawadee UI" w:eastAsia="Leelawadee UI" w:cs="Leelawadee UI"/>
        </w:rPr>
        <w:t>នាវាទារិស៊ីសបានច្រៀងអំពីអ្នកនៅក្នុងទីផ្សាររបស់អ្នក; ហើយអ្នកបានពេញបរិបូណ៌ ហើយបានក្លាយជាមានសិរីល្អយ៉ាងខ្លាំងនៅកណ្ដាលសមុទ្រ។ អ្នកចែវទូករបស់អ្នកបាននាំអ្នកចូលទៅក្នុងទឹកជ្រៅធំៗ; ខ្យល់ខាងកើតបានបំបាក់អ្នកនៅកណ្ដាលសមុទ្រ។ ទ្រព្យសម្បត្តិរបស់អ្នក និងទំនិញតាំងលក់របស់អ្នក ពាណិជ្ជកម្មរបស់អ្នក ក្រុមនាវិករបស់អ្នក និងអ្នកបើកនាវារបស់អ្នក អ្នកជួសជុលនាវារបស់អ្នក និងអ្នកប្រកបមុខរបរក្នុងពាណិជ្ជកម្មរបស់អ្នក និងបុរសសង្គ្រាមទាំងអស់របស់អ្នក ដែលនៅក្នុងអ្នក ព្រមទាំងក្រុមហ៊ុនទាំងមូលរបស់អ្នក ដែលនៅកណ្ដាលអ្នក នឹងធ្លាក់ចូលទៅក្នុងកណ្ដាលសមុទ្រ នៅថ្ងៃនៃវិនាសរបស់អ្នក។ តំបន់ជាយក្រុងនឹងញ័រដោយសំឡេងនៃការស្រែករបស់អ្នកបើកនាវារបស់អ្នក។ ហើយអស់អ្នកដែលកាន់ចែវ នាវិក និងអ្នកបើកនាវាទាំងអស់នៃសមុទ្រ នឹងចុះពីនាវារបស់ពួកគេ ពួកគេនឹងឈរលើដី; ហើយពួកគេនឹងបន្លឺសំឡេងរបស់ពួកគេប្រឆាំងនឹងអ្នក ហើយនឹងស្រែកយ៉ាងជូរចត់ ហើយនឹងបោះធូលីឡើងលើក្បាលរបស់ពួកគេ ពួកគេនឹងរមៀលខ្លួននៅក្នុងផេះ។ ហើយពួកគេនឹងកោរក្បាលរបស់ពួកគេឲ្យទំពែកទាំងស្រុងសម្រាប់អ្នក ហើយក្រវាត់បាវសក់ ហើយពួកគេនឹងយំសោកអំពីអ្នកដោយសេចក្ដីជូរចត់ក្នុងចិត្ត និងដោយការទួញយំដ៏ជូរចត់។ ហើយក្នុងការទួញយំរបស់ពួកគេ ពួកគេនឹងលើកឡើងនូវបទទំនួញសម្រាប់អ្នក ហើយទួញសោកអំពីអ្នក ដោយពោលថា ទីក្រុងណាមានដូចទីរ៉ុស ជាដូចទីក្រុងដែលត្រូវបំផ្លាញនៅកណ្ដាលសមុទ្រ? កាលណាទំនិញរបស់អ្នកបានចេញទៅពីសមុទ្រ អ្នកបានបំពេញប្រជាជនជាច្រើន; អ្នកបានធ្វើឲ្យស្តេចទាំងឡាយនៃផែនដីមានទ្រព្យ ដោយបរិមាណដ៏ច្រើននៃទ្រព្យសម្បត្តិរបស់អ្នក និងនៃពាណិជ្ជកម្មរបស់អ្នក។ នៅពេលដែលអ្នកនឹងត្រូវបំបាក់ដោយសមុទ្រ នៅក្នុងជម្រៅទឹក ពាណិជ្ជកម្មរបស់អ្នក និងក្រុមហ៊ុនទាំងមូលរបស់អ្នកនៅកណ្ដាលអ្នក នឹងធ្លាក់ចុះ។ អស់អ្នកស្នាក់នៅកោះទាំងឡាយនឹងស្ញប់ស្ញែងដោយសារអ្នក ហើយស្តេចទាំងឡាយរបស់ពួកគេនឹងភ័យខ្លាចយ៉ាងខ្លាំង ពួកគេនឹងតក់ស្លុតនៅលើមុខមាត់របស់ពួកគេ។ ពួកជំនួញក្នុងចំណោមប្រជាជននឹងស៊ូសសើចដាក់អ្នក; អ្នកនឹងក្លាយជាសេចក្ដីស្ញែងខ្លាច ហើយនឹងលែងមានទៀតជារៀងរហូត។ អេសេគាល 27:25–36។</w:t>
      </w:r>
    </w:p>
    <w:p>
      <w:pPr>
        <w:pStyle w:val="ArticleBody"/>
        <w:jc w:val="left"/>
      </w:pPr>
      <w:r>
        <w:rPr>
          <w:rFonts w:ascii="Leelawadee UI" w:hAnsi="Leelawadee UI" w:eastAsia="Leelawadee UI" w:cs="Leelawadee UI"/>
        </w:rPr>
        <w:t>ទីរ៉ុស គឺជាទីក្រុង ឬនគរមួយ ដែលពួកពាណិជ្ជករនៃផែនដីយំសោកយ៉ាងជូរចត់ពីព្រោះវា ហើយបន្ទាប់មកសួរថា «តើមានទីក្រុងណាដូចទីរ៉ុស?» ពួកគេធ្វើដូច្នេះក្នុង «ពេលវេលា» ដែលទីក្រុងនោះត្រូវបំបែកបាក់នៅក្នុងសមុទ្រ។ នៅក្នុង វិវរណៈ ជំពូក ១៨ ស្រីពេស្យានៃទីរ៉ុស ដែលជាស្រីពេស្យានៃរ៉ូម ដែលបានប្រព្រឹត្តអំពើផិតក្បត់ជាមួយស្តេចទាំងឡាយនៃផែនដី ហើយត្រូវបានកំណត់អត្តសញ្ញាណថា ជាទីក្រុងធំនោះ ដែលសេចក្ដីវិនិច្ឆ័យរបស់នាងមកដល់ក្នុងរយៈពេលមួយម៉ោង និងក្នុងមួយថ្ងៃ។ នាងគឺជាទីក្រុងដែលបង្កើតឲ្យមានសំណួរព្យាករណ៍នោះពីស្តេចទាំងឡាយ និងពួកពាណិជ្ជករដែលយំសោក។</w:t>
      </w:r>
    </w:p>
    <w:p>
      <w:pPr>
        <w:pStyle w:val="ArticleScripture"/>
        <w:jc w:val="left"/>
      </w:pPr>
      <w:r>
        <w:rPr>
          <w:rFonts w:ascii="Leelawadee UI" w:hAnsi="Leelawadee UI" w:eastAsia="Leelawadee UI" w:cs="Leelawadee UI"/>
        </w:rPr>
        <w:t>ដូច្នេះ សេចក្តីវេទនារបស់នាងនឹងមកដល់ក្នុងថ្ងៃតែមួយ គឺសេចក្តីស្លាប់ ការកាន់ទុក្ខ និងអំណត់ឃ្លាន; ហើយនាងនឹងត្រូវដុតបំផ្លាញទាំងស្រុងដោយភ្លើង ដ្បិតព្រះអម្ចាស់ជាព្រះ ដែលវិនិច្ឆ័យនាង ទ្រង់មានឫទ្ធានុភាពខ្លាំង។ ហើយស្តេចទាំងឡាយនៃផែនដី ដែលបានប្រព្រឹត្តអំពើផិតក្បត់ និងរស់នៅក្នុងសេចក្តីរីករាយប្រណីតជាមួយនាង នឹងយំសោក និងពោលទំនួញអំពីនាង នៅពេលដែលពួកគេឃើញផ្សែងនៃការដុតបំផ្លាញនាង។ ពួកគេនឹងឈរនៅឆ្ងាយ ដោយសារភ័យខ្លាចចំពោះទណ្ឌកម្មរបស់នាង ទាំងពោលថា៖ «អនិច្ចា អនិច្ចា ក្រុងបាប៊ីឡូនដ៏ធំនោះ ក្រុងដ៏មហិមានោះអើយ! ដ្បិតក្នុងមួយម៉ោងប៉ុណ្ណោះ សេចក្តីជំនុំជម្រះរបស់អ្នកបានមកដល់ហើយ»។ ហើយពាណិជ្ជករទាំងឡាយនៃផែនដី នឹងយំសោក និងកាន់ទុក្ខអំពីនាង ដ្បិតគ្មាននរណាទិញទំនិញរបស់ពួកគេទៀតឡើយ គឺទំនិញមាស ប្រាក់ ត្បូងមានតម្លៃ គុជខ្យង ក្រណាត់ទេសឯកល្អ ពណ៌ស្វាយ សូត្រ ពណ៌ក្រហម និងឈើក្រអូបគ្រប់ប្រភេទ ព្រមទាំងប្រដាប់ប្រើប្រាស់គ្រប់យ៉ាងធ្វើពីភ្លុក និងប្រដាប់ប្រើប្រាស់គ្រប់យ៉ាងធ្វើពីឈើដ៏មានតម្លៃបំផុត ពីលង្ហិន ពីដែក និងពីថ្មម៉ាប ព្រមទាំងឈើអប់ ក្លិនក្រអូប ទឹកអប់ ក្រអូបថ្វាយ គ្រឿងស្រា ប្រេង ម្សៅម៉ដ្ឋល្អ ស្រូវសាលី សត្វគោ ចៀម សេះ រទេះ ទាសករ និងព្រលឹងមនុស្ស។ ហើយផលទាំងឡាយដែលព្រលឹងអ្នកបានលោភចង់បាន បានបាត់ចេញពីអ្នកទៅហើយ ហើយអ្វីៗទាំងអស់ដែលវិចិត្រ និងល្អប្រណីត បានបាត់ចេញពីអ្នកទៅហើយ ហើយអ្នកនឹងរកឃើញវាទៀតមិនបានសោះឡើយ។ ពាណិជ្ជករនៃរបស់ទាំងនេះ ដែលបានក្លាយជាអ្នកមានដោយសារនាង នឹងឈរនៅឆ្ងាយ ដោយសារភ័យខ្លាចចំពោះទណ្ឌកម្មរបស់នាង ទាំងយំសោក និងពោលទំនួញ ហើយពោលថា៖ «អនិច្ចា អនិច្ចា ក្រុងដ៏ធំនោះ ដែលបានស្លៀកពាក់ក្រណាត់ទេសឯកល្អ ពណ៌ស្វាយ និងពណ៌ក្រហម ហើយបានតុបតែងដោយមាស ត្បូងមានតម្លៃ និងគុជខ្យងអើយ! ដ្បិតក្នុងមួយម៉ោងប៉ុណ្ណោះ ទ្រព្យសម្បត្តិដ៏ច្រើនបែបនេះបានក្លាយជាសូន្យអស់ហើយ»។ ហើយមេនាវាគ្រប់រូប និងអ្នកដំណើរទាំងអស់ក្នុងនាវា និងកងទូក និងអស់អ្នកដែលធ្វើពាណិជ្ជកម្មតាមសមុទ្រ បានឈរនៅឆ្ងាយ ហើយស្រែកឡើង នៅពេលដែលពួកគេឃើញផ្សែងនៃការដុតបំផ្លាញនាង ដោយពោលថា៖ «តើមានក្រុងណាដូចក្រុងដ៏ធំនេះ?» ហើយពួកគេបាចធូលីលើក្បាលរបស់ខ្លួន ហើយស្រែកឡើង ទាំងយំសោក និងពោលទំនួញ ដោយពោលថា៖ «អនិច្ចា អនិច្ចា ក្រុងដ៏ធំនោះ ដែលនៅក្នុងក្រុងនោះ អស់អ្នកដែលមាននាវានៅសមុទ្រ បានក្លាយជាអ្នកមាន ដោយសារសេចក្តីថ្លៃថ្នូររុងរឿងរបស់នាង! ដ្បិតក្នុងមួយម៉ោងប៉ុណ្ណោះ នាងត្រូវបានធ្វើឲ្យវិនាសសូន្យហើយ»។ វិវរណៈ 18:8–19។</w:t>
      </w:r>
    </w:p>
    <w:p>
      <w:pPr>
        <w:pStyle w:val="ArticleBody"/>
        <w:jc w:val="left"/>
      </w:pPr>
      <w:r>
        <w:rPr>
          <w:rFonts w:ascii="Leelawadee UI" w:hAnsi="Leelawadee UI" w:eastAsia="Leelawadee UI" w:cs="Leelawadee UI"/>
        </w:rPr>
        <w:t>ការបើកត្រានៃវិវរណៈរបស់ព្រះយេស៊ូវគ្រីស្ទ រួមបញ្ចូលសារនៃសម្រែកកណ្ដាលអធ្រាត្រ។ សារនោះ គឺជាព្រះបន្ទូលទំនាយទីពីរនៃ អេសេគាល ជំពូក ៣៧ ដែលនាំឲ្យឆ្អឹងស្ងួតស្លាប់ ដែលបានដេកនៅតាមផ្លូវអស់រយៈពេលបីថ្ងៃកន្លះ មានជីវិតឡើងវិញជាកងទ័ពដ៏ខ្លាំងពូកែ។ សារនោះ គឺជាសារដែលរួមបញ្ចូលសេចក្តីពិតថា វាជាឥស្លាមដែលព្រះអម្ចាស់ប្រើ ដើម្បីនាំមកនូវការវិនិច្ឆ័យទោសប្រតិបត្តិលើសហរដ្ឋអាមេរិក ដោយសារការអនុវត្តបង្ខំថ្ងៃអាទិត្យ។ ការវិនិច្ឆ័យទោសនោះមកដល់ក្នុង «ម៉ោង» នៃការរញ្ជួយដីដ៏ធំ ដែលក៏ជាដែរ «ម៉ោង» ដែលអក្សរដែលបានសរសេរលេចឡើងលើជញ្ជាំងរបស់បេលសាសារ។ អក្សរនោះបានបង្កឲ្យមានសេចក្តីភ័យខ្លាច ដែលត្រូវបានតំណាងថាកាន់កាប់ស្តេចទាំងអស់ និងពាណិជ្ជករទាំងឡាយ នៅពេលដែលរចនាសម្ព័ន្ធសេដ្ឋកិច្ចនៃភពផែនដីត្រូវបានផ្តួលរំលំដោយ «ខ្យល់ខាងកើត» គឺឥស្លាម ដែលបានលួចចូលទៅក្នុងនគររបស់បេលសាសារ ដោយសម្ងាត់ តាមរយៈ «ជញ្ជាំង» ទាបខាងត្បូង ដែលត្រូវបានមើលរំលង។</w:t>
      </w:r>
    </w:p>
    <w:p>
      <w:pPr>
        <w:pStyle w:val="ArticleBody"/>
        <w:jc w:val="left"/>
      </w:pPr>
      <w:r>
        <w:rPr>
          <w:rFonts w:ascii="Leelawadee UI" w:hAnsi="Leelawadee UI" w:eastAsia="Leelawadee UI" w:cs="Leelawadee UI"/>
        </w:rPr>
        <w:t>«ទីក្រុង» ឬនគរដែលពួកស្តេច និងពួកពាណិជ្ជករ ទួញយំអំពី ហើយសួរថា «តើទីក្រុងណាដែលដូចទីក្រុងដ៏ធំនេះ?» នោះគឺជានគររបស់ស្រីពេស្យានៃទីរ៉ុស ដែលនៅពេលនោះកំពុងច្រៀងបទចម្រៀងរបស់នាង ហើយប្រព្រឹត្តអំពើប្រាសចាកសីលធម៌ជាមួយពួកស្តេចទាំងនោះដដែល។ ពួកហោរាទាំងអស់និយាយអំពីចុងបញ្ចប់នៃលោកិយ ហើយពួកគេយល់ស្របគ្នាទៅវិញទៅមក ដូច្នេះពួកពាណិជ្ជកររបស់អេសេគាល គឺជាពួកពាណិជ្ជករដដែលនៅក្នុងវិវរណៈ ជំពូកទីដប់ប្រាំបី។ បីដងនៅក្នុងវិវរណៈ ជំពូកទីដប់ប្រាំបី ពួកគេទួញយំថា «វេទនា! វេទនា!» នៅពេលដែលទីក្រុងដ៏ធំ និងរចនាសម្ព័ន្ធហិរញ្ញវត្ថុនៃភពផែនដី ត្រូវបានផ្តួលរំលំ។ ពាក្យក្រិកដែលត្រូវបានបកប្រែថា «វេទនា» នៅក្នុងអត្ថបទនោះ គឺជាពាក្យដដែលបំផុតដែលត្រូវបានបកប្រែបីដងនៅក្នុងវិវរណៈ ជំពូកទីប្រាំបី ខទីដប់បី ហើយនៅទីនោះត្រូវបានបកប្រែដោយប្រើពាក្យអង់គ្លេសផ្សេងមួយ។</w:t>
      </w:r>
    </w:p>
    <w:p>
      <w:pPr>
        <w:pStyle w:val="ArticleScripture"/>
        <w:jc w:val="left"/>
      </w:pPr>
      <w:r>
        <w:rPr>
          <w:rFonts w:ascii="Leelawadee UI" w:hAnsi="Leelawadee UI" w:eastAsia="Leelawadee UI" w:cs="Leelawadee UI"/>
        </w:rPr>
        <w:t>ហើយខ្ញុំបានមើលឃើញ ហើយបានឮទេវតាមួយអង្គហោះកាត់កណ្ដាលមេឃ ប្រកាសដោយសំឡេងខ្លាំងថា «វិបត្តិ, វិបត្តិ, វិបត្តិ ដល់អ្នកស្នាក់នៅលើផែនដី ដោយព្រោះសំឡេងត្រែផ្សេងទៀតរបស់ទេវតាទាំងបី ដែលនៅមិនទាន់ផ្លុំនៅឡើយ!» វិវរណៈ 8:13</w:t>
      </w:r>
    </w:p>
    <w:p>
      <w:pPr>
        <w:pStyle w:val="ArticleBody"/>
        <w:jc w:val="left"/>
      </w:pPr>
      <w:r>
        <w:rPr>
          <w:rFonts w:ascii="Leelawadee UI" w:hAnsi="Leelawadee UI" w:eastAsia="Leelawadee UI" w:cs="Leelawadee UI"/>
        </w:rPr>
        <w:t>ពួកស្ដេច និងពួកពាណិជ្ជករ កំពុងទួញសោកចំពោះការបំផ្លាញសេដ្ឋកិច្ចរបស់ពិភពលោក ដោយពាក្យថា «អាឡាស់ អាឡាស់» មានន័យថា «វេទនា វេទនា» ហើយ «វេទនា» នោះ គឺជានិមិត្តសញ្ញានៃសាសនាអ៊ីស្លាម។ ការភ័យខ្លាចដែលចាប់កាន់បែលសាស្សារ និងពួកមន្ត្រីរបស់គាត់ នៅពេលអក្សរត្រូវបានសរសេរលើជញ្ជាំង គឺជាការភ័យខ្លាចដែលកើតឡើង នៅពេលរចនាសម្ព័ន្ធសេដ្ឋកិច្ចនៃភពផែនដីត្រូវបានបំផ្លាញដោយការវាយប្រហារបន្តបន្ទាប់ពីសាសនាអ៊ីស្លាម ដែលព្រះប្រើជាឧបករណ៍នៃព្រះហឫទ័យដឹកនាំរបស់ទ្រង់ ដើម្បីនាំមកនូវការជំនុំជម្រះអនុវត្តរបស់ទ្រង់លើអស់អ្នកដែលផឹកស្រានៃបាប៊ីឡូន គឺការបង្ខំឲ្យគោរពថ្ងៃអាទិត្យ។ សេចក្តីពិតនេះ គឺជាប្រធានបទនៃ «បន្ទុក» ក្នុងអេសាយា ជំពូក ២៣ ស្តីអំពីស្រីពេស្យានៃ «ទីរ៉ុស»។</w:t>
      </w:r>
    </w:p>
    <w:p>
      <w:pPr>
        <w:pStyle w:val="ArticleScripture"/>
        <w:jc w:val="left"/>
      </w:pPr>
      <w:r>
        <w:rPr>
          <w:rFonts w:ascii="Leelawadee UI" w:hAnsi="Leelawadee UI" w:eastAsia="Leelawadee UI" w:cs="Leelawadee UI"/>
        </w:rPr>
        <w:t>បន្ទុកអំពីក្រុងទីរ៉ុស។ ឱនាវានៃតើស៊ីស ចូរស្រែកទ្រហោយំចុះ ដ្បិតវាត្រូវបានបំផ្លាញហើយ ដល់ថ្នាក់គ្មានផ្ទះសម្បែង ហើយគ្មានកន្លែងចូលទៀតឡើយ។ ពួកគេបានទទួលការបើកសម្ដែងពីស្រុកគីទីម។ ឱអ្នកស្រុកកោះអើយ ចូរស្ងៀមស្ងាត់ចុះ អ្នកដែលពួកពាណិជ្ជករនៃស៊ីដូន ដែលឆ្លងកាត់សមុទ្រ បានធ្វើឲ្យពេញបរិបូរ។ ហើយដោយទឹកជាច្រើន គ្រាប់ពូជនៃស៊ីហោរ គឺការច្រូតកាត់នៃទន្លេ ជាចំណូលរបស់នាង ហើយនាងជាទីផ្សាររបស់បណ្ដាប្រជាជាតិទាំងឡាយ។ ឱស៊ីដូនអើយ ចូរខ្មាសអៀនចុះ ដ្បិតសមុទ្របាននិយាយហើយ គឺកម្លាំងរបស់សមុទ្រថា៖ «ខ្ញុំមិនឈឺពោះសម្រាលទេ ហើយក៏មិនបង្កើតកូនដែរ ខ្ញុំក៏មិនចិញ្ចឹមយុវជនទាំងឡាយ ហើយក៏មិនចិញ្ចឹមស្ត្រីក្រមុំទាំងឡាយដែរ»។ ដូចជានៅពេលមានដំណឹងអំពីស្រុកអេស៊ីព្ទយ៉ាងណា ដូច្នោះដែរ ពួកគេនឹងឈឺចាប់យ៉ាងខ្លាំងនៅពេលមានដំណឹងអំពីក្រុងទីរ៉ុស។ ចូរឆ្លងទៅតើស៊ីសចុះ ឱអ្នកស្រុកកោះអើយ ចូរស្រែកទ្រហោយំចុះ។ តើនេះជាក្រុងដ៏រីករាយរបស់អ្នកឬ ដែលមានកំណើតតាំងពីថ្ងៃបុរាណ? ជើងរបស់នាងផ្ទាល់នឹងនាំនាងទៅឆ្ងាយ ដើម្បីទៅស្នាក់នៅជាជនបរទេស។ តើអ្នកណាបានសម្រេចផែនការនេះទាស់នឹងក្រុងទីរ៉ុស ជាក្រុងដែលប្រទានមកុដ ជាក្រុងដែលពាណិជ្ជកររបស់នាងជាមេដឹកនាំ ហើយអ្នកជួញដូររបស់នាងជាអ្នកមានកិត្តិយសនៅលើផែនដី? ព្រះយេហូវ៉ានៃពិភពទ័ពទាំងឡាយបានតាំងបំណងវាឡើង ដើម្បីបង្ខូចអំនួតនៃសិរីរុងរឿងទាំងអស់ ហើយដើម្បីនាំអ្នកមានកិត្តិយសទាំងអស់នៅលើផែនដីឲ្យទៅជាអ្នកត្រូវមើលងាយ។ ឱកូនស្រីនៃតើស៊ីសអើយ ចូរឆ្លងកាត់ស្រុករបស់អ្នកដូចជាទន្លេចុះ ដ្បិតគ្មានកម្លាំងទៀតឡើយ។ ទ្រង់បានលាតព្រះហស្តរបស់ទ្រង់ទៅលើសមុទ្រ ទ្រង់បានធ្វើឲ្យនគរទាំងឡាយញ័ររន្ធត់។ ព្រះយេហូវ៉ាបានប្រទានបទបញ្ជាទាស់នឹងក្រុងពាណិជ្ជកម្ម ដើម្បីបំផ្លាញបន្ទាយដ៏រឹងមាំរបស់វា។ ហើយទ្រង់មានព្រះបន្ទូលថា៖ «ឱក្រមុំដែលត្រូវសង្កត់សង្កិន កូនស្រីនៃស៊ីដូនអើយ អ្នកនឹងមិនអរសប្បាយទៀតឡើយ។ ចូរក្រោកឡើង ឆ្លងទៅគីទីមចុះ សូម្បីតែនៅទីនោះក៏អ្នកនឹងគ្មានសេចក្ដីសម្រាកដែរ»។ ចូរមើលស្រុករបស់ពួកខាល់ដេអើយ ប្រជាជាតិនេះកាលពីមុនមិនមានទេ លុះត្រាតែពួកអាសស៊ើរបានបង្កើតវាឡើងសម្រាប់អ្នកដែលរស់នៅទីរហោស្ថាន។ ពួកគេបានសង់ប៉មរបស់វាឡើង ពួកគេបានកសាងវិមានរបស់វា ហើយទ្រង់បាននាំវាទៅក្នុងសេចក្ដីវិនាស។ ឱនាវានៃតើស៊ីសអើយ ចូរស្រែកទ្រហោយំចុះ ដ្បិតកម្លាំងរបស់អ្នកត្រូវបានបំផ្លាញហើយ។ ហើយនៅថ្ងៃនោះ នឹងកើតមានថា ក្រុងទីរ៉ុសនឹងត្រូវគេបំភ្លេចចោលអស់រយៈពេលចិតសិបឆ្នាំ ស្របតាមថ្ងៃរបស់ស្តេចមួយអង្គ។ បន្ទាប់ពីចប់ចិតសិបឆ្នាំ ក្រុងទីរ៉ុសនឹងច្រៀងដូចជាស្រីពេស្យា។ ឱស្រីពេស្យាដែលត្រូវគេបំភ្លេចចោលអើយ ចូរយកពិណមួយ ហើយដើរជុំវិញក្រុងចុះ ចូរប្រគំភ្លេងយ៉ាងពីរោះ ច្រៀងបទជាច្រើន ដើម្បីឲ្យគេនឹកចាំអ្នកវិញ។ ហើយបន្ទាប់ពីចប់ចិតសិបឆ្នាំ នឹងកើតមានថា ព្រះយេហូវ៉ានឹងយាងមកទតក្រុងទីរ៉ុស ហើយនាងនឹងត្រឡប់ទៅរកឈ្នួលរបស់នាងវិញ ហើយនាងនឹងប្រព្រឹត្តអំពើពេស្យាចារជាមួយនគរទាំងអស់នៅលើលោកិយលើផ្ទៃផែនដី។ ហើយទំនិញពាណិជ្ជកម្ម និងឈ្នួលរបស់នាងនឹងបានជារបស់បរិសុទ្ធថ្វាយព្រះយេហូវ៉ា។ វានឹងមិនត្រូវបានសន្សំទុក ឬរក្សាទុកឡើយ ដ្បិតទំនិញពាណិជ្ជកម្មរបស់នាងនឹងបានសម្រាប់អស់អ្នកដែលអង្គុយនៅចំពោះព្រះយេហូវ៉ា ដើម្បីឲ្យបរិភោគបានគ្រប់គ្រាន់ និងសម្រាប់សម្លៀកបំពាក់ដ៏ថេរថង់។ អេសាយ 23:1–18។</w:t>
      </w:r>
    </w:p>
    <w:p>
      <w:pPr>
        <w:pStyle w:val="ArticleBody"/>
        <w:jc w:val="left"/>
      </w:pPr>
      <w:r>
        <w:rPr>
          <w:rFonts w:ascii="Leelawadee UI" w:hAnsi="Leelawadee UI" w:eastAsia="Leelawadee UI" w:cs="Leelawadee UI"/>
        </w:rPr>
        <w:t>រយៈពេលចិតសិបឆ្នាំ ដែលប្រៀបដូចជា «ថ្ងៃនៃស្តេចមួយអង្គ» ត្រូវបានតំណាងដោយនគរបាប៊ីឡូន ដ្បិតស្តេចមួយអង្គគឺជានគរមួយ ហើយបាប៊ីឡូនតាមអក្សរសាស្ត្របានគ្រប់គ្រងអស់រយៈពេលចិតសិបឆ្នាំ។ ចិតសិបឆ្នាំនៃបាប៊ីឡូនតាមអក្សរសាស្ត្របានបញ្ចប់ក្នុង «ម៉ោង» ដែលលិខិតសរសេរដោយដៃបានលេចឡើងលើជញ្ជាំងសាលាជប់លៀងរបស់បែលសាសារ។ នៅយប់នោះផ្ទាល់ គាត់ត្រូវបានសម្លាប់ ដោយអំណាចដែលបានចូលមកតាមរយៈ «ជញ្ជាំង» ដោយគ្មានអ្នកណាកត់សម្គាល់ ពីព្រោះគាត់កំពុងប្រារព្ធពិធីផឹកស្រានៃបាប៊ីឡូន ខណៈដែលវង់ភ្លេងរបស់នេប៊ូក្នេសារកំពុងលេងតន្ត្រី ហើយស្រីពេស្យានៃទីរ៉ុសកំពុងច្រៀងបទភ្លេងដ៏ផ្អែមល្ហែម ហើយអ៊ីស្រាអែលដែលក្បត់ជំនឿកំពុងរាំ ហើយកោងថ្វាយបង្គំ។</w:t>
      </w:r>
    </w:p>
    <w:p>
      <w:pPr>
        <w:pStyle w:val="ArticleBody"/>
        <w:jc w:val="left"/>
      </w:pPr>
      <w:r>
        <w:rPr>
          <w:rFonts w:ascii="Leelawadee UI" w:hAnsi="Leelawadee UI" w:eastAsia="Leelawadee UI" w:cs="Leelawadee UI"/>
        </w:rPr>
        <w:t>បន្ទាប់មក សេចក្តីភ័យខ្លាចបានគ្រប់គ្រងលើអស់អ្នកទាំងឡាយដែលពាក់ព័ន្ធ ពីព្រោះព្រះបាន «ប្រឹក្សាទាស់នឹងទីរ៉ុស» ហើយបាន «តាំងព្រះហឫទ័យ» «ដើម្បីបំពុលមោទនភាពនៃសិរីរុងរឿងទាំងអស់ ហើយដើម្បីនាំអស់អ្នកមានកិត្តិយសនៅផែនដីឲ្យទៅជាអ្វីដែលគេមើលងាយ»។ ដូច្នេះ ព្រះបាន «រំជើបរំជួលនគរទាំងឡាយ» ដោយ «រញ្ជួយដីដ៏ធំ» នៃ «ម៉ោង» នោះ ពីព្រោះព្រះបាន «ចេញបញ្ជាទាស់នឹង» នគរ «អ្នកជួញដូរ» «ដើម្បីបំផ្លាញបន្ទាយរឹងមាំរបស់វា»។ ក្នុង «ម៉ោង» នៃសេចក្តីភ័យខ្លាចសម្រាប់បេលសាសារ ស្តេចទាំងឡាយ និងពួកអ្នកជួញដូរ បានចាប់ផ្ដើមស្វែងរកដើម្បីយល់អំពីន័យនៃពាក្យអក្សរដ៏ឆេះសន្ធោសន្ធៅនៅលើជញ្ជាំង។ ការស្លាប់របស់បេលសាសារជិតនឹងកើតឡើងហើយ ប៉ុន្តែនៅចំណុចនោះ គាត់នៅមានជីវិតនៅឡើយ។ ដូច្នេះ គាត់បានស្វែងរកឲ្យយល់អំពីពាក្យអាថ៌កំបាំងទាំងនោះ ហើយបានផ្តល់រង្វាន់ដល់ពួកអ្នកប្រាជ្ញ ប្រសិនបើពួកគេអាចបកស្រាយអត្ថន័យនៃអក្សរនោះបាន ប៉ុន្តែការនោះមិនអាចធ្វើបានទេ ពីព្រោះពួកអ្នកប្រាជ្ញនៃបាប៊ីឡូនបានប្រើវិធីសាស្ត្រនៃការសិក្សាព្រះគម្ពីរ ដែលជាការក្លែងបន្លំនៃសេចក្តីពិត។ ពាក្យអាថ៌កំបាំងទាំងនោះ គឺដូចជានិមិត្តនៃសៀវភៅមួយដែលបានបិតត្រា។</w:t>
      </w:r>
    </w:p>
    <w:p>
      <w:pPr>
        <w:pStyle w:val="ArticleScripture"/>
        <w:jc w:val="left"/>
      </w:pPr>
      <w:r>
        <w:rPr>
          <w:rFonts w:ascii="Leelawadee UI" w:hAnsi="Leelawadee UI" w:eastAsia="Leelawadee UI" w:cs="Leelawadee UI"/>
        </w:rPr>
        <w:t>បន្ទាប់មក ពួកអ្នកប្រាជ្ញទាំងអស់របស់ស្តេចបានចូលមក ប៉ុន្តែពួកគេមិនអាចអានអក្សរនោះ ឬប្រាប់ស្តេចអំពីសេចក្តីបកស្រាយនៃវាបានឡើយ។ ដូច្នេះ ស្តេចបែលសាស្សារបានព្រួយចិត្តយ៉ាងខ្លាំង ហើយទឹកមុខរបស់ទ្រង់ក៏ប្រែប្រួល ហើយពួកអម្ចាស់របស់ទ្រង់ក៏មានការភ្ញាក់ផ្អើលជាខ្លាំង។ រីឯព្រះមហេសី ដោយសារពាក្យរបស់ស្តេច និងពួកអម្ចាស់របស់ទ្រង់ បានយាងចូលមកក្នុងសាលាជប់លៀង ហើយព្រះមហេសីមានព្រះបន្ទូលថា ឱស្តេចអើយ សូមទ្រង់មានព្រះជន្មគង់យូរតទៅ៖ កុំឲ្យគំនិតទាំងឡាយរបស់ទ្រង់ធ្វើឲ្យទ្រង់ព្រួយឡើយ ហើយកុំឲ្យទឹកមុខរបស់ទ្រង់ប្រែប្រួលឡើយ។ នៅក្នុងរាជ្យរបស់ទ្រង់ មានបុរសម្នាក់ដែលមានវិញ្ញាណនៃព្រះទាំងបរិសុទ្ធស្ថិតនៅក្នុងគាត់ ហើយនៅក្នុងថ្ងៃរបស់បិតារបស់ទ្រង់ មានពន្លឺ ការយល់ដឹង និងប្រាជ្ញា ដូចជាប្រាជ្ញារបស់ព្រះទាំងឡាយ ត្រូវបានរកឃើញនៅក្នុងគាត់។ ស្តេចនេប៊ូក្នេសា បិតារបស់ទ្រង់ គឺស្តេច បាទ បិតារបស់ទ្រង់ បានតែងតាំងគាត់ជាប្រធានលើពួកគ្រូមន្តអាគម ពួកហោរាសាស្ត្រ ពួកខាល់ដេ និងពួកគ្រូទាយ។ ពីព្រោះវិញ្ញាណដ៏ឧត្តមមួយ ចំណេះដឹង ការយល់ដឹង ការបកស្រាយសុបិន ការបង្ហាញនូវសេចក្តីលំបាកៗ និងការដោះស្រាយសេចក្តីសង្ស័យ ត្រូវបានរកឃើញនៅក្នុងដានីយ៉ែលនេះ ដែលស្តេចបានដាក់ឈ្មោះថា បេលតេសាស្សារ។ ដូច្នេះ សូមហៅដានីយ៉ែលមក ហើយគាត់នឹងបង្ហាញសេចក្តីបកស្រាយនោះ។ បន្ទាប់មក ដានីយ៉ែលត្រូវបាននាំចូលមកនៅចំពោះស្តេច។ ហើយស្តេចមានព្រះបន្ទូលទៅកាន់ដានីយ៉ែលថា តើអ្នកជាដានីយ៉ែលនោះឬ ដែលជាក្នុងចំណោមពួកអ្នកនិរទេសពីយូដា ដែលស្តេចជាបិតារបស់យើងបាននាំចេញពីស្រុកយូដាមកឬ? ខ្ញុំបានឮអំពីអ្នកថា វិញ្ញាណនៃព្រះទាំងឡាយស្ថិតនៅក្នុងអ្នក ហើយពន្លឺ ការយល់ដឹង និងប្រាជ្ញាដ៏ឧត្តម ត្រូវបានរកឃើញនៅក្នុងអ្នក។ ឥឡូវនេះ ពួកអ្នកប្រាជ្ញ និងពួកហោរាសាស្ត្រ ត្រូវបាននាំចូលមកនៅចំពោះខ្ញុំ ដើម្បីឲ្យពួកគេអានអក្សរនេះ ហើយប្រាប់ខ្ញុំអំពីសេចក្តីបកស្រាយនៃវា ប៉ុន្តែពួកគេមិនអាចបង្ហាញសេចក្តីបកស្រាយនៃរឿងនេះបានឡើយ។ ហើយខ្ញុំបានឮអំពីអ្នកថា អ្នកអាចបកស្រាយបាន ហើយដោះស្រាយសេចក្តីសង្ស័យបាន។ ដូច្នេះ ឥឡូវនេះ បើអ្នកអាចអានអក្សរនេះ ហើយប្រាប់ខ្ញុំអំពីសេចក្តីបកស្រាយនៃវា អ្នកនឹងត្រូវស្លៀកពាក់ពណ៌ស្វាយក្រហម ហើយមានខ្សែសង្វាក់មាសនៅជុំវិញករបស់អ្នក ហើយអ្នកនឹងបានធ្វើជាអ្នកគ្រប់គ្រងទីបីក្នុងរាជ្យ។ ដានីយ៉ែល ៥៖៨–១៦។</w:t>
      </w:r>
    </w:p>
    <w:p>
      <w:pPr>
        <w:pStyle w:val="ArticleBody"/>
        <w:jc w:val="left"/>
      </w:pPr>
      <w:r>
        <w:rPr>
          <w:rFonts w:ascii="Leelawadee UI" w:hAnsi="Leelawadee UI" w:eastAsia="Leelawadee UI" w:cs="Leelawadee UI"/>
        </w:rPr>
        <w:t>ព្រះមហាក្សត្រីដែលនៅក្នុងព្រះរាជវាំងនោះ មិនមែនជាព្រះមហេសីរបស់បេលសាសារទេ ប៉ុន្តែជាព្រះមហាក្សត្រីរបស់ជីតារបស់គាត់ ហើយនាងបានដឹងថា នរណាអាចអានអក្សរដែលបានសរសេរលើជញ្ជាំងនោះបាន។ មានព្រះវិហារមួយ (ដ្បិត ស្ត្រីម្នាក់តាមន័យទំនាយ គឺជាព្រះវិហារ) នៅក្នុងនគរនោះ ដែលបានដឹងថា នរណាអាចយល់អំពីអាថ៌កំបាំងទាំងឡាយរបស់ព្រះ។</w:t>
      </w:r>
    </w:p>
    <w:p>
      <w:pPr>
        <w:pStyle w:val="ArticleScripture"/>
        <w:jc w:val="left"/>
      </w:pPr>
      <w:r>
        <w:rPr>
          <w:rFonts w:ascii="Leelawadee UI" w:hAnsi="Leelawadee UI" w:eastAsia="Leelawadee UI" w:cs="Leelawadee UI"/>
        </w:rPr>
        <w:t>នៅក្នុងព្រះរាជវាំង មានស្ត្រីម្នាក់ដែលមានប្រាជ្ញាលើសជាងពួកគេទាំងអស់ គឺជាមហេសីរបស់ជីតារបស់បេលសាសារ។ ក្នុងគ្រាអាសន្ននេះ នាងបានទូលស្ដេចដោយពាក្យសម្តីដែលបញ្ចេញកាំរស្មីមួយចូលទៅក្នុងសេចក្ដីងងឹត។ នាងបានទូលថា៖ «ឱស្តេចអើយ សូមទ្រង់មានព្រះជន្មគង់វង្សតទៅ។ សូមកុំឲ្យព្រះទ័យរបស់ទ្រង់ត្រូវរំខានឡើយ ហើយសូមកុំឲ្យព្រះភក្ត្ររបស់ទ្រង់ប្រែប្រួលឡើយ។ នៅក្នុងនគររបស់ទ្រង់ មានបុរសម្នាក់ដែលមានវិញ្ញាណនៃព្រះដ៏បរិសុទ្ធនៅក្នុងខ្លួនគាត់ ហើយនៅក្នុងសម័យនៃបិតារបស់ទ្រង់ មានពន្លឺ ការយល់ដឹង និងប្រាជ្ញា ដូចជាប្រាជ្ញារបស់ព្រះទាំងឡាយ បានឃើញនៅក្នុងគាត់។ ស្តេចនេប៊ូក្នេសា ជាបិតារបស់ទ្រង់ គឺស្តេច ជាបិតារបស់ទ្រង់នោះឯង បានតែងតាំងគាត់ជាប្រធានលើពួកអ្នកវេទមន្ត ពួកហោរាសាស្ត្រ ពួកខាល់ដេ និងពួកគ្រូទស្សន៍ទាយ; …ឥឡូវនេះ សូមឲ្យហៅដានីយ៉ែលមក ហើយគាត់នឹងបង្ហាញសេចក្ដីបកស្រាយ»។</w:t>
      </w:r>
    </w:p>
    <w:p>
      <w:pPr>
        <w:pStyle w:val="ArticleScripture"/>
        <w:jc w:val="left"/>
      </w:pPr>
      <w:r>
        <w:rPr>
          <w:rFonts w:ascii="Leelawadee UI" w:hAnsi="Leelawadee UI" w:eastAsia="Leelawadee UI" w:cs="Leelawadee UI"/>
        </w:rPr>
        <w:t>«បន្ទាប់មក ដានីយ៉ែលត្រូវបាននាំចូលមកនៅចំពោះព្រះមហាក្សត្រ»។ ដោយប្រឹងប្រែងតាំងចិត្តឲ្យខ្លួនមានស្មារតីមាំមួន និងបង្ហាញអំណាចរបស់ទ្រង់ បេលសាស្សារមានព្រះបន្ទូលថា៖ «តើអ្នកនោះជាដានីយ៉ែល ដែលស្ថិតក្នុងពួកឈ្លើយពីយូដា ដែលស្តេច ជាបិតារបស់ខ្ញុំ បាននាំចេញពីស្រុកយូដាមកឬ? ខ្ញុំក៏បានឮអំពីអ្នកដែរថា វិញ្ញាណនៃព្រះទាំងឡាយស្ថិតនៅក្នុងអ្នក ហើយពន្លឺ ការយល់ដឹង និងប្រាជ្ញាដ៏ប្រសើរ ត្រូវបានរកឃើញនៅក្នុងអ្នក.... ឥឡូវនេះ បើអ្នកអាចអានអក្សរនោះ ហើយប្រាប់ការបកស្រាយរបស់វាដល់ខ្ញុំបាន អ្នកនឹងត្រូវបានស្លៀកពាក់ដោយសំពត់ពណ៌ក្រហមស្វាយ ហើយមានខ្សែមាសពាក់ជុំវិញករបស់អ្នក ហើយអ្នកនឹងបានជាអ្នកគ្រប់គ្រងលំដាប់ទីបីក្នុងនគរ»។</w:t>
      </w:r>
    </w:p>
    <w:p>
      <w:pPr>
        <w:pStyle w:val="ArticleScripture"/>
        <w:jc w:val="left"/>
      </w:pPr>
      <w:r>
        <w:rPr>
          <w:rFonts w:ascii="Leelawadee UI" w:hAnsi="Leelawadee UI" w:eastAsia="Leelawadee UI" w:cs="Leelawadee UI"/>
        </w:rPr>
        <w:t>«ដានីយ៉ែលមិនបានស្ញប់ស្ញែងចំពោះរូបរាងរបស់ស្តេចឡើយ ហើយក៏មិនបានច្របូកច្របល់ ឬភ័យខ្លាចដោយសារព្រះបន្ទូលរបស់ទ្រង់ដែរ។ គាត់បានឆ្លើយថា៖ “សូមឲ្យអំណោយរបស់ទ្រង់ស្ថិតនៅជារបស់ទ្រង់វិញចុះ ហើយសូមប្រទានរង្វាន់របស់ទ្រង់ដល់អ្នកដទៃទៅ; ទោះយ៉ាងណា ខ្ញុំនឹងអានអក្សរនោះថ្វាយស្តេច ហើយប្រាប់ការបកស្រាយនោះឲ្យទ្រង់ជ្រាប។ ឱស្តេចអើយ ព្រះដ៏ខ្ពង់ខ្ពស់បំផុតបានប្រទាននគរ មហិមា សិរីរុងរឿង និងកិត្តិយស ដល់នេប៊ូក្នេសារ ជាបិតារបស់ទ្រង់…. ប៉ុន្តែ កាលណាចិត្តរបស់គាត់បានតម្កើងឡើង ហើយគំនិតរបស់គាត់បានរឹងរូសក្នុងអំណួត នោះគាត់ត្រូវបានទម្លាក់ចេញពីបល្ល័ង្ករាជ្យរបស់គាត់ ហើយគេបានដកសិរីរុងរឿងរបស់គាត់ចេញពីគាត់…. ហើយទ្រង់ ជាបុត្រារបស់គាត់ ឱបិលសាស្សារអើយ មិនបានបន្ទាបចិត្តរបស់ទ្រង់ទេ ទោះបីទ្រង់បានដឹងទាំងអស់នេះក៏ដោយ ប៉ុន្តែបានលើកខ្លួនទ្រង់ទាស់នឹងព្រះនៃស្ថានសួគ៌; ហើយគេបាននាំយកភាជនៈទាំងឡាយនៃព្រះវិហាររបស់ទ្រង់មកនៅមុខទ្រង់ ហើយទ្រង់ ព្រមទាំងអ្នកអធិបតីរបស់ទ្រង់ មហេសីរបស់ទ្រង់ និងស្រីស្នំរបស់ទ្រង់ បានផឹកក្នុងភាជនៈទាំងនោះ ហើយទ្រង់បានសរសើរព្រះទាំងឡាយនៃប្រាក់ មាស លង្ហិន ដែក ឈើ និងថ្ម ដែលមិនឃើញ មិនឮ ហើយមិនដឹងអ្វីសោះ; រីឯព្រះដែលដង្ហើមរបស់ទ្រង់ស្ថិតក្នុងព្រះហស្តរបស់ព្រះអង្គ ហើយផ្លូវទាំងអស់របស់ទ្រង់ក៏ស្ថិតក្រោមព្រះអង្គដែរនោះ ទ្រង់មិនបានលើកតម្កើងព្រះអង្គឡើយ។»</w:t>
      </w:r>
    </w:p>
    <w:p>
      <w:pPr>
        <w:pStyle w:val="ArticleScripture"/>
        <w:jc w:val="left"/>
      </w:pPr>
      <w:r>
        <w:rPr>
          <w:rFonts w:ascii="Leelawadee UI" w:hAnsi="Leelawadee UI" w:eastAsia="Leelawadee UI" w:cs="Leelawadee UI"/>
        </w:rPr>
        <w:t>«នេះជាអក្សរដែលបានសរសេរថា៖ មេនេ មេនេ តេកេល អ៊ូផើរស៊ីន។ នេះជាការបកស្រាយនៃរឿងនោះ៖ មេនេ៖ ព្រះបានរាប់ចំនួននគររបស់អ្នក ហើយបានបញ្ចប់វា។ តេកេល៖ អ្នកត្រូវបានថ្លឹងក្នុងជញ្ជីង ហើយត្រូវបានឃើញថាខ្វះខាត។ ពេរេស៖ នគររបស់អ្នកត្រូវបានបែងចែក ហើយប្រគល់ឲ្យពួកមេឌី និងពួកពែរ្ស»។</w:t>
      </w:r>
    </w:p>
    <w:p>
      <w:pPr>
        <w:pStyle w:val="ArticleScripture"/>
        <w:jc w:val="left"/>
      </w:pPr>
      <w:r>
        <w:rPr>
          <w:rFonts w:ascii="Leelawadee UI" w:hAnsi="Leelawadee UI" w:eastAsia="Leelawadee UI" w:cs="Leelawadee UI"/>
        </w:rPr>
        <w:t>«ដានីយ៉ែលមិនបានងាកចេញពីកាតព្វកិច្ចរបស់គាត់ឡើយ។ គាត់បានដាក់អំពើបាបរបស់ស្តេចឲ្យស្ថិតនៅចំពោះមុខទ្រង់ ដោយបង្ហាញទ្រង់អំពីមេរៀនទាំងឡាយដែលទ្រង់អាចបានរៀន ប៉ុន្តែមិនបានរៀន។ បេលសាស្សារមិនបានយកចិត្តទុកដាក់ចំពោះព្រឹត្តិការណ៍ទាំងឡាយដែលមានសារៈសំខាន់យ៉ាងខ្លាំងចំពោះទ្រង់។ ទ្រង់មិនបានអានប្រវត្តិសាស្ត្ររបស់ព្រះអយ្យកោរបស់ទ្រង់ឲ្យត្រឹមត្រូវទេ។ ការទទួលខុសត្រូវក្នុងការស្គាល់សេចក្តីពិតត្រូវបានដាក់លើទ្រង់ ប៉ុន្តែមេរៀនជាក់ស្តែងដែលទ្រង់អាចបានរៀន និងអនុវត្តតាម មិនបានចាក់ឫសក្នុងចិត្តឡើយ; ហើយដំណើរប្រព្រឹត្តរបស់ទ្រង់បាននាំមកនូវលទ្ធផលដ៏ប្រាកដនោះ។»</w:t>
      </w:r>
    </w:p>
    <w:p>
      <w:pPr>
        <w:pStyle w:val="ArticleScripture"/>
        <w:jc w:val="left"/>
      </w:pPr>
      <w:r>
        <w:rPr>
          <w:rFonts w:ascii="Leelawadee UI" w:hAnsi="Leelawadee UI" w:eastAsia="Leelawadee UI" w:cs="Leelawadee UI"/>
        </w:rPr>
        <w:t>«នេះគឺជាពិធីបុណ្យចុងក្រោយនៃការអួតអាង ដែលស្តេចខាល់ដេបានប្រារព្ធឡើង; ដ្បិត ព្រះអង្គដែលទ្រាំទ្រយូរចំពោះការវង្វេងរឹងរូសរបស់មនុស្ស បានចេញសាលក្រមដែលមិនអាចដកវិញបានហើយ។ បេលសាសារបានមើលងាយយ៉ាងខ្លាំងចំពោះព្រះអង្គដែលបានលើកតម្កើងគាត់ឲ្យធ្វើជាស្តេច ហើយរយៈពេលសាកល្បងរបស់គាត់ក៏ត្រូវបានដកហូតពីគាត់។ ខណៈដែលស្តេច និងពួកអភិជនរបស់គាត់កំពុងស្ថិតនៅកំពូលនៃការសប្បាយរីករាយរបស់ពួកគេ ជនជាតិពែរ្សបានបង្វែរទន្លេអឺប្រាតចេញពីផ្លូវដើមរបស់វា ហើយបានដើរចូលទៅក្នុងទីក្រុងដែលគ្មានការយាមការពារ។ ខណៈដែលបេលសាសារ និងពួកចៅហ្វាយរបស់គាត់កំពុងផឹកពីភាជន៍បរិសុទ្ធរបស់ព្រះយេហូវ៉ា ហើយកំពុងសរសើរព្រះរបស់ពួកគេដែលធ្វើពីប្រាក់ និងមាស ស៊ីរូស និងទាហានរបស់គាត់បានឈរនៅក្រោមជញ្ជាំងរាជវាំង។ «នៅយប់នោះ» កំណត់ត្រាបាននិយាយថា «បេលសាសារ ជាស្តេចរបស់ពួកខាល់ដេ ត្រូវបានសម្លាប់។ ហើយដារីយុស ជាជនមាន់ឌី បានទទួលអាណាចក្រ។»» Bible Echo, May 2, 1898.</w:t>
      </w:r>
    </w:p>
    <w:p>
      <w:pPr>
        <w:pStyle w:val="ArticleBody"/>
        <w:jc w:val="left"/>
      </w:pPr>
      <w:r>
        <w:rPr>
          <w:rFonts w:ascii="Leelawadee UI" w:hAnsi="Leelawadee UI" w:eastAsia="Leelawadee UI" w:cs="Leelawadee UI"/>
        </w:rPr>
        <w:t>នៅកណ្តាលវិបត្តិនោះ មហាក្សត្រី (ពួកជំនុំមួយ) បានស្គាល់ថា មានប្រភពមួយដែលអាចកំណត់អត្តសញ្ញាណ «អនាគតសម្រាប់អាមេរិក» បាន។ ដានីយ៉ែលបានឈរនៅក្នុងចំណែករបស់ខ្លួនម្តងទៀត ដើម្បីបំពេញគោលបំណងរបស់គាត់នៅចុងបញ្ចប់នៃថ្ងៃទាំងឡាយ។ សាក្សីនៃទង់សញ្ញា ដែលបានប្រទាននៅក្នុងឡភ្លើងដោយ សាដ្រាក់ មែសាក់ និងអាបេដនេកោ ឥឡូវនេះត្រូវបានប្រទានដោយដានីយ៉ែល ខណៈដែលគាត់បានបន្ថែមទៅលើខ្សែសេចក្តីពិតថា នៅក្នុង «ម៉ោង» នៃវិបត្តិច្បាប់ថ្ងៃអាទិត្យ អ្នកទាំងឡាយដែលតំណាងឲ្យទង់សញ្ញា នឹងត្រូវនាំមកមុខអាជ្ញាធររដ្ឋ ដើម្បីធ្វើបន្ទាល់អំពីសេចក្តីពិត។</w:t>
      </w:r>
    </w:p>
    <w:p>
      <w:pPr>
        <w:pStyle w:val="ArticleScripture"/>
        <w:jc w:val="left"/>
      </w:pPr>
      <w:r>
        <w:rPr>
          <w:rFonts w:ascii="Leelawadee UI" w:hAnsi="Leelawadee UI" w:eastAsia="Leelawadee UI" w:cs="Leelawadee UI"/>
        </w:rPr>
        <w:t>«“មនុស្សនឹងចាប់អ្នករាល់គ្នាបញ្ជូនទៅកាន់ក្រុមប្រឹក្សា … មែនហើយ អ្នករាល់គ្នានឹងត្រូវនាំទៅនៅមុខអភិបាល និងស្ដេចទាំងឡាយ ដោយព្រោះខ្ញុំ ដើម្បីធ្វើជាទីបន្ទាល់ដល់ពួកគេ និងដល់សាសន៍ដទៃផង។” ម៉ាថាយ ១០៖១៧, ១៨, R. V. ការបៀតបៀននឹងផ្សព្វផ្សាយពន្លឺ។ អ្នកបម្រើរបស់ព្រះគ្រីស្ទនឹងត្រូវនាំទៅនៅមុខមនុស្សធំៗនៃលោកិយ ដែលបើមិនដោយហេតុនេះទេ ពួកគេប្រហែលជាមិនដែលបានឮដំណឹងល្អឡើយ។ សេចក្តីពិតត្រូវបានបង្ហាញខុសទៅកាន់មនុស្សទាំងនេះ។ ពួកគេបានស្តាប់ការចោទប្រកាន់ក្លែងក្លាយអំពីជំនឿរបស់សិស្សរបស់ព្រះគ្រីស្ទ។ ជាញឹកញាប់ មធ្យោបាយតែមួយគត់ដែលពួកគេអាចរៀនស្គាល់អំពីលក្ខណៈពិតរបស់ជំនឿនោះ គឺជាទីបន្ទាល់របស់អ្នកដែលត្រូវបាននាំមកកាត់ក្ដីដោយព្រោះជំនឿរបស់ខ្លួន។ នៅពេលសាកសួរ ពួកគេត្រូវបានតម្រូវឲ្យឆ្លើយ ហើយចៅក្រមរបស់ពួកគេក៏ត្រូវស្តាប់ទីបន្ទាល់ដែលបានធ្វើផង។ ព្រះគុណរបស់ព្រះនឹងត្រូវប្រទានដល់អ្នកបម្រើរបស់ទ្រង់ ដើម្បីឲ្យសមនឹងកាលៈទេសៈបន្ទាន់នោះ។ ព្រះយេស៊ូវមានបន្ទូលថា “នៅម៉ោងនោះឯង នឹងមានប្រទានឲ្យអ្នករាល់គ្នានូវអ្វីដែលត្រូវនិយាយ។ ដ្បិត មិនមែនអ្នករាល់គ្នាជាអ្នកនិយាយទេ គឺជាព្រះវិញ្ញាណនៃព្រះបិតារបស់អ្នករាល់គ្នា ដែលមានបន្ទូលនៅក្នុងអ្នករាល់គ្នាវិញ។” កាលណាព្រះវិញ្ញាណរបស់ព្រះបំភ្លឺគំនិតរបស់អ្នកបម្រើរបស់ទ្រង់ សេចក្តីពិតនឹងត្រូវបានបង្ហាញដោយឫទ្ធានុភាពដ៏ទេវភាព និងតម្លៃដ៏មានកិត្តិយសរបស់វា។ អ្នកដែលបដិសេធសេចក្តីពិតនឹងឈរឡើងដើម្បីចោទប្រកាន់ និងសង្កត់សង្កិនសិស្សទាំងឡាយ។ ប៉ុន្តែក្នុងកណ្តាលការបាត់បង់ និងការរងទុក្ខ សូម្បីតែរហូតដល់សេចក្តីស្លាប់ កូនចៅរបស់ព្រះអម្ចាស់ត្រូវបង្ហាញភាពសុភាពទន់ភ្លន់របស់គំរូដ៏ទេវភាពរបស់ពួកគេ។ ដូច្នេះ ភាពផ្ទុយគ្នារវាងភ្នាក់ងាររបស់សាតាំង និងតំណាងរបស់ព្រះគ្រីស្ទនឹងត្រូវបានឃើញ។ ព្រះអង្គសង្គ្រោះនឹងត្រូវបានលើកតម្កើងនៅមុខពួកអ្នកគ្រប់គ្រង និងប្រជាជនទាំងឡាយ។” The Desire of Ages, 354.»</w:t>
      </w:r>
    </w:p>
    <w:p>
      <w:pPr>
        <w:pStyle w:val="ArticleBody"/>
        <w:jc w:val="left"/>
      </w:pPr>
      <w:r>
        <w:rPr>
          <w:rFonts w:ascii="Leelawadee UI" w:hAnsi="Leelawadee UI" w:eastAsia="Leelawadee UI" w:cs="Leelawadee UI"/>
        </w:rPr>
        <w:t>ដូចគ្នានឹងបុរសដ៏សក្ដិសមទាំងបីនាក់ដែរ ដានីយ៉ែលមិនមានចំណាប់អារម្មណ៍លើអំណោយណាមួយឡើយ ហើយក៏មិនចាំបាច់ត្រូវហាត់រៀនជាមុននូវអ្វីដែលគាត់នឹងនិយាយនោះដែរ។ គាត់បានបង្ហាញយ៉ាងសាមញ្ញនូវការបកស្រាយអំពី «ប្រាំពីរពេល» ដែលបានតំណាងនៅលើជញ្ជាំង។</w:t>
      </w:r>
    </w:p>
    <w:p>
      <w:pPr>
        <w:pStyle w:val="ArticleBody"/>
        <w:jc w:val="left"/>
      </w:pPr>
      <w:r>
        <w:rPr>
          <w:rFonts w:ascii="Leelawadee UI" w:hAnsi="Leelawadee UI" w:eastAsia="Leelawadee UI" w:cs="Leelawadee UI"/>
        </w:rPr>
        <w:t>យើងនឹងបន្តរឿងរ៉ាវរបស់បេលសាសារនៅក្នុងអត្ថបទបន្ទាប់។</w:t>
      </w:r>
    </w:p>
    <w:p>
      <w:pPr>
        <w:pStyle w:val="ArticleScripture"/>
        <w:jc w:val="left"/>
      </w:pPr>
      <w:r>
        <w:rPr>
          <w:rFonts w:ascii="Leelawadee UI" w:hAnsi="Leelawadee UI" w:eastAsia="Leelawadee UI" w:cs="Leelawadee UI"/>
        </w:rPr>
        <w:t>«អ្នកដែលមិនស្មោះត្រង់ចំពោះព្រះរាជកិច្ចរបស់ព្រះ គឺខ្វះគោលការណ៍; មូលហេតុចិត្តរបស់ពួកគេមិនមានលក្ខណៈដែលនាំឲ្យពួកគេជ្រើសរើសអ្វីដែលត្រឹមត្រូវក្រោមគ្រប់កាលៈទេសៈទាំងអស់ឡើយ។ អ្នកបម្រើរបស់ព្រះត្រូវតែមានអារម្មណ៍ជានិច្ចថា ពួកគេស្ថិតនៅក្រោមព្រះនេត្ររបស់ព្រះអម្ចាស់ដែលជានិយោជករបស់ពួកគេ។ ព្រះអង្គដែលបានទតមើលពិធីជប់លៀងអពិសិដ្ឋរបស់បេលសាសារ កំពុងមានព្រះវត្តមាននៅក្នុងស្ថាប័នទាំងអស់របស់យើង នៅក្នុងបន្ទប់គណនេយ្យរបស់ពាណិជ្ជករ នៅក្នុងសិប្បកម្មឯកជន; ហើយព្រះហស្តដែលមិនឃើញដោយឈាម កំពុងកត់ត្រាការធ្វេសប្រហែសរបស់អ្នកយ៉ាងពិតប្រាកដ ដូចដែលបានកត់ត្រាសេចក្តីជំនុំជម្រះដ៏គួរឲ្យរន្ធត់លើស្តេចប្រមាថព្រះនោះដែរ។ ការផ្តន្ទាទោសរបស់បេលសាសារ ត្រូវបានសរសេរដោយពាក្យដូចជាភ្លើងថា ‘ទ្រង់ត្រូវបានថ្លឹងនៅក្នុងជញ្ជីង ហើយត្រូវបានឃើញថាខ្វះ’; ហើយប្រសិនបើអ្នកបរាជ័យក្នុងការបំពេញកាតព្វកិច្ចដែលព្រះបានប្រទានឲ្យអ្នក ការផ្តន្ទាទោសរបស់អ្នកក៏នឹងដូចគ្នាដែរ»។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សាមសិប</dc:title>
  <dc:subject>ម៉ោងនៃការភ័យខ្លាច</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