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សាមសិបមួយ</w:t>
      </w:r>
    </w:p>
    <w:p>
      <w:pPr>
        <w:pStyle w:val="ArticleSubtitle"/>
        <w:jc w:val="left"/>
      </w:pPr>
      <w:r>
        <w:rPr>
          <w:rFonts w:ascii="Leelawadee UI" w:hAnsi="Leelawadee UI" w:eastAsia="Leelawadee UI" w:cs="Leelawadee UI"/>
        </w:rPr>
        <w:t>ការព្រមានដល់អាមេរិក៖ សារៈសំខាន់នៃការបកស្រាយរបស់ដានីយ៉ែលសម្រាប់សព្វថ្ងៃ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2023-12-26</w:t>
      </w:r>
    </w:p>
    <w:p>
      <w:pPr>
        <w:pStyle w:val="ArticleBody"/>
        <w:jc w:val="left"/>
      </w:pPr>
      <w:r>
        <w:rPr>
          <w:rFonts w:ascii="Leelawadee UI" w:hAnsi="Leelawadee UI" w:eastAsia="Leelawadee UI" w:cs="Leelawadee UI"/>
        </w:rPr>
        <w:t>អក្សរដែលបានសរសេរលើជញ្ជាំង និងការបកស្រាយរបស់ដានីយែលចំពោះបែលសាសារ តំណាងឲ្យព្រះបន្ទូលប្រកាសចុងក្រោយប្រឆាំងនឹងទាំងស្នែងសាធារណរដ្ឋដែលបានក្បត់ជំនឿ និងស្នែងប្រូតេស្តង់ដែលបានក្បត់ជំនឿ របស់សហរដ្ឋអាមេរិក។ ប្រវត្តិដំបូងនៃទាំងបិតាស្ថាបនិកនៃសហរដ្ឋអាមេរិក និងអ្នកត្រួសត្រាយដំបូងនៃអាដវេនទីស៊ុម ត្រូវបានកត់ត្រាទុកយ៉ាងច្បាស់លាស់ ប៉ុន្តែមេរៀន និងសេចក្តីព្រមានដែលមាននៅក្នុងនោះ ត្រូវបានដាក់មួយឡែកអស់រយៈពេល «បួនជំនាន់»។ បែលសាសារ តំណាងឲ្យសេចក្តីពិតនេះយ៉ាងពេញលេញ។</w:t>
      </w:r>
    </w:p>
    <w:p>
      <w:pPr>
        <w:pStyle w:val="ArticleBody"/>
        <w:jc w:val="left"/>
      </w:pPr>
      <w:r>
        <w:rPr>
          <w:rFonts w:ascii="Leelawadee UI" w:hAnsi="Leelawadee UI" w:eastAsia="Leelawadee UI" w:cs="Leelawadee UI"/>
        </w:rPr>
        <w:t>វាមិនចាំបាច់ត្រូវកំណត់រយៈពេលជាក់លាក់ណាមួយ ដើម្បីសម្រេចថា មួយជំនាន់មានន័យស្មើនឹងប៉ុន្មាននោះទេ ពីព្រោះព្រះបន្ទូលរបស់ព្រះមិនដែលបរាជ័យឡើយ ហើយវាបានមានបន្ទូលយ៉ាងច្បាស់ដោយផ្ទាល់ថា នៅក្នុងជំនាន់ទីបួននោះ ព្រះទ្រង់បិទបញ្ជីគណនីលើបណ្តាប្រជាជាតិទាំងឡាយដែលបានបះបោរប្រឆាំងនឹងព្រះហឫទ័យដែលទ្រង់បានសម្ដែងបើកចំហររបស់ទ្រង់។</w:t>
      </w:r>
    </w:p>
    <w:p>
      <w:pPr>
        <w:pStyle w:val="ArticleScripture"/>
        <w:jc w:val="left"/>
      </w:pPr>
      <w:r>
        <w:rPr>
          <w:rFonts w:ascii="Leelawadee UI" w:hAnsi="Leelawadee UI" w:eastAsia="Leelawadee UI" w:cs="Leelawadee UI"/>
        </w:rPr>
        <w:t>ហើយព្រះជាម្ចាស់ទ្រង់បានមានព្រះបន្ទូលនូវពាក្យទាំងអស់នេះថា៖ អញជាព្រះយេហូវ៉ាជាព្រះរបស់ឯង ដែលបាននាំឯងចេញពីស្រុកអេស៊ីព្ទ ចេញពីផ្ទះនៃភាពជាទាសករ។ ឯងមិនត្រូវមានព្រះណាផ្សេងទៀតនៅមុខអញឡើយ។ ឯងមិនត្រូវធ្វើរូបឆ្លាក់ឲ្យខ្លួនឯង ឬរូបសំណាកណាមួយនៃរបស់អ្វីដែលនៅលើមេឃខាងលើ ឬដែលនៅលើផែនដីខាងក្រោម ឬដែលនៅក្នុងទឹកក្រោមផែនដីឡើយ។ ឯងមិនត្រូវក្រាបថ្វាយបង្គំដល់វា ឬគោរពបម្រើវាឡើយ ដ្បិតអញជាព្រះយេហូវ៉ាជាព្រះរបស់ឯង ជាព្រះដែលប្រច័ណ្ឌ ដោយទុកទោសអំពើទុច្ចរិតរបស់ឪពុកទៅលើកូនចៅ ដល់ជំនាន់ទីបី និងទីបួនរបស់អស់អ្នកដែលស្អប់អញ។ ហើយសម្ដែងសេចក្ដីមេត្តាករុណាដល់ពាន់ជំនាន់នៃអស់អ្នកដែលស្រឡាញ់អញ ហើយកាន់តាមបញ្ញត្តិរបស់អញ។ និក្ខមនំ 20:1។</w:t>
      </w:r>
    </w:p>
    <w:p>
      <w:pPr>
        <w:pStyle w:val="ArticleBody"/>
        <w:jc w:val="left"/>
      </w:pPr>
      <w:r>
        <w:rPr>
          <w:rFonts w:ascii="Leelawadee UI" w:hAnsi="Leelawadee UI" w:eastAsia="Leelawadee UI" w:cs="Leelawadee UI"/>
        </w:rPr>
        <w:t>នៅក្នុងជំនាន់ចុងក្រោយ ហើយដូច្នេះ ជា «ជំនាន់ទីបួន» តាមទំនាយរបស់អ៊ីស្រាអែលបុរាណ ទាំងយ៉ូហាន បាទីស្ទ និងព្រះគ្រីស្ទ បានកំណត់សម្គាល់ជំនាន់នោះថា ជាជំនាន់នៃពស់ពិស។</w:t>
      </w:r>
    </w:p>
    <w:p>
      <w:pPr>
        <w:pStyle w:val="ArticleScripture"/>
        <w:jc w:val="left"/>
      </w:pPr>
      <w:r>
        <w:rPr>
          <w:rFonts w:ascii="Leelawadee UI" w:hAnsi="Leelawadee UI" w:eastAsia="Leelawadee UI" w:cs="Leelawadee UI"/>
        </w:rPr>
        <w:t>ឱ ពូជពស់វែកអើយ ដោយអ្នករាល់គ្នាជាមនុស្សអាក្រក់ តើអាចនិយាយសេចក្តីល្អបានដូចម្តេច? ដ្បិតមាត់និយាយចេញពីសេចក្តីពេញបរិបូរនៃចិត្ត។ មនុស្សល្អ យកសេចក្តីល្អចេញពីឃ្លាំងល្អនៃចិត្តរបស់ខ្លួនមកបង្ហាញ; រីឯមនុស្សអាក្រក់ យកសេចក្តីអាក្រក់ចេញពីឃ្លាំងអាក្រក់មកបង្ហាញ។ ប៉ុន្តែ ខ្ញុំប្រាប់អ្នករាល់គ្នាថា ពាក្យឥតប្រយោជន៍គ្រប់ម៉ាត់ដែលមនុស្សនិយាយ នោះគេនឹងត្រូវរាយការណ៍អំពីពាក្យទាំងនោះនៅថ្ងៃជំនុំជម្រះ។ ដ្បិតដោយពាក្យរបស់អ្នក អ្នកនឹងត្រូវបានរាប់ថាសុចរិត ហើយដោយពាក្យរបស់អ្នក អ្នកនឹងត្រូវផ្តន្ទាទោស។ ម៉ាថាយ 12:34–37។</w:t>
      </w:r>
    </w:p>
    <w:p>
      <w:pPr>
        <w:pStyle w:val="ArticleBody"/>
        <w:jc w:val="left"/>
      </w:pPr>
      <w:r>
        <w:rPr>
          <w:rFonts w:ascii="Leelawadee UI" w:hAnsi="Leelawadee UI" w:eastAsia="Leelawadee UI" w:cs="Leelawadee UI"/>
        </w:rPr>
        <w:t>នៅក្នុងជំនាន់ចុងក្រោយនៃសត្វពីផែនដី វានិយាយដូចជានាគ (ពស់ពិស)។ ចាប់តាំងពីឆ្នាំ 1863 រហូតដល់ច្បាប់ថ្ងៃអាទិត្យ ស្នែងខាងសាធារណរដ្ឋបានបែរចេញពីរដ្ឋធម្មនុញ្ញនៃសហរដ្ឋអាមេរិក។ ព្រះពរដែលព្រះបានប្រទានដល់ជាតិនោះ បានបង្វែរចិត្តរបស់ប្រជាពលរដ្ឋ និងអ្នកដឹកនាំឲ្យចេញឆ្ងាយពីកាតព្វកិច្ចរបស់ពួកគេក្នុងការការពារគោលការណ៍ដែលបានបង្កើតទ្រព្យសម្បត្តិ និងភាពសម្បូរបែបដែលពួកគេបានមកដល់ការរីករាយ ហើយពួកគេបានភ្លេចមូលហេតុជំរុញដែលបានដឹកនាំបិតាស្ថាបនិកក្នុងការបង្កើតឯកសារដ៏ពិសិដ្ឋនោះ ដែលបានបង្កើតទ្រព្យសម្បត្តិ និងភាពសម្បូរបែប ដែលបន្ទាប់មកពួកគេបានអនុញ្ញាតឲ្យវាល្បួងពួកគេ។ ពួកគេមិនត្រឹមតែភ្លេចគោលបំណងនៃឯកសារដ៏ពិសិដ្ឋនោះប៉ុណ្ណោះទេ ប៉ុន្តែពួកគេក៏បានភ្លេចកាតព្វកិច្ចរបស់ពួកគេក្នុងការរក្សាទុកគោលការណ៍ដែលមាននៅក្នុងឯកសារនោះផងដែរ។</w:t>
      </w:r>
    </w:p>
    <w:p>
      <w:pPr>
        <w:pStyle w:val="ArticleBody"/>
        <w:jc w:val="left"/>
      </w:pPr>
      <w:r>
        <w:rPr>
          <w:rFonts w:ascii="Leelawadee UI" w:hAnsi="Leelawadee UI" w:eastAsia="Leelawadee UI" w:cs="Leelawadee UI"/>
        </w:rPr>
        <w:t>ចាប់តាំងពីឆ្នាំ 1863 រហូតដល់ច្បាប់ថ្ងៃអាទិត្យ ស្នែងប្រូតេស្តង់ពិត (Adventism) បានបែរចេញពីសេចក្ដីពិតមូលដ្ឋានរបស់ខ្លួន ដែលព្រះបានបង្កើតឡើងតាមរយៈកិច្ចបម្រើរបស់ William Miller។ ព្រះពរដែលព្រះបានប្រទានដល់ Adventism បានបង្វែរចិត្តរបស់ប្រជាពលរដ្ឋ និងមេដឹកនាំឲ្យឆ្ងាយពីការទទួលខុសត្រូវរបស់ពួកគេ ក្នុងការការពារគោលការណ៍ទាំងឡាយដែលបានបង្កើតទ្រព្យសម្បត្តិខាងវិញ្ញាណ ដែលពួកគេបានមកទទួលរីករាយ ហើយពួកគេបានភ្លេចគោលបំណងរបស់អ្នកត្រួសត្រាយ ក្នុងការបង្កើតសារ ដែលត្រូវបានតំណាងនៅលើផ្ទាំងគំនូសពិសិដ្ឋទាំងពីរ ដែលត្រូវបានរៀបចំឡើងដើម្បីបង្កើតទ្រព្យសម្បត្តិខាងទំនាយ ដែលពួកគេត្រូវការពារ និងប្រកាស។</w:t>
      </w:r>
    </w:p>
    <w:p>
      <w:pPr>
        <w:pStyle w:val="ArticleBody"/>
        <w:jc w:val="left"/>
      </w:pPr>
      <w:r>
        <w:rPr>
          <w:rFonts w:ascii="Leelawadee UI" w:hAnsi="Leelawadee UI" w:eastAsia="Leelawadee UI" w:cs="Leelawadee UI"/>
        </w:rPr>
        <w:t>នៅពេលដែលព្រះអម្ចាស់បានចូលក្នុងសញ្ញាសម្ពន្ធជាមួយនឹងអ៊ីស្រាអែលបុរាណនៅភ្នំស៊ីណាយ ទ្រង់បានប្រទានបន្ទះបរិសុទ្ធពីរ ដែលមានក្រឹត្យវិន័យដប់ប្រការរបស់ទ្រង់ សម្រាប់ធ្វើជានិមិត្តសញ្ញានៃទំនាក់ទំនងសញ្ញាសម្ពន្ធរវាងទ្រង់នឹងរាស្ត្ររបស់ទ្រង់។ នៅពេលដែលទ្រង់បានបញ្ញត្តិបុណ្យប្រចាំឆ្នាំ ទ្រង់បានបញ្ជាថា នៅថ្ងៃបុណ្យទី៥០ ត្រូវមានដង្វាយនំប៉័ងពីរ ដែលត្រូវលើកថ្វាយ។ ដង្វាយលើកថ្វាយនៃនំប៉័ងទាំងពីរនេះ គឺជាដង្វាយតែមួយគត់ក្នុងពិធីបម្រើនៅទីបរិសុទ្ធ ដែលត្រូវមានមេដំបែ (ជានិមិត្តសញ្ញានៃអំពើបាបរបស់មនុស្ស អំពើអាក្រក់ ចិត្តទុច្ចរិត និងពុតត្បុត) បញ្ចូលក្នុងការរៀបចំរបស់វា។</w:t>
      </w:r>
    </w:p>
    <w:p>
      <w:pPr>
        <w:pStyle w:val="ArticleScripture"/>
        <w:jc w:val="left"/>
      </w:pPr>
      <w:r>
        <w:rPr>
          <w:rFonts w:ascii="Leelawadee UI" w:hAnsi="Leelawadee UI" w:eastAsia="Leelawadee UI" w:cs="Leelawadee UI"/>
        </w:rPr>
        <w:t>ការអួតអាងរបស់អ្នករាល់គ្នាមិនល្អទេ។ តើអ្នករាល់គ្នាមិនដឹងទេឬថា មេដំបែបន្តិចបន្តួចធ្វើឲ្យម្សៅទាំងមូលឡើងដំបែ? ដូច្នេះ ចូរបោសសម្អាតមេដំបែចាស់ចេញ ដើម្បីឲ្យអ្នករាល់គ្នាបានជាម្សៅថ្មី ដូចជាអ្នករាល់គ្នាគ្មានមេដំបែស្រាប់ហើយ។ ដ្បិត ព្រះគ្រីស្ទ ជាយញ្ញបុណ្យរំលងរបស់យើង បានត្រូវថ្វាយជាយញ្ញសម្រាប់យើងហើយ។ ហេតុនេះ ចូរឲ្យយើងរាល់គ្នាប្រារព្ធបុណ្យនេះ មិនមែនដោយមេដំបែចាស់ ឬដោយមេដំបែនៃអំពើអាក្រក់ និងសេចក្ដីទុច្ចរិតឡើយ ប៉ុន្តែដោយនំប៉័ងឥតមេដំបែនៃសេចក្ដីស្មោះត្រង់ និងសេចក្ដីពិត។ ១ កូរិនថូស ៥:៦–៨</w:t>
      </w:r>
    </w:p>
    <w:p>
      <w:pPr>
        <w:pStyle w:val="ArticleScripture"/>
        <w:jc w:val="left"/>
      </w:pPr>
      <w:r>
        <w:rPr>
          <w:rFonts w:ascii="Leelawadee UI" w:hAnsi="Leelawadee UI" w:eastAsia="Leelawadee UI" w:cs="Leelawadee UI"/>
        </w:rPr>
        <w:t>ក្នុងពេលនោះ ខណៈដែលមានបណ្ដាជនរាប់មិនអស់បានប្រមូលផ្តុំគ្នា ដល់ថ្នាក់ជាន់លើគ្នាទៅវិញទៅមក នោះទ្រង់បានចាប់ផ្ដើមមានព្រះបន្ទូលទៅកាន់សិស្សរបស់ទ្រង់ជាមុនសិនថា ចូរប្រុងប្រយ័ត្នចំពោះដំបែរបស់ពួកផារីស៊ី ដែលជាការក្លែងពុត។ លូកា 12:1</w:t>
      </w:r>
    </w:p>
    <w:p>
      <w:pPr>
        <w:pStyle w:val="ArticleBody"/>
        <w:jc w:val="left"/>
      </w:pPr>
      <w:r>
        <w:rPr>
          <w:rFonts w:ascii="Leelawadee UI" w:hAnsi="Leelawadee UI" w:eastAsia="Leelawadee UI" w:cs="Leelawadee UI"/>
        </w:rPr>
        <w:t>នំប៉័ងពីរដុំដែលត្រូវបានលើកឡើងជាតង្វាយគ្រវី គឺជានិមិត្តរូបនៃទង់សញ្ញារបស់មួយសែនសែសិបបួនពាន់នាក់ ដែល ទោះបីជាមនុស្សមានបាបក៏ដោយ ក៏បានដោយអំណាចរបស់ព្រះ បំបាត់មេដំបែរបស់ខ្លួន គឺអំពើអាក្រក់ ចិត្តទុច្ចរិត និងពុតត្បុត ចេញអស់។ មេដំបែដែលមាននៅក្នុងនំប៉័ងទាំងនោះ តំណាងឲ្យមនុស្សទាំងឡាយ (មនុស្សមានបាប) ដែលបានឈ្នះលើបាប តាមរយៈដំណើរការនៃការសម្អាតបរិសុទ្ធ ដែលត្រូវបានបង្ហាញថាជាការត្រូវ «ដុតឲ្យឆ្អិន» ដោយភ្លើងគុករបស់អ្នកនាំសារនៃសេចក្ដីសញ្ញា នៅក្នុងម៉ាឡាគី ជំពូក ៣។ នំប៉័ងទាំងនោះក៏តំណាងឲ្យ «នំប៉័ងពីស្ថានសួគ៌» ផងដែរ ដ្បិតនៅពេលដែលថ្វាយ នោះគេត្រូវលើកវាឡើងទៅស្ថានសួគ៌ ជាតង្វាយគ្រវី។</w:t>
      </w:r>
    </w:p>
    <w:p>
      <w:pPr>
        <w:pStyle w:val="ArticleBody"/>
        <w:jc w:val="left"/>
      </w:pPr>
      <w:r>
        <w:rPr>
          <w:rFonts w:ascii="Leelawadee UI" w:hAnsi="Leelawadee UI" w:eastAsia="Leelawadee UI" w:cs="Leelawadee UI"/>
        </w:rPr>
        <w:t>នៅថ្ងៃបុណ្យពន្ធកុស្ត៍ កាលណាការសម្រេចពេញលេញនៃនិមិត្តរូបអំពីនំប៉័ងពីរដុំ ដែលបានថ្វាយអស់រយៈពេលជាច្រើនឆ្នាំនៅពិធីបុណ្យពន្ធកុស្ត៍ បានមកដល់ សិស្សរបស់ព្រះគ្រីស្ទបានចាប់ផ្តើមកិច្ចការហៅមនុស្សមួយក្រុមទៀត (នំប៉័ងដុំទីពីរ) ចេញពីពិភពសាសន៍ដទៃ។ ដូច្នេះ នឹងមាននំប៉័ងពីរដុំ ដែលទាំងពីរត្រូវបានសម្អាតឲ្យបរិសុទ្ធពីអំពើបាប (មេដំបែ)។</w:t>
      </w:r>
    </w:p>
    <w:p>
      <w:pPr>
        <w:pStyle w:val="ArticleBody"/>
        <w:jc w:val="left"/>
      </w:pPr>
      <w:r>
        <w:rPr>
          <w:rFonts w:ascii="Leelawadee UI" w:hAnsi="Leelawadee UI" w:eastAsia="Leelawadee UI" w:cs="Leelawadee UI"/>
        </w:rPr>
        <w:t>ផ្ទាំងទាំងពីរនៃបញ្ញត្តិដប់ប្រការ បានក្លាយជានិមិត្តសញ្ញានៃទំនាក់ទំនងសញ្ញាសញ្ញារវាងអ៊ីស្រាអែលបុរាណ និងនំប៉័ងរលកទាំងពីរនោះ តំណាងឲ្យទំនាក់ទំនងសញ្ញាសញ្ញាជាមួយក្រុមជំនុំគ្រីស្ទានដើម។ នៅដើមប្រវត្តិសាស្ត្រនៃសត្វលោកីយ៍ ទាំងពីរផ្ទាំងបរិសុទ្ធរបស់ហាបាគុក ត្រូវបានប្រទានជានិមិត្តសញ្ញានៃទំនាក់ទំនងសញ្ញាសញ្ញារបស់អ៊ីស្រាអែលសម័យទំនើប គឺស្នែងប្រូតេស្តង់ពិត ដូចជារដ្ឋធម្មនុញ្ញដ៏បរិសុទ្ធត្រូវបានប្រទានដល់ស្នែងសាធារណរដ្ឋដែរ។ ឥឡូវនេះ ព្រះអម្ចាស់កំពុងត្រាស់ហៅមួយសែនសែសិបបួនពាន់នាក់ឲ្យក្រោកឈរឡើងជាកងទ័ពដ៏ខ្លាំងពូកែមួយ ហើយនៅពេលដែលពួកគេធ្វើដូច្នោះ ពួកគេនឹងត្រូវបានលើកឡើងជាតង្វាយរលក (ទង់សញ្ញា) ខណៈដែលពួកគេត្រូវបានបោះចូលទៅក្នុងឡដែលកម្ដៅខ្លាំងឡើងប្រាំពីរដង។</w:t>
      </w:r>
    </w:p>
    <w:p>
      <w:pPr>
        <w:pStyle w:val="ArticleBody"/>
        <w:jc w:val="left"/>
      </w:pPr>
      <w:r>
        <w:rPr>
          <w:rFonts w:ascii="Leelawadee UI" w:hAnsi="Leelawadee UI" w:eastAsia="Leelawadee UI" w:cs="Leelawadee UI"/>
        </w:rPr>
        <w:t>ទង់សញ្ញានោះតំណាងឲ្យក្រឹត្យវិន័យនៃបញ្ញត្តិដប់ប្រការ ហើយក៏តំណាងឲ្យអ្នកទាំងឡាយដែលដើរនៅក្នុងភ្លើងឡភ្លើង ដោយមានព្រះបុ័ងរស់ពីស្ថានសួគ៌គង់នៅជិតខាងពួកគេផងដែរ និងតំណាងឲ្យអ្នកទាំងឡាយដែលលើកតម្កើងសេចក្តីបង្រៀនជាមូលដ្ឋាន ដែលត្រូវបាននិមិត្តសញ្ញានៅលើផ្ទាំងបរិសុទ្ធទាំងពីររបស់ហាបាគុក។ និមិត្តសញ្ញាទាំងនោះសុទ្ធតែត្រូវបានតំណាងនៅក្នុងសាក្សីទាំងពីរនៃវិវរណៈ ជំពូកទីដប់មួយ។</w:t>
      </w:r>
    </w:p>
    <w:p>
      <w:pPr>
        <w:pStyle w:val="ArticleBody"/>
        <w:jc w:val="left"/>
      </w:pPr>
      <w:r>
        <w:rPr>
          <w:rFonts w:ascii="Leelawadee UI" w:hAnsi="Leelawadee UI" w:eastAsia="Leelawadee UI" w:cs="Leelawadee UI"/>
        </w:rPr>
        <w:t>ការជំនុំជម្រះរបស់បែលសាស្សារ តំណាងឲ្យសាក្សីប្រឆាំងនឹងស្នែងទាំងពីរនៃសត្វមហាឃាតលើផែនដី។ នៅក្នុងគ្រានៃការជំនុំជម្រះនោះ មានស្ត្រីម្នាក់ (ព្រះវិហារ) ដែលបានយល់ថា បុរសតែម្នាក់គត់នៅក្នុងនគរ ដែលអាចស្គាល់ និងបកស្រាយអក្សរដែលបានសរសេរនោះ គឺដានីយ៉ែល។</w:t>
      </w:r>
    </w:p>
    <w:p>
      <w:pPr>
        <w:pStyle w:val="ArticleScripture"/>
        <w:jc w:val="left"/>
      </w:pPr>
      <w:r>
        <w:rPr>
          <w:rFonts w:ascii="Leelawadee UI" w:hAnsi="Leelawadee UI" w:eastAsia="Leelawadee UI" w:cs="Leelawadee UI"/>
        </w:rPr>
        <w:t>ហើយទូលបង្គំបានឮអំពីអ្នកថា អ្នកអាចបកស្រាយបាន ហើយអាចដោះស្រាយសេចក្តីសង្ស័យបាន។ ឥឡូវនេះ បើអ្នកអាចអានអក្សរនោះ ហើយប្រាប់ទូលបង្គំអំពីសេចក្តីបកស្រាយរបស់វាបាន នោះអ្នកនឹងត្រូវស្លៀកពាក់ពណ៌ក្រហមឆើតឆាយ ហើយមានខ្សែមាសពាក់នៅករបស់អ្នក ហើយនឹងបានជាអ្នកគ្រប់គ្រងទីបីក្នុងនគរ។ រួចដានីយ៉ែលបានឆ្លើយទូលនៅចំពោះស្តេចថា សូមឲ្យអំណោយរបស់ទ្រង់នៅជារបស់ទ្រង់វិញចុះ ហើយសូមប្រទានរង្វាន់របស់ទ្រង់ដល់អ្នកដទៃចុះ។ ទោះយ៉ាងណាក៏ដោយ ទូលបង្គំនឹងអានអក្សរនោះថ្វាយស្តេច ហើយនឹងប្រាប់ទ្រង់អំពីសេចក្តីបកស្រាយនោះ។</w:t>
      </w:r>
    </w:p>
    <w:p>
      <w:pPr>
        <w:pStyle w:val="ArticleScripture"/>
        <w:jc w:val="left"/>
      </w:pPr>
      <w:r>
        <w:rPr>
          <w:rFonts w:ascii="Leelawadee UI" w:hAnsi="Leelawadee UI" w:eastAsia="Leelawadee UI" w:cs="Leelawadee UI"/>
        </w:rPr>
        <w:t>ឱ ព្រះរាជា ព្រះដ៏ខ្ពង់ខ្ពស់បំផុត បានប្រទាននគរ ព្រមទាំងសិរីល្អ កិត្តិយស និងសេចក្តីថ្កុំថ្កើង ដល់នេប៊ូក្នេសារ ជាបិតារបស់ទ្រង់។ ហើយដោយសារសេចក្តីថ្កុំថ្កើង ដែលទ្រង់បានប្រទានដល់គាត់ នោះប្រជាជន ទាំងសាសន៍ និងទាំងភាសាទាំងអស់ បានញ័រខ្លាច ហើយកោតខ្លាចនៅចំពោះមុខគាត់។ អ្នកណាដែលគាត់ចង់សម្លាប់ គាត់ក៏សម្លាប់ ហើយអ្នកណាដែលគាត់ចង់ទុកឲ្យរស់ គាត់ក៏ទុកឲ្យរស់ ហើយអ្នកណាដែលគាត់ចង់លើកតម្កើង គាត់ក៏លើកតម្កើង ហើយអ្នកណាដែលគាត់ចង់បន្ទាប គាត់ក៏បន្ទាប។ ប៉ុន្តែកាលណាចិត្តរបស់គាត់បានកើនខ្ពស់ឡើង ហើយគំនិតរបស់គាត់បានរឹងរូសដោយអំណួត នោះគាត់ត្រូវបានដកចេញពីបល្ល័ង្ករាជ្យរបស់គាត់ ហើយសិរីល្អរបស់គាត់ត្រូវបានដកហូតចេញពីគាត់។ ហើយគាត់ត្រូវបានបណ្តេញចេញពីកូនចៅមនុស្ស ហើយចិត្តរបស់គាត់ត្រូវបានធ្វើឲ្យដូចសត្វ ហើយទីលំនៅរបស់គាត់នៅជាមួយនឹងលាព្រៃ។ គេឲ្យគាត់ស៊ីស្មៅដូចគោ ហើយរូបកាយរបស់គាត់ត្រូវបានសើមដោយទឹកសន្សើមពីលើមេឃ ដរាបដល់គាត់បានដឹងថា ព្រះដ៏ខ្ពង់ខ្ពស់បំផុត គ្រប់គ្រងលើនគររបស់មនុស្ស ហើយទ្រង់តែងតាំងអ្នកណាក៏ដោយដែលទ្រង់សព្វព្រះទ័យ ឲ្យគ្រប់គ្រងលើនគរនោះ។</w:t>
      </w:r>
    </w:p>
    <w:p>
      <w:pPr>
        <w:pStyle w:val="ArticleScripture"/>
        <w:jc w:val="left"/>
      </w:pPr>
      <w:r>
        <w:rPr>
          <w:rFonts w:ascii="Leelawadee UI" w:hAnsi="Leelawadee UI" w:eastAsia="Leelawadee UI" w:cs="Leelawadee UI"/>
        </w:rPr>
        <w:t>ហើយឯង ជាបុត្រារបស់គាត់ ឱ បេលសាសារអើយ មិនបានបន្ទាបចិត្តរបស់ឯងទេ ទោះបីជាឯងបានដឹងអំពីការទាំងអស់នេះក៏ដោយ។ ប៉ុន្តែ ឯងបានលើកខ្លួនឡើងទាស់នឹងព្រះអម្ចាស់នៃស្ថានសួគ៌ ហើយគេបាននាំភាជនៈទាំងប៉ុន្មាននៃព្រះដំណាក់របស់ទ្រង់មកនៅមុខឯង ហើយឯង ព្រមទាំងពួកអម្ចាស់របស់ឯង ភរិយារបស់ឯង និងស្រីស្នំរបស់ឯង បានផឹកស្រាក្នុងភាជនៈទាំងនោះ ហើយឯងបានសរសើរព្រះទាំងឡាយដែលធ្វើពីប្រាក់ ពីមាស ពីលង្ហិន ពីដែក ពីឈើ និងពីថ្ម ដែលមិនឃើញ មិនឮ ហើយមិនដឹងអ្វីសោះ។ តែព្រះ ដែលព្រះហស្តរបស់ទ្រង់កាន់ដង្ហើមជីវិតរបស់ឯង ហើយផ្លូវទាំងអស់របស់ឯងក៏ជារបស់ទ្រង់ នោះឯងមិនបានលើកតម្កើងទ្រង់ទេ។ ដូច្នេះ ផ្នែកនៃដៃមួយត្រូវបានចាត់ចេញមកពីព្រះអង្គ ហើយអក្សរនេះក៏ត្រូវបានសរសេរឡើង។ ហើយនេះជាអក្សរដែលបានសរសេរថា៖ MENE, MENE, TEKEL, UPHARSIN។ នេះជាការបកស្រាយនៃសេចក្តីនោះ៖ MENE គឺថា ព្រះបានរាប់ចំនួននគររបស់ឯង ហើយបានបញ្ចប់វាហើយ។ TEKEL គឺថា ឯងត្រូវបានថ្លឹងក្នុងជញ្ជីង ហើយត្រូវបានឃើញថាខ្វះ។ PERES គឺថា នគររបស់ឯងត្រូវបានបែងចែក ហើយប្រគល់ទៅឲ្យពួកមេឌី និងពួកពែរ្ស។</w:t>
      </w:r>
    </w:p>
    <w:p>
      <w:pPr>
        <w:pStyle w:val="ArticleScripture"/>
        <w:jc w:val="left"/>
      </w:pPr>
      <w:r>
        <w:rPr>
          <w:rFonts w:ascii="Leelawadee UI" w:hAnsi="Leelawadee UI" w:eastAsia="Leelawadee UI" w:cs="Leelawadee UI"/>
        </w:rPr>
        <w:t>នោះ បេលសាស្សារបានបង្គាប់ ហើយពួកគេបានស្លៀកពាក់ពណ៌ក្រហមស្រអាប់ដល់ដានីយ៉ែល ហើយដាក់ខ្សែសង្វាក់មាសមួយនៅជុំវិញករបស់គាត់ ហើយបានប្រកាសអំពីគាត់ថា គាត់ត្រូវជាអ្នកគ្រប់គ្រងទីបីក្នុងនគរ។ នៅយប់នោះ បេលសាស្សារ ជាស្ដេចនៃពួកខាល់ដេ ត្រូវបានសម្លាប់។ ហើយដារីយុស ជាជនមេឌី បានទទួលយកនគរ ក្នុងអាយុប្រហែលហុកសិបពីរឆ្នាំ។ ដានីយ៉ែល ៥:១៦–៣១។</w:t>
      </w:r>
    </w:p>
    <w:p>
      <w:pPr>
        <w:pStyle w:val="ArticleBody"/>
        <w:jc w:val="left"/>
      </w:pPr>
      <w:r>
        <w:rPr>
          <w:rFonts w:ascii="Leelawadee UI" w:hAnsi="Leelawadee UI" w:eastAsia="Leelawadee UI" w:cs="Leelawadee UI"/>
        </w:rPr>
        <w:t>នៅឯក្រឹត្យច្បាប់ថ្ងៃអាទិត្យនៅសហរដ្ឋអាមេរិក ពែងនៃអំពើទុច្ចរិត និងពែងនៃពេលវេលាសាកល្បង នឹងពេញលេញ សម្រាប់ជាតិនេះ និងសម្រាប់ស្នែងសាធារណរដ្ឋដែលក្បត់ជំនឿ និងស្នែងប្រូតេស្តង់ដែលក្បត់ជំនឿ ដ្បិតព្រះជាម្ចាស់នឹងបាន «រាប់» «រាជាណាចក្រ» (ទីប្រាំមួយ) «ហើយបញ្ចប់វា»។ ស្នែងទាំងពីរ និងជាតិនោះ នឹងត្រូវបាន «ថ្លឹងក្នុងជញ្ជីង» (នៃការជំនុំជម្រះដែលកំពុងប្រព្រឹត្តទៅនៅក្នុងទីបរិសុទ្ធ) «ហើយឃើញថាខ្វះខាត»។ បន្ទាប់មក សហរដ្ឋអាមេរិកនឹងត្រូវបាន «បែងចែក» ខណៈដែលសង្គ្រាមស៊ីវិល និងរបបផ្តាច់ការកើតមានឡើង ហើយបន្ទាប់មកនឹងត្រូវប្រគល់ឲ្យដល់រាជាណាចក្រទីប្រាំពីរ និងទីប្រាំបី នៃពាក្យទំនាយក្នុងព្រះគម្ពីរ។</w:t>
      </w:r>
    </w:p>
    <w:p>
      <w:pPr>
        <w:pStyle w:val="ArticleScripture"/>
        <w:jc w:val="left"/>
      </w:pPr>
      <w:r>
        <w:rPr>
          <w:rFonts w:ascii="Leelawadee UI" w:hAnsi="Leelawadee UI" w:eastAsia="Leelawadee UI" w:cs="Leelawadee UI"/>
        </w:rPr>
        <w:t>អំពីជនជាតិអាមូរី ព្រះអម្ចាស់បានមានព្រះបន្ទូលថា៖ «នៅជំនាន់ទីបួន ពួកគេនឹងត្រឡប់មកទីនេះវិញ ដ្បិតអំពើទុច្ចរិតរបស់ជនជាតិអាមូរីមិនទាន់ពេញលេញនៅឡើយទេ»។ ទោះបីជាជាតិនេះលេចធ្លោដោយសារការថ្វាយបង្គំព្រះក្លែងក្លាយ និងសេចក្តីពុករលួយរបស់ខ្លួនក៏ដោយ ក៏ពួកគេមិនទាន់បានបំពេញពែងនៃអំពើទុច្ចរិតរបស់ខ្លួនឲ្យពេញនៅឡើយ ហើយព្រះជាម្ចាស់ក៏មិនទាន់ប្រទានបញ្ជាឲ្យបំផ្លាញពួកគេទាំងស្រុងដែរ។ ប្រជាជនត្រូវបានឲ្យឃើញអំណាចដ៏ទេវភាពសម្ដែងចេញយ៉ាងច្បាស់លាស់ ដើម្បីឲ្យពួកគេនៅសល់ដោយឥតមានលេសអ្វីឡើយ។ ព្រះបង្កើតដ៏ពោរពេញដោយព្រះករុណា ទ្រង់សព្វព្រះទ័យអត់ធ្មត់នឹងអំពើទុច្ចរិតរបស់ពួកគេរហូតដល់ជំនាន់ទីបួន។ បន្ទាប់មក ប្រសិនបើមិនឃើញមានការផ្លាស់ប្តូរទៅរកភាពប្រសើរឡើងទេ ការវិនិច្ឆ័យរបស់ទ្រង់នឹងធ្លាក់មកលើពួកគេ។</w:t>
      </w:r>
    </w:p>
    <w:p>
      <w:pPr>
        <w:pStyle w:val="ArticleScripture"/>
        <w:jc w:val="left"/>
      </w:pPr>
      <w:r>
        <w:rPr>
          <w:rFonts w:ascii="Leelawadee UI" w:hAnsi="Leelawadee UI" w:eastAsia="Leelawadee UI" w:cs="Leelawadee UI"/>
        </w:rPr>
        <w:t>«ដោយភាពត្រឹមត្រូវឥតខុសឆ្គង ព្រះអង្គអនន្តនៅតែរក្សាគណនេយ្យជាមួយនឹងប្រជាជាតិទាំងអស់។ ខណៈដែលព្រះមេត្ដារបស់ទ្រង់ត្រូវបានប្រទានជូនដោយការអំពាវនាវឲ្យប្រែចិត្ត គណនេយ្យនេះនឹងនៅតែបើកចំហ; ប៉ុន្តែនៅពេលដែលតួលេខទាំងនោះឈានដល់កម្រិតជាក់លាក់មួយ ដែលព្រះបានកំណត់ កិច្ចបម្រើនៃព្រះពិរោធរបស់ទ្រង់ក៏ចាប់ផ្តើមឡើង។ គណនេយ្យត្រូវបានបិទ។ ព្រះទ័យអត់ធ្មត់របស់ព្រះត្រូវបញ្ចប់។ មិនមានការអង្វរសុំមេត្តាករុណាទៀតឡើយសម្រាប់ពួកគេ។»</w:t>
      </w:r>
    </w:p>
    <w:p>
      <w:pPr>
        <w:pStyle w:val="ArticleScripture"/>
        <w:jc w:val="left"/>
      </w:pPr>
      <w:r>
        <w:rPr>
          <w:rFonts w:ascii="Leelawadee UI" w:hAnsi="Leelawadee UI" w:eastAsia="Leelawadee UI" w:cs="Leelawadee UI"/>
        </w:rPr>
        <w:t>«ហោរា ដែលបានសម្លឹងមើលឆ្លងកាត់សម័យកាលទាំងឡាយ បានឃើញពេលវេលានេះបង្ហាញនៅមុខនិមិត្តរបស់លោក។ ប្រជាជាតិទាំងឡាយនៃសម័យនេះ បានទទួលព្រះគុណមេត្តាដែលមិនធ្លាប់មានពីមុនមក។ ព្រះពរដ៏ល្អបំផុតនៃស្ថានសួគ៌ ត្រូវបានប្រទានដល់ពួកគេ ប៉ុន្តែភាពអួតអាងកាន់តែច្រើន ការលោភលន់ ការថ្វាយបង្គំព្រះក្លែងក្លាយ ការមើលងាយព្រះ និងការអកតញ្ញូដ៏ទាបថោក ត្រូវបានកត់ទុកទាស់នឹងពួកគេ។ ពួកគេកំពុងបិទបញ្ជីគណនីរបស់ខ្លួនជាមួយព្រះយ៉ាងឆាប់រហ័ស។»</w:t>
      </w:r>
    </w:p>
    <w:p>
      <w:pPr>
        <w:pStyle w:val="ArticleScripture"/>
        <w:jc w:val="left"/>
      </w:pPr>
      <w:r>
        <w:rPr>
          <w:rFonts w:ascii="Leelawadee UI" w:hAnsi="Leelawadee UI" w:eastAsia="Leelawadee UI" w:cs="Leelawadee UI"/>
        </w:rPr>
        <w:t>«ប៉ុន្តែ អ្វីដែលធ្វើឲ្យខ្ញុំញ័រខ្លាច គឺសេចក្ដីពិតដែលថា អស់អ្នកដែលបានទទួលពន្លឺ និងអភ័យសិទ្ធិយ៉ាងច្រើនបំផុត បានក្លាយជាមានមលិនដោយអំពើទុច្ចរិតដែលកំពុងពេញនិយម។ ដោយទទួលឥទ្ធិពលពីមនុស្សអយុត្តិធម៌ដែលនៅជុំវិញខ្លួន ពួកមនុស្សជាច្រើន សូម្បីតែក្នុងចំណោមអស់អ្នកដែលប្រកាសថាកាន់សេចក្ដីពិត ក៏បានត្រជាក់ចិត្តទៅ ហើយត្រូវបាននាំឲ្យលង់ចុះដោយចរន្តអាក្រក់ដ៏ខ្លាំង។ ការមើលងាយជាសកលដែលបានបោះទៅលើការគោរពព្រះយ៉ាងពិតប្រាកដ និងភាពបរិសុទ្ធ នាំឲ្យអស់អ្នកដែលមិនបានភ្ជាប់ខ្លួនជិតស្និទ្ធជាមួយព្រះ បាត់បង់ការគោរពកោតខ្លាចរបស់ពួកគេចំពោះក្រឹត្យវិន័យរបស់ទ្រង់។ ប្រសិនបើពួកគេកំពុងដើរតាមពន្លឺ ហើយស្តាប់បង្គាប់សេចក្ដីពិតដោយអស់ពីចិត្ត នោះក្រឹត្យវិន័យដ៏បរិសុទ្ធនេះ នឹងមើលទៅកាន់តែមានតម្លៃថ្លៃថ្លាចំពោះពួកគេ នៅពេលដែលវាត្រូវបានមើលងាយ និងទុកចោលដូច្នេះ។ ខណៈដែលការមិនគោរពចំពោះក្រឹត្យវិន័យរបស់ព្រះ កាន់តែបង្ហាញឲ្យឃើញច្បាស់ឡើង បន្ទាត់នៃការបែងចែករវាងអស់អ្នកដែលគោរពតាមវា និងលោកីយ៍ ក៏កាន់តែច្បាស់ដាច់ដោយឡែកឡើងផងដែរ។ សេចក្ដីស្រឡាញ់ចំពោះបញ្ញត្តិដ៏ទេវភាព កើនឡើងក្នុងមនុស្សមួយក្រុម ស្របតាមដែលការមើលងាយចំពោះបញ្ញត្តិនោះ កើនឡើងក្នុងមនុស្សមួយក្រុមទៀត។»</w:t>
      </w:r>
    </w:p>
    <w:p>
      <w:pPr>
        <w:pStyle w:val="ArticleScripture"/>
        <w:jc w:val="left"/>
      </w:pPr>
      <w:r>
        <w:rPr>
          <w:rFonts w:ascii="Leelawadee UI" w:hAnsi="Leelawadee UI" w:eastAsia="Leelawadee UI" w:cs="Leelawadee UI"/>
        </w:rPr>
        <w:t>«វិបត្តិកំពុងតែខិតមកដល់យ៉ាងឆាប់រហ័ស។ តួលេខដែលកំពុងកើនឡើងយ៉ាងឆាប់រហ័សបង្ហាញថា ពេលវេលានៃការយាងមកពិនិត្យរបស់ព្រះជាម្ចាស់ជិតមកដល់ហើយ។ ទោះបីទ្រង់មិនសព្វព្រះទ័យនឹងផ្តន្ទាទោសក៏ដោយ ក៏ទ្រង់នឹងផ្តន្ទាទោសដែរ ហើយនឹងធ្វើដោយឆាប់រហ័ស។ អស់អ្នកដែលដើរក្នុងពន្លឺ នឹងឃើញសញ្ញានៃគ្រោះថ្នាក់ដែលកំពុងខិតមកជិត។ ប៉ុន្តែ ពួកគេមិនត្រូវអង្គុយស្ងៀមដោយគ្មានការខ្វល់ខ្វាយ រង់ចាំការបំផ្លាញ ដោយលួងលោមខ្លួនឯងជាមួយនឹងជំនឿថា ព្រះជាម្ចាស់នឹងការពាររាស្ត្ររបស់ទ្រង់នៅក្នុងថ្ងៃនៃការយាងមកពិនិត្យនោះឡើយ។ មិនដូច្នោះទេ។ ពួកគេគួរតែដឹងថា នេះជាកាតព្វកិច្ចរបស់ពួកគេក្នុងការខិតខំប្រឹងប្រែងយ៉ាងមុតមាំដើម្បីសង្គ្រោះអ្នកដទៃ ដោយសម្លឹងទៅកាន់ព្រះជាម្ចាស់ដោយសេចក្តីជំនឿដ៏មាំមួន សុំជំនួយពីទ្រង់។ «ការអធិស្ឋានដ៏កក់ក្តៅ និងមានប្រសិទ្ធភាពរបស់មនុស្សសុចរិត មានអានុភាពជាខ្លាំង»។</w:t>
      </w:r>
    </w:p>
    <w:p>
      <w:pPr>
        <w:pStyle w:val="ArticleScripture"/>
        <w:jc w:val="left"/>
      </w:pPr>
      <w:r>
        <w:rPr>
          <w:rFonts w:ascii="Leelawadee UI" w:hAnsi="Leelawadee UI" w:eastAsia="Leelawadee UI" w:cs="Leelawadee UI"/>
        </w:rPr>
        <w:t>«ដំបែនៃសេចក្ដីគោរពព្រះមិនទាន់បាត់បង់អំណាចរបស់វាទាំងស្រុងទេ។ នៅពេលដែលគ្រោះថ្នាក់ និងការធ្លាក់ទឹកចិត្តរបស់ពួកជំនុំមានទំហំធំបំផុត ក្រុមតូចដែលកំពុងឈរនៅក្នុងពន្លឺ នឹងកំពុងថ្ងូរ និងយំសោកដោយសារអំពើគួរស្អប់ខ្ពើមទាំងឡាយដែលកំពុងត្រូវបានប្រព្រឹត្តនៅក្នុងស្រុក។ ប៉ុន្តែជាពិសេសជាងនោះ ការអធិស្ឋានរបស់ពួកគេនឹងឡើងទៅជំនួសពួកជំនុំ ពីព្រោះសមាជិករបស់វាកំពុងប្រព្រឹត្តតាមរបៀបរបស់លោកិយ។»</w:t>
      </w:r>
    </w:p>
    <w:p>
      <w:pPr>
        <w:pStyle w:val="ArticleScripture"/>
        <w:jc w:val="left"/>
      </w:pPr>
      <w:r>
        <w:rPr>
          <w:rFonts w:ascii="Leelawadee UI" w:hAnsi="Leelawadee UI" w:eastAsia="Leelawadee UI" w:cs="Leelawadee UI"/>
        </w:rPr>
        <w:t>សេចក្តីអធិស្ឋានដ៏ទន្ទឹងទន្ទាញរបស់មនុស្សស្មោះត្រង់ចំនួនតិចនេះ នឹងមិនឥតផលឡើយ។ កាលណាព្រះអម្ចាស់យាងមកក្នុងនាមជាព្រះអ្នកសងសឹក នោះព្រះអង្គក៏យាងមកក្នុងនាមជាព្រះអ្នកការពារផងដែរ សម្រាប់អស់អ្នកទាំងឡាយដែលបានរក្សាជំនឿឲ្យនៅក្នុងភាពបរិសុទ្ធរបស់វា ហើយបានរក្សាខ្លួនឯងមិនឲ្យមានមន្ទិលដោយសារពិភពលោក។ នៅពេលនេះហើយដែលព្រះបានសន្យាថា នឹងសងសឹកជំនួសពួកអ្នកដែលទ្រង់បានជ្រើសរើស ដែលអំពាវនាវដល់ទ្រង់ទាំងយប់ទាំងថ្ងៃ ទោះបីទ្រង់អត់ធ្មត់នឹងពួកគេជាយូរមកហើយក៏ដោយ។</w:t>
      </w:r>
    </w:p>
    <w:p>
      <w:pPr>
        <w:pStyle w:val="ArticleScripture"/>
        <w:jc w:val="left"/>
      </w:pPr>
      <w:r>
        <w:rPr>
          <w:rFonts w:ascii="Leelawadee UI" w:hAnsi="Leelawadee UI" w:eastAsia="Leelawadee UI" w:cs="Leelawadee UI"/>
        </w:rPr>
        <w:t>បញ្ជាគឺថា៖ «ចូរឆ្លងកាត់កណ្ដាលទីក្រុង គឺឆ្លងកាត់កណ្ដាលក្រុងយេរូសាឡឹម ហើយដាក់សញ្ញាមួយលើថ្ងាសរបស់បុរសទាំងឡាយដែលដកដង្ហើមធំ ហើយយំសោក ដោយព្រោះអំពើគួរស្អប់ខ្ពើមទាំងអស់ដែលបានប្រព្រឹត្តនៅកណ្ដាលទីក្រុងនោះ»។ អ្នកទាំងនេះដែលដកដង្ហើមធំ ហើយយំសោក បានប្រកាសព្រះបន្ទូលនៃជីវិតមកជានិច្ច; ពួកគេបានស្តីបន្ទោស ផ្តល់ឱវាទ ហើយអង្វរ។ មនុស្សខ្លះដែលបានបង្អាប់ព្រះ បានប្រែចិត្ត ហើយបន្ទាបចិត្តរបស់ខ្លួននៅចំពោះព្រះអង្គ។ ប៉ុន្តែសិរីល្អរបស់ព្រះអម្ចាស់បានចាកចេញពីអ៊ីស្រាអែលហើយ; ទោះបីជាមនុស្សជាច្រើននៅតែបន្តទម្រង់នៃសាសនាក៏ដោយ ក៏ព្រះចេស្តា និងវត្តមានរបស់ព្រះអង្គបានខ្វះបាត់ទៅ។» Testimonies, volume 5, 208–210.</w:t>
      </w:r>
    </w:p>
    <w:p>
      <w:pPr>
        <w:pStyle w:val="ArticleBody"/>
        <w:jc w:val="left"/>
      </w:pPr>
      <w:r>
        <w:rPr>
          <w:rFonts w:ascii="Leelawadee UI" w:hAnsi="Leelawadee UI" w:eastAsia="Leelawadee UI" w:cs="Leelawadee UI"/>
        </w:rPr>
        <w:t>អស់អ្នកដែលត្រូវបានតំណាងដោយដានីយ៉ែល ខណៈដែលគាត់ឈរនៅមុខបែលសាសារ គឺជាអ្នកដែលដឹងអំពី “អនាគតសម្រាប់អាមេរិក” នោះ នៅពេលនោះពួកគេនឹងទទួលបាន “អាវពណ៌ក្រហមស្វាយ” របស់ដានីយ៉ែល “ខ្សែកមាសពាក់ក” មួយ ហើយនឹងត្រូវបានប្រកាសថាជា “អ្នកគ្រប់គ្រងទីបីនៅក្នុងនគរ”។ ពណ៌ក្រហមស្វាយជាសញ្ញា និងជាពណ៌របស់កូនច្បង ដែលទទួលបានចំណែកទ្វេដងនៃមរតកពីព្រះបិតា គឺជាមួយសែនបួនម៉ឺនបួនពាន់នាក់។</w:t>
      </w:r>
    </w:p>
    <w:p>
      <w:pPr>
        <w:pStyle w:val="ArticleScripture"/>
        <w:jc w:val="left"/>
      </w:pPr>
      <w:r>
        <w:rPr>
          <w:rFonts w:ascii="Leelawadee UI" w:hAnsi="Leelawadee UI" w:eastAsia="Leelawadee UI" w:cs="Leelawadee UI"/>
        </w:rPr>
        <w:t>ពួកទាំងនេះហើយ ដែលមិនបានស្អុយស្អាប់ដោយស្ត្រីឡើយ ដ្បិតពួកគេជាព្រហ្មចារី។ ពួកទាំងនេះហើយ ដែលដើរតាមកូនចៀម ទៅគ្រប់ទីកន្លែងដែលទ្រង់យាងទៅ។ ពួកទាំងនេះត្រូវបានលោះចេញពីចំណោមមនុស្សទាំងឡាយ ដើម្បីជាផលដំបូងថ្វាយដល់ព្រះ និងដល់កូនចៀម។ វិវរណៈ 14:4.</w:t>
      </w:r>
    </w:p>
    <w:p>
      <w:pPr>
        <w:pStyle w:val="ArticleBody"/>
        <w:jc w:val="left"/>
      </w:pPr>
      <w:r>
        <w:rPr>
          <w:rFonts w:ascii="Leelawadee UI" w:hAnsi="Leelawadee UI" w:eastAsia="Leelawadee UI" w:cs="Leelawadee UI"/>
        </w:rPr>
        <w:t>ក្នុងចំណោមនំប៉័ងទាំងពីរដែលត្រូវបានលើកឡើងជាទង់សញ្ញា នោះគឺជាកូនច្បង (ផលដំបូង) ដែលមានខ្សែពណ៌ក្រហមឆ្អៅដាក់លើដៃរបស់ពួកគេ។</w:t>
      </w:r>
    </w:p>
    <w:p>
      <w:pPr>
        <w:pStyle w:val="ArticleScripture"/>
        <w:jc w:val="left"/>
      </w:pPr>
      <w:r>
        <w:rPr>
          <w:rFonts w:ascii="Leelawadee UI" w:hAnsi="Leelawadee UI" w:eastAsia="Leelawadee UI" w:cs="Leelawadee UI"/>
        </w:rPr>
        <w:t>ហើយកាលនាងកំពុងឈឺសម្រាល កូនម្នាក់ក៏លូកដៃចេញមក។ នាងឆ្មបក៏យកខ្សែពណ៌ក្រហមមួយចងនៅលើដៃរបស់កូននោះ ដោយនិយាយថា៖ «អ្នកនេះបានចេញមកមុន»។ ប៉ុន្តែកាលដែលគេដកដៃរបស់ខ្លួនត្រឡប់ចូលវិញ នោះ មើល៍! ប្អូនរបស់គេក៏ចេញមក ហើយនាងក៏និយាយថា៖ «តើអ្នកបានបំបែកចេញមកយ៉ាងដូចម្តេច? ការបំបែកនេះសូមឲ្យនៅលើអ្នកចុះ»។ ដូច្នេះ គេបានដាក់ឈ្មោះគាត់ថា ផារេស។ បន្ទាប់មក ប្អូនរបស់គាត់ដែលមានខ្សែពណ៌ក្រហមនៅលើដៃ ក៏ចេញមកដែរ ហើយគេបានដាក់ឈ្មោះគាត់ថា សេរ៉ាស។ លោកុប្បត្តិ 38:28–30។</w:t>
      </w:r>
    </w:p>
    <w:p>
      <w:pPr>
        <w:pStyle w:val="ArticleBody"/>
        <w:jc w:val="left"/>
      </w:pPr>
      <w:r>
        <w:rPr>
          <w:rFonts w:ascii="Leelawadee UI" w:hAnsi="Leelawadee UI" w:eastAsia="Leelawadee UI" w:cs="Leelawadee UI"/>
        </w:rPr>
        <w:t>ការលើកឡើងជាលើកដំបូងអំពី «ពណ៌ក្រហមឆ្អៅ» នៅក្នុងព្រះគម្ពីរ គឺនៅពេលដែល «សេរ៉ះ» ជាកូនច្បង ហើយឈ្មោះរបស់គាត់មានន័យថា «ពន្លឺដែលរះឡើង» បានចេញមកមុនគេ ពីក្នុងកូនភ្លោះដែលបានកើតពីយូដា។ ម្តាយរបស់ពួកគេ គឺ តាម៉ារ (ដែលបានប្រព្រឹត្តដូចស្ត្រីពេស្យា) ជាភរិយារបស់កូនប្រុសអាក្រក់របស់យូដាដែលបានស្លាប់ទៅហើយ។ សេរ៉ះ ដែលជា «ពន្លឺដែលរះឡើង» បានមកពីកុលសម្ព័ន្ធយូដា ហើយមានខ្សែពណ៌ក្រហមឆ្អៅចងនៅលើដៃរបស់គាត់។ «ផារេស» មានន័យថា បំបែកចេញ ហើយគាត់តំណាងឲ្យអស់អ្នកដែលបំបែកខ្លួនចេញពីអំណាចសម្តេចប៉ាប ហើយចេញពីបាប៊ីឡូន ក្នុងអំឡុងវិបត្តិនៃច្បាប់ថ្ងៃអាទិត្យ។</w:t>
      </w:r>
    </w:p>
    <w:p>
      <w:pPr>
        <w:pStyle w:val="ArticleBody"/>
        <w:jc w:val="left"/>
      </w:pPr>
      <w:r>
        <w:rPr>
          <w:rFonts w:ascii="Leelawadee UI" w:hAnsi="Leelawadee UI" w:eastAsia="Leelawadee UI" w:cs="Leelawadee UI"/>
        </w:rPr>
        <w:t>“បន្ទាត់ពណ៌ក្រហមឆ្អៅ” ក៏ជាសញ្ញាដែលការពារស្រីពេស្យានៃក្រុងយេរីខូផងដែរ នៅពេលដែលក្រុងយេរីខូត្រូវបានបំផ្លាញ។</w:t>
      </w:r>
    </w:p>
    <w:p>
      <w:pPr>
        <w:pStyle w:val="ArticleScripture"/>
        <w:jc w:val="left"/>
      </w:pPr>
      <w:r>
        <w:rPr>
          <w:rFonts w:ascii="Leelawadee UI" w:hAnsi="Leelawadee UI" w:eastAsia="Leelawadee UI" w:cs="Leelawadee UI"/>
        </w:rPr>
        <w:t>មើលចុះ កាលណាយើងចូលទៅក្នុងស្រុក នោះអ្នកត្រូវចងខ្សែពណ៌ក្រហមនេះនៅបង្អួចដែលអ្នកបានបញ្ចុះយើងចុះតាមនោះ ហើយអ្នកត្រូវនាំឪពុក ម្តាយ បងប្អូនរបស់អ្នក និងគ្រួសារទាំងមូលរបស់ឪពុកអ្នក មកនៅក្នុងផ្ទះរបស់អ្នក។ ហើយវានឹងកើតឡើងថា អ្នកណាដែលចេញពីទ្វារផ្ទះរបស់អ្នកទៅតាមផ្លូវ នោះឈាមរបស់គាត់នឹងស្ថិតលើក្បាលរបស់គាត់ ហើយយើងនឹងគ្មានទោសឡើយ; ហើយអ្នកណាដែលនៅជាមួយអ្នកក្នុងផ្ទះ នោះឈាមរបស់គាត់នឹងស្ថិតលើក្បាលរបស់យើង បើសិនជាមានដៃណាមួយប៉ះពាល់គាត់។ ហើយបើអ្នកបង្ហាញការរឿងនេះរបស់យើង នោះយើងនឹងរួចផុតពីសម្បថរបស់អ្នក ដែលអ្នកបានឲ្យយើងស្បថនោះ។ ហើយនាងបាននិយាយថា ឲ្យបានដូចពាក្យរបស់អ្នកចុះ។ រួចនាងបានបញ្ជូនពួកគេចេញទៅ ហើយពួកគេក៏ចាកចេញទៅ; ហើយនាងបានចងខ្សែពណ៌ក្រហមនៅបង្អួច។ យ៉ូស្វេ ២៖១៨–២១។</w:t>
      </w:r>
    </w:p>
    <w:p>
      <w:pPr>
        <w:pStyle w:val="ArticleBody"/>
        <w:jc w:val="left"/>
      </w:pPr>
      <w:r>
        <w:rPr>
          <w:rFonts w:ascii="Leelawadee UI" w:hAnsi="Leelawadee UI" w:eastAsia="Leelawadee UI" w:cs="Leelawadee UI"/>
        </w:rPr>
        <w:t>អាវពណ៌ក្រហមឆ្អៅរបស់ដានីយ៉ែលបញ្ជាក់ថា នៅពេលនោះគាត់តំណាងឲ្យមនុស្សមួយសែនសែសិបបួនពាន់នាក់ ដែលជានំប៉័ងរលកដំបូងក្នុងចំណោមនំប៉័ងរលកពីរដុំដែលត្រូវបានលើកឡើង។ ក្នុងនាមជានំប៉័ង ពួកគេតំណាងឲ្យនំប៉័ងពីស្ថានសួគ៌ ដែលត្រូវបានគេឲ្យពាក់អាវពណ៌ក្រហមឆ្អៅមួយនៅក្នុងសាលរួម នៅលើផ្លូវរបស់ទ្រង់ទៅកាន់ការឆ្កាង។ នៅក្នុងសាលពិធីជប់លៀងរបស់បេលសាសារ ដែលជានិមិត្តរូបនៃសាលរួមដែលព្រះយេស៊ូវត្រូវបានគេឲ្យអាវពណ៌ក្រហមឆ្អៅមួយ នោះអាវនេះត្រូវបានប្រគល់ឲ្យដល់អ្នកដែលយល់អំពីវិបត្តិដែលស្ថិតនៅខាងមុខបន្តិច ក្នុង “Future for America”។</w:t>
      </w:r>
    </w:p>
    <w:p>
      <w:pPr>
        <w:pStyle w:val="ArticleScripture"/>
        <w:jc w:val="left"/>
      </w:pPr>
      <w:r>
        <w:rPr>
          <w:rFonts w:ascii="Leelawadee UI" w:hAnsi="Leelawadee UI" w:eastAsia="Leelawadee UI" w:cs="Leelawadee UI"/>
        </w:rPr>
        <w:t>បន្ទាប់មក ពួកទាហានរបស់អភិបាលបាននាំព្រះយេស៊ូវចូលទៅក្នុងសាលាទូទៅ ហើយប្រមូលកងទាហានទាំងមូលមកជុំគ្នានៅចំពោះព្រះអង្គ។ ហើយពួកគេបានដោះសម្លៀកបំពាក់ពីព្រះអង្គ ហើយពាក់អាវពណ៌ក្រហមស្រងាត់លើព្រះអង្គ។ ម៉ាថាយ 27:27, 28។</w:t>
      </w:r>
    </w:p>
    <w:p>
      <w:pPr>
        <w:pStyle w:val="ArticleBody"/>
        <w:jc w:val="left"/>
      </w:pPr>
      <w:r>
        <w:rPr>
          <w:rFonts w:ascii="Leelawadee UI" w:hAnsi="Leelawadee UI" w:eastAsia="Leelawadee UI" w:cs="Leelawadee UI"/>
        </w:rPr>
        <w:t>អាវវែងដែលបានប្រទានដល់អ្នកទាំងឡាយដែលត្រូវបានតំណាងដោយដានីយ៉ែល គឺជាអាវវែងនៃសេចក្តីសុចរិតរបស់ព្រះគ្រីស្ទ ដែលមានពណ៌ស។</w:t>
      </w:r>
    </w:p>
    <w:p>
      <w:pPr>
        <w:pStyle w:val="ArticleScripture"/>
        <w:jc w:val="left"/>
      </w:pPr>
      <w:r>
        <w:rPr>
          <w:rFonts w:ascii="Leelawadee UI" w:hAnsi="Leelawadee UI" w:eastAsia="Leelawadee UI" w:cs="Leelawadee UI"/>
        </w:rPr>
        <w:t>ចូរឲ្យយើងអរសប្បាយ ហើយរីករាយជាទីបំផុត និងថ្វាយកិត្តិយសដល់ទ្រង់ ដ្បិតពិធីអាពាហ៍ពិពាហ៍របស់កូនចៀមបានមកដល់ហើយ ហើយភរិយារបស់ទ្រង់បានត្រៀមខ្លួនរួចហើយ។ ហើយបានប្រទានឲ្យនាងស្លៀកពាក់ក្រណាត់ទេសឯកដ៏ល្អ ស្អាត និងស ដ្បិតក្រណាត់ទេសឯកនោះគឺជាសេចក្តីសុចរិតរបស់ពួកបរិសុទ្ធ។ វិវរណៈ 19:7, 8</w:t>
      </w:r>
    </w:p>
    <w:p>
      <w:pPr>
        <w:pStyle w:val="ArticleBody"/>
        <w:jc w:val="left"/>
      </w:pPr>
      <w:r>
        <w:rPr>
          <w:rFonts w:ascii="Leelawadee UI" w:hAnsi="Leelawadee UI" w:eastAsia="Leelawadee UI" w:cs="Leelawadee UI"/>
        </w:rPr>
        <w:t>អាវវែងដែលបានប្រទានដល់អ្នកទាំងឡាយដែលត្រូវបានតំណាងថាជា ដានីយ៉ែល នោះមានទាំងពណ៌ក្រហមទុំ និងពណ៌ស ព្រោះអាវរបស់ពួកគេត្រូវបានលាងដោយសាប៊ូរបស់ជាងបោកគក់ ដោយជាងបោកគក់នៃ ម៉ាឡាគី ជំពូក ៣ នៅពេលដែលទ្រង់សម្អាតកូនចៅរបស់លេវី។</w:t>
      </w:r>
    </w:p>
    <w:p>
      <w:pPr>
        <w:pStyle w:val="ArticleScripture"/>
        <w:jc w:val="left"/>
      </w:pPr>
      <w:r>
        <w:rPr>
          <w:rFonts w:ascii="Leelawadee UI" w:hAnsi="Leelawadee UI" w:eastAsia="Leelawadee UI" w:cs="Leelawadee UI"/>
        </w:rPr>
        <w:t>ប៉ុន្តែ តើនរណាអាចទ្រាំទ្រនៅថ្ងៃនៃការយាងមករបស់ព្រះអង្គបាន? ហើយតើនរណាអាចឈរបាន នៅពេលព្រះអង្គលេចមក? ដ្បិតព្រះអង្គប្រៀបដូចជាភ្លើងរបស់អ្នកចម្រាញ់ និងដូចជាសាប៊ូរបស់អ្នកបោកសំពត់។ ព្រះអង្គនឹងគង់អង្គុយដូចជាអ្នកចម្រាញ់ និងអ្នកបន្សុទ្ធប្រាក់; ហើយព្រះអង្គនឹងបន្សុទ្ធកូនចៅរបស់លេវី ហើយសម្អាតពួកគេដូចជាមាស និងប្រាក់ ដើម្បីឲ្យពួកគេថ្វាយតង្វាយដល់ព្រះយេហូវ៉ាដោយសេចក្ដីសុចរិត។ ម៉ាឡាគី 3:2, 3.</w:t>
      </w:r>
    </w:p>
    <w:p>
      <w:pPr>
        <w:pStyle w:val="ArticleBody"/>
        <w:jc w:val="left"/>
      </w:pPr>
      <w:r>
        <w:rPr>
          <w:rFonts w:ascii="Leelawadee UI" w:hAnsi="Leelawadee UI" w:eastAsia="Leelawadee UI" w:cs="Leelawadee UI"/>
        </w:rPr>
        <w:t>អាវវែងនោះមានពណ៌ស ប៉ុន្តែមានតែដោយសារតែវាត្រូវបានលាងក្នុងព្រះលោហិតពណ៌ក្រហមចែងចាំងរបស់កូនចៀមប៉ុណ្ណោះ។</w:t>
      </w:r>
    </w:p>
    <w:p>
      <w:pPr>
        <w:pStyle w:val="ArticleScripture"/>
        <w:jc w:val="left"/>
      </w:pPr>
      <w:r>
        <w:rPr>
          <w:rFonts w:ascii="Leelawadee UI" w:hAnsi="Leelawadee UI" w:eastAsia="Leelawadee UI" w:cs="Leelawadee UI"/>
        </w:rPr>
        <w:t>ហើយពីព្រះយេស៊ូវគ្រីស្ទ ទ្រង់ជាសាក្សីដ៏ស្មោះត្រង់ និងជាបុត្រច្បងពីក្នុងចំណោមមនុស្សស្លាប់ ហើយជាម្ចាស់លើស្តេចទាំងឡាយនៃផែនដី។ ចំពោះទ្រង់ដែលបានស្រឡាញ់យើង ហើយបានលាងសម្អាតយើងពីអំពើបាបរបស់យើងដោយព្រះលោហិតរបស់ទ្រង់ផ្ទាល់ ហើយបានធ្វើឲ្យយើងក្លាយជាស្តេច និងជាបូជាចារ្យសម្រាប់ព្រះ និងព្រះវរបិតារបស់ទ្រង់ សូមឲ្យសិរីល្អ និងអធិបតេយ្យភាពបានដល់ទ្រង់អស់កល្បជានិច្ចតរៀងទៅ។ អាម៉ែន។ វិវរណៈ ១:៥, ៦។</w:t>
      </w:r>
    </w:p>
    <w:p>
      <w:pPr>
        <w:pStyle w:val="ArticleBody"/>
        <w:jc w:val="left"/>
      </w:pPr>
      <w:r>
        <w:rPr>
          <w:rFonts w:ascii="Leelawadee UI" w:hAnsi="Leelawadee UI" w:eastAsia="Leelawadee UI" w:cs="Leelawadee UI"/>
        </w:rPr>
        <w:t>ការលើកឡើងជាលើកដំបូងអំពីខ្សែសង្វាក់មាស គឺនៅពេលដែលយ៉ូសែបត្រូវបានតែងតាំងឲ្យកាន់តំណែងជាមេដឹកនាំនៃស្រុកអេហ្ស៊ីប។</w:t>
      </w:r>
    </w:p>
    <w:p>
      <w:pPr>
        <w:pStyle w:val="ArticleScripture"/>
        <w:jc w:val="left"/>
      </w:pPr>
      <w:r>
        <w:rPr>
          <w:rFonts w:ascii="Leelawadee UI" w:hAnsi="Leelawadee UI" w:eastAsia="Leelawadee UI" w:cs="Leelawadee UI"/>
        </w:rPr>
        <w:t>ហើយផារ៉ោនមានបន្ទូលទៅកាន់យ៉ូសែបថា៖ «មើល៍ យើងបានតាំងអ្នកឲ្យគ្រប់គ្រងលើស្រុកអេស៊ីព្ទទាំងមូល»។ រួចផារ៉ោនក៏ដោះចិញ្ចៀនត្រាពីព្រះហស្តរបស់ទ្រង់ ហើយដាក់លើដៃយ៉ូសែប ហើយបំពាក់គាត់ដោយសម្លៀកបំពាក់ធ្វើពីក្រណាត់ទេសឯកយ៉ាងល្អ ហើយដាក់ខ្សែមាសមួយនៅជុំវិញកគាត់។ ទ្រង់ក៏ឲ្យគាត់ជិះក្នុងរទេះទីពីរដែលទ្រង់មាន ហើយគេស្រែកនៅមុខគាត់ថា៖ «ចូរលុតជង្គង់ចុះ»។ ដូច្នេះ ទ្រង់បានតាំងគាត់ឲ្យជាអ្នកគ្រប់គ្រងលើស្រុកអេស៊ីព្ទទាំងមូល។ ហើយផារ៉ោនក៏ដោះចិញ្ចៀនត្រាពីព្រះហស្តរបស់ទ្រង់ ហើយដាក់លើដៃយ៉ូសែប ហើយបំពាក់គាត់ដោយសម្លៀកបំពាក់ធ្វើពីក្រណាត់ទេសឯកយ៉ាងល្អ ហើយដាក់ខ្សែមាសមួយនៅជុំវិញកគាត់។ លោកុប្បត្តិ ៤១:៤១–៤៣។</w:t>
      </w:r>
    </w:p>
    <w:p>
      <w:pPr>
        <w:pStyle w:val="ArticleBody"/>
        <w:jc w:val="left"/>
      </w:pPr>
      <w:r>
        <w:rPr>
          <w:rFonts w:ascii="Leelawadee UI" w:hAnsi="Leelawadee UI" w:eastAsia="Leelawadee UI" w:cs="Leelawadee UI"/>
        </w:rPr>
        <w:t>មូលហេតុដែលយ៉ូសែបត្រូវបានផារ៉ោនតែងតាំងឲ្យគ្រប់គ្រងលើប្រទេសអេហ្ស៊ីប គឺដោយព្រោះយ៉ូសែបអាចបកស្រាយសុបិនរបស់ផារ៉ោនអំពី «ប្រាំពីរដង» ដែលពាក់ព័ន្ធនឹងខ្យល់បក់បំផ្លិចបំផ្លាញនៃ «ខ្យល់ខាងកើត»។</w:t>
      </w:r>
    </w:p>
    <w:p>
      <w:pPr>
        <w:pStyle w:val="ArticleScripture"/>
        <w:jc w:val="left"/>
      </w:pPr>
      <w:r>
        <w:rPr>
          <w:rFonts w:ascii="Leelawadee UI" w:hAnsi="Leelawadee UI" w:eastAsia="Leelawadee UI" w:cs="Leelawadee UI"/>
        </w:rPr>
        <w:t>ហើយផារ៉ោនមានបន្ទូលទៅកាន់យ៉ូសែបថា៖ «នៅក្នុងសុបិនរបស់ខ្ញុំ មើល៍ ខ្ញុំឈរនៅមាត់ទន្លេ។ ហើយមើល៍ មានគោញីប្រាំពីរក្បាល ឡើងមកពីទន្លេ សាច់ធាត់ និងមានរូបរាងល្អ ហើយវាស៊ីស្មៅនៅវាលភក់។ ហើយមើល៍ មានគោញីប្រាំពីរក្បាលទៀត ឡើងមកបន្ទាប់ពីវា ស្គមស្គាំង និងមានរូបរាងអាក្រក់ខ្លាំង ហើយសាច់ស្គម ដែលខ្ញុំមិនដែលឃើញមានអាក្រក់ដូច្នេះនៅទូទាំងស្រុកអេស៊ីព្ទឡើយ។ ហើយគោញីស្គម និងមានរូបរាងអាក្រក់ទាំងនោះ បានស៊ីគោញីធាត់ប្រាំពីរក្បាលដំបូងអស់ទៅ។ ហើយកាលវាបានស៊ីវាអស់ហើយ គេមិនអាចដឹងបានថា វាបានស៊ីវាហើយទេ ប៉ុន្តែវានៅតែមានរូបរាងអាក្រក់ដូចកាលដើម។ ដូច្នេះ ខ្ញុំក៏ភ្ញាក់ឡើង។ ហើយខ្ញុំបានឃើញក្នុងសុបិនរបស់ខ្ញុំ ហើយមើល៍ មានកួរស្រូវប្រាំពីរដុះឡើងនៅលើដើមតែមួយ ពេញ និងល្អ។ ហើយមើល៍ មានកួរស្រូវប្រាំពីរទៀត ក្រៀម ស្តើង និងត្រូវខ្យល់ខាងកើតបំផ្លាញ ដុះឡើងបន្ទាប់ពីវា។ ហើយកួរស្រូវស្តើងទាំងនោះ បានលេបកួរស្រូវល្អប្រាំពីរកួរ។ ហើយខ្ញុំបានប្រាប់ការនេះដល់ពួកគ្រូអាគម ប៉ុន្តែគ្មានអ្នកណាអាចបកស្រាយឲ្យខ្ញុំបានឡើយ»។ ហើយយ៉ូសែបទូលផារ៉ោនថា៖ «សុបិនរបស់ផារ៉ោនជាមួយតែមួយ។ ព្រះបានសម្ដែងឲ្យផារ៉ោនឃើញនូវអ្វីដែលទ្រង់ហៀបនឹងធ្វើ»។ លោកុប្បត្តិ 41:17–25។</w:t>
      </w:r>
    </w:p>
    <w:p>
      <w:pPr>
        <w:pStyle w:val="ArticleBody"/>
        <w:jc w:val="left"/>
      </w:pPr>
      <w:r>
        <w:rPr>
          <w:rFonts w:ascii="Leelawadee UI" w:hAnsi="Leelawadee UI" w:eastAsia="Leelawadee UI" w:cs="Leelawadee UI"/>
        </w:rPr>
        <w:t>យ៉ូសែបបានបកស្រាយសុបិនរបស់ផារ៉ោនដោយគោលការណ៍ «បន្ទាត់លើបន្ទាត់» ពីព្រោះដំបូងគាត់បានជម្រាបផារ៉ោនថា សុបិនទាំងពីរនោះគឺជាសុបិនតែមួយ។ បន្ទាប់មក គាត់បានបកស្រាយពាក្យ «ប្រាំពីរ» ដែលភ្ជាប់ជាមួយនឹង «គោ» និង «កួរស្រូវ» ថាជានិមិត្តសញ្ញា។ ពាក្យ «ប្រាំពីរ» នៅក្នុងបទគម្ពីរនេះ គឺជាពាក្យដូចគ្នានឹងពាក្យដែលបានបកប្រែថា «ប្រាំពីរដង» នៅក្នុង លេវីវិន័យ ជំពូក ២៦។ យ៉ូសែបបានបកស្រាយ «ប្រាំពីរ» ថាជានិមិត្តសញ្ញានៃប្រាំពីរឆ្នាំ ឬពីរពាន់ប្រាំរយម្ភៃថ្ងៃ។ យ៉ូសែប និងដានីយ៉ែល ទាំងពីរនាក់ សុទ្ធតែកំពុងបកស្រាយនិមិត្តសញ្ញានៃ «ប្រាំពីរដង» ក្នុង លេវីវិន័យ ជំពូក ២៦។</w:t>
      </w:r>
    </w:p>
    <w:p>
      <w:pPr>
        <w:pStyle w:val="ArticleBody"/>
        <w:jc w:val="left"/>
      </w:pPr>
      <w:r>
        <w:rPr>
          <w:rFonts w:ascii="Leelawadee UI" w:hAnsi="Leelawadee UI" w:eastAsia="Leelawadee UI" w:cs="Leelawadee UI"/>
        </w:rPr>
        <w:t>នៅក្នុងសុបិនរបស់ផារ៉ោន ទុរ្ភិក្សត្រូវបានបង្កឡើងដោយកួរស្រូវដែល «ត្រូវខ្យល់ខាងកើតបោកបំផ្លាញ»។ ដោយផ្គូផ្គងបន្ទាត់លើបន្ទាត់ ដូចដែលយ៉ូសែបប្រើដោយផ្ទាល់ «ខ្យល់ខាងកើត» បញ្ជាក់ថា គឺអ៊ីស្លាមដែលបង្កើតសម័យនៃទុរ្ភិក្ស និងការដួលរលំសេដ្ឋកិច្ច ដែលចាប់ផ្តើមនៅពេលយ៉ូសែប និងដានីយ៉ែលត្រូវបានប្រទានខ្សែកមាស ដែលតំណាងឲ្យការលើកទង់សញ្ញាឡើងដល់ពិភពលោក (អេហ្ស៊ីបរបស់យ៉ូសែប) ហើយដើម្បីហៅហ្វូងចៀមមួយទៀតរបស់ព្រះឲ្យចេញពីបាប៊ីឡូនរបស់ដានីយ៉ែល។</w:t>
      </w:r>
    </w:p>
    <w:p>
      <w:pPr>
        <w:pStyle w:val="ArticleBody"/>
        <w:jc w:val="left"/>
      </w:pPr>
      <w:r>
        <w:rPr>
          <w:rFonts w:ascii="Leelawadee UI" w:hAnsi="Leelawadee UI" w:eastAsia="Leelawadee UI" w:cs="Leelawadee UI"/>
        </w:rPr>
        <w:t>ស្នែងពីររបស់សហរដ្ឋអាមេរិក ត្រូវបានតំណាងដោយអំណាចទាំងអស់នៃព្រះបន្ទូលទំនាយក្នុងព្រះគម្ពីរ ដែលត្រូវបានបង្ហាញថាជាប្រជាជាតិពីរ។ នេះរួមបញ្ចូលទាំងប្រទេសបារាំង ដែលតាមន័យទំនាយមានសមាសភាពជា សូដុំ និងអេហ្ស៊ីប ហើយក៏រួមទាំងអ៊ីស្រាអែលដែលមានសមាសភាពជានគរខាងជើង និងនគរខាងត្បូង ព្រមទាំងអាណាចក្រមេឌូ-ពែរ្សផងដែរ។ ស្នែងពីររបស់មេឌូ-ពែរ្ស នៅក្នុងដានីយ៉ែល ជំពូក ៨ បញ្ជាក់ថា ស្នែងមួយនៃនគរនោះបានកើតឡើងនៅពេលក្រោយ។</w:t>
      </w:r>
    </w:p>
    <w:p>
      <w:pPr>
        <w:pStyle w:val="ArticleScripture"/>
        <w:jc w:val="left"/>
      </w:pPr>
      <w:r>
        <w:rPr>
          <w:rFonts w:ascii="Leelawadee UI" w:hAnsi="Leelawadee UI" w:eastAsia="Leelawadee UI" w:cs="Leelawadee UI"/>
        </w:rPr>
        <w:t>បន្ទាប់មក ខ្ញុំបានលើកភ្នែករបស់ខ្ញុំឡើង ហើយបានឃើញ ហើយមើលចុះ មានចៀមឈ្មោលមួយឈរនៅមុខទន្លេ ដែលមានស្នែងពីរ ហើយស្នែងទាំងពីរនោះខ្ពស់ ប៉ុន្តែមួយខ្ពស់ជាងមួយទៀត ហើយស្នែងដែលខ្ពស់ជាងនោះបានលូតឡើងក្រោយ។ ដានីយ៉ែល 8:3។</w:t>
      </w:r>
    </w:p>
    <w:p>
      <w:pPr>
        <w:pStyle w:val="ArticleBody"/>
        <w:jc w:val="left"/>
      </w:pPr>
      <w:r>
        <w:rPr>
          <w:rFonts w:ascii="Leelawadee UI" w:hAnsi="Leelawadee UI" w:eastAsia="Leelawadee UI" w:cs="Leelawadee UI"/>
        </w:rPr>
        <w:t>ស្នែងទាំងពីររបស់មេឌូ-ពែរ្ស តំណាងឲ្យស្នែងទាំងពីររបស់សត្វតិរច្ឆាននៃផែនដី ហើយដោយហេតុនេះ ស្នែងមួយក្នុងចំណោមស្នែងទាំងនោះនៃសត្វតិរច្ឆាននៃផែនដី ត្រូវតែខ្ពស់ជាង ហើយកើតឡើងក្រោយ។ នៅពេលចុងបញ្ចប់ក្នុងឆ្នាំ 1798 រជ្ជកាលរបស់សត្វតិរច្ឆាននៃផែនដីបានចាប់ផ្តើម ហើយស្នែងនៃប្រូតេស្តង់ត្រូវបាននាំទៅកាន់ភ្នំកើមែលដោយអេលីយ៉ា ជាព្យាការី ដែលត្រូវបានតំណាងដោយ William Miller។ ត្រូវមានការប្រកួតប្រជែងមួយ ដែលបង្ហាញការបែងចែកខុសគ្នារវាងព្យាការីពិត និងព្យាការីក្លែងក្លាយ ដែលនឹងត្រូវបានសម្រេចនៅក្នុងការសាកល្បងនៃភ្នំកើមែល ដែលបានកើតឡើងចាប់ពីថ្ងៃទី 11 ខែសីហា ឆ្នាំ 1840 រហូតដល់ថ្ងៃទី 22 ខែតុលា ឆ្នាំ 1844។</w:t>
      </w:r>
    </w:p>
    <w:p>
      <w:pPr>
        <w:pStyle w:val="ArticleBody"/>
        <w:jc w:val="left"/>
      </w:pPr>
      <w:r>
        <w:rPr>
          <w:rFonts w:ascii="Leelawadee UI" w:hAnsi="Leelawadee UI" w:eastAsia="Leelawadee UI" w:cs="Leelawadee UI"/>
        </w:rPr>
        <w:t>អាដ</w:t>
      </w:r>
      <w:r>
        <w:rPr>
          <w:rFonts w:ascii="Sylfaen" w:hAnsi="Sylfaen" w:eastAsia="Sylfaen" w:cs="Sylfaen"/>
        </w:rPr>
        <w:t>վեն</w:t>
      </w:r>
      <w:r>
        <w:rPr>
          <w:rFonts w:ascii="Leelawadee UI" w:hAnsi="Leelawadee UI" w:eastAsia="Leelawadee UI" w:cs="Leelawadee UI"/>
        </w:rPr>
        <w:t>ទីសម៍នៃមីល្លើរ ត្រូវបានកំណត់អត្តសញ្ញាណដោយព្រះបន្ទូលនៃព្រះយ៉ាងអធិបតេយ្យថាជាព្យាការីពិត នៅពេលដូចគ្នានោះដែលនិកាយប្រូតេស្តង់នានានៃសហរដ្ឋអាមេរិក បានវិលត្រឡប់ទៅរក ហើយក្លាយជាកូនស្រីរបស់រ៉ូមប៉ាប។ នៅឆ្នាំ 1863 ស្នែងប្រូតេស្តង់ពិតនៃអាដ</w:t>
      </w:r>
      <w:r>
        <w:rPr>
          <w:rFonts w:ascii="Sylfaen" w:hAnsi="Sylfaen" w:eastAsia="Sylfaen" w:cs="Sylfaen"/>
        </w:rPr>
        <w:t>վեն</w:t>
      </w:r>
      <w:r>
        <w:rPr>
          <w:rFonts w:ascii="Leelawadee UI" w:hAnsi="Leelawadee UI" w:eastAsia="Leelawadee UI" w:cs="Leelawadee UI"/>
        </w:rPr>
        <w:t>ទីសម៍នៃមីល្លើរ បានវិលត្រឡប់ទៅកាន់សម្ព័ន្ធភាពដដែលជាមួយប្រូតេស្តង់ក្បត់ជំនឿ ដោយវិលត្រឡប់ទៅប្រើវិធីសាស្ត្រសិក្សាព្រះគម្ពីរដែលពុករលួយដូចគ្នានឹងប្រូតេស្តង់ក្បត់ជំនឿ ខណៈដែលពួកគេបានចាប់ផ្តើមការងាររីកចម្រើនជាបន្តបន្ទាប់របស់ខ្លួនក្នុងការបដិសេធសាររបស់អេលីយ៉ា។ ក្នុងអំឡុងពេលដដែលនោះ សង្គ្រាមស៊ីវិលរបស់សហរដ្ឋអាមេរិកក៏បានចាប់ផ្តើមឡើង។ (សូមកត់សម្គាល់ថា នៅពេលដែលព្រះវិញ្ញាណបរិសុទ្ធត្រូវបានបដិសេធ នោះវិញ្ញាណមួយទៀតនឹងចូលមកកាន់កាប់ ហើយសង្គ្រាមតែងតែជាលទ្ធផល។) បន្ទាប់មក ប្រទេសនោះត្រូវបានបែងចែកយ៉ាងពិតប្រាកដ ទាំងក្នុងន័យនយោបាយ និងក្នុងន័យព្យាករណ៍។ ស្នែងនៃគណបក្សសាធារណរដ្ឋ ចាប់តាំងពីចំណុចនោះតទៅ នឹងស្ថិតនៅក្នុងការតស៊ូដែលកាន់តែខ្លាំងឡើង រវាងគណបក្សនយោបាយសំខាន់ពីរ។</w:t>
      </w:r>
    </w:p>
    <w:p>
      <w:pPr>
        <w:pStyle w:val="ArticleBody"/>
        <w:jc w:val="left"/>
      </w:pPr>
      <w:r>
        <w:rPr>
          <w:rFonts w:ascii="Leelawadee UI" w:hAnsi="Leelawadee UI" w:eastAsia="Leelawadee UI" w:cs="Leelawadee UI"/>
        </w:rPr>
        <w:t>ចាប់ពីឆ្នាំ 1863 ដែលជានិមិត្តសញ្ញានៃការបែងចែក ពីព្រោះឆ្នាំនោះជាចំណុចកណ្តាលពិតប្រាកដនៃសង្គ្រាមស៊ីវិលរវាងភាគខាងជើង និងភាគខាងត្បូង បានកើតមានជាពីរក្រុមនយោបាយនៃស្នែងសាធារណរដ្ឋ និងជាពីរក្រុមនៃស្នែងប្រូតេស្តង់ ដែលរួមមានគណបក្សប្រជាធិបតេយ្យ និងគណបក្សសាធារណរដ្ឋ ហើយនិងពួកប្រូតេស្តង់ក្បត់ជំនឿដែលកាន់ថ្ងៃអាទិត្យ និងកាន់ថ្ងៃសប្ប័ទ។ ការបែងចែកជាទ្វេភាគរបស់ស្នែងនីមួយៗនេះ ត្រូវបានតំណាងជាគំរូនៅក្នុងសម័យព្រះគ្រីស្ទ ដោយពួកសាឌូស៊ី និងពួកផារីស៊ី។ មួយក្រុមបានបដិសេធទាំងស្រុងនូវគោលការណ៍មូលដ្ឋានទាំងឡាយ ហើយមួយក្រុមទៀតអះអាងថាខ្លួនគាំទ្រគោលការណ៍មូលដ្ឋានទាំងនោះ ប៉ុន្តែចុងក្រោយបានជំនួសវាដោយប្រពៃណី និងទំនៀមទម្លាប់របស់មនុស្ស។</w:t>
      </w:r>
    </w:p>
    <w:p>
      <w:pPr>
        <w:pStyle w:val="ArticleBody"/>
        <w:jc w:val="left"/>
      </w:pPr>
      <w:r>
        <w:rPr>
          <w:rFonts w:ascii="Leelawadee UI" w:hAnsi="Leelawadee UI" w:eastAsia="Leelawadee UI" w:cs="Leelawadee UI"/>
        </w:rPr>
        <w:t>នៅថ្ងៃទី១១ ខែកញ្ញា ឆ្នាំ២០០១ រយៈពេលសាកល្បងនៃរូបសត្វបានត្រូវចាប់ផ្ដើមឡើងជាព្យាករណ៍ ហើយវាឈានដល់ចំណុចកំពូលរបស់វានៅពេលច្បាប់ថ្ងៃអាទិត្យ ឬនៅពេលពិធីជប់លៀងស្រវឹងរបស់បែលសាសារ។ ច្បាប់ថ្ងៃអាទិត្យគឺជាសញ្ញាសម្គាល់ដែលបញ្ជាក់ថាការរួមបញ្ចូលគ្នារវាងព្រះវិហារ និងរដ្ឋបានអភិវឌ្ឍពេញលេញហើយ។ នៅចំណុចនោះ ស្នែងទាំងពីរនៃលទ្ធិសាធារណរដ្ឋក្បត់សាសនា និងប្រូតេស្តង់ក្បត់សាសនា ក្លាយជាស្នែងក្បត់សាសនាតែមួយ ហើយនៅពេលនោះហើយដែលដានីយ៉ែលត្រូវបានធ្វើឲ្យជាស្នែងទីបី ឬជាអ្នកគ្រប់គ្រងទីបី ឬជាស្នែងប្រូតេស្តង់ពិតដែលឡើងមកចុងក្រោយ និងខ្ពស់ជាងគេ ពីព្រោះនៅពេលនោះហើយដែលគាត់ត្រូវបានលើកឡើងជាទង់សញ្ញា។</w:t>
      </w:r>
    </w:p>
    <w:p>
      <w:pPr>
        <w:pStyle w:val="ArticleBody"/>
        <w:jc w:val="left"/>
      </w:pPr>
      <w:r>
        <w:rPr>
          <w:rFonts w:ascii="Leelawadee UI" w:hAnsi="Leelawadee UI" w:eastAsia="Leelawadee UI" w:cs="Leelawadee UI"/>
        </w:rPr>
        <w:t>យ៉ូសែប និង ដានីយ៉ែល ជាបន្ទាត់ព្រះបន្ទូលទំនាយតែមួយ ដ្បិត «បន្ទាត់លើបន្ទាត់» ហោរាទាំងអស់កំពុងកំណត់អត្តសញ្ញាណថ្ងៃចុងក្រោយ។ ពួកគេទាំងពីរបានស្គាល់ «ប្រាំពីរពេល» នៅពេលដែលពួកគេបានឃើញវា។ «ខ្យល់បូព៌ា» នៃសាសនាអ៊ីស្លាមកំពុងចូលមកក្រោមជញ្ជាំង ខណៈដែលពួកគេផ្តល់ការបកស្រាយរបស់ខ្លួនដល់ បេលសាស្សារ និង ផារ៉ោន អំពីអ្វីដែលជា «អនាគតសម្រាប់អាមេរិក»។ ពួកគេកំពុងស្លៀកពាក់ «អាវក្រហមឆើត» នៃសេចក្តីសុចរិតរបស់ព្រះគ្រីស្ទ ដែលជា «អាវស» ដែលត្រូវបានធ្វើឲ្យដូច្នោះ ដោយព្រះលោហិតរបស់ព្រះគ្រីស្ទ។ ពួកគេត្រូវបានលើកឡើងជាទង់សញ្ញា ហើយត្រូវបានតំណាងជាមកុដ ឬជាច្រវាក់មាស ខណៈដែលពួកគេក្លាយជាអ្នកគ្រប់គ្រងទីបី ដែលឡើងខ្ពស់ជាង ហើយឡើងមកចុងក្រោយ។</w:t>
      </w:r>
    </w:p>
    <w:p>
      <w:pPr>
        <w:pStyle w:val="ArticleBody"/>
        <w:jc w:val="left"/>
      </w:pPr>
      <w:r>
        <w:rPr>
          <w:rFonts w:ascii="Leelawadee UI" w:hAnsi="Leelawadee UI" w:eastAsia="Leelawadee UI" w:cs="Leelawadee UI"/>
        </w:rPr>
        <w:t>យើងនឹងបន្តជាមួយជំពូកទីប្រាំមួយនៃសៀវភៅដានីយ៉ែល នៅក្នុងអត្ថបទបន្ទាប់។</w:t>
      </w:r>
    </w:p>
    <w:p>
      <w:pPr>
        <w:pStyle w:val="ArticleScripture"/>
        <w:jc w:val="left"/>
      </w:pPr>
      <w:r>
        <w:rPr>
          <w:rFonts w:ascii="Leelawadee UI" w:hAnsi="Leelawadee UI" w:eastAsia="Leelawadee UI" w:cs="Leelawadee UI"/>
        </w:rPr>
        <w:t>«នៅក្នុងរាត្រីចុងក្រោយនោះនៃសេចក្តីល្ងង់ខ្លៅដ៏វិកលចរិត បែលសាស្សារ និងពួកអភិបាលរបស់គាត់ បានបំពេញពេញខ្នាតនៃកំហុសរបស់ខ្លួន និងកំហុសរបស់នគរខាល់ដេ។ ព្រះហស្តទប់ស្កាត់របស់ព្រះមិនអាចការពារអំពើអាក្រក់ដែលកំពុងខិតមកដល់បានទៀតឡើយ។ តាមរយៈការផ្គត់ផ្គង់របស់ព្រះដ៏ចម្រុះជាច្រើន ព្រះបានស្វែងរកបង្រៀនពួកគេឲ្យមានការគោរពចំពោះក្រឹត្យវិន័យរបស់ទ្រង់។ ទ្រង់បានមានព្រះបន្ទូលអំពីពួកអ្នកដែលឥឡូវនេះការវិនិច្ឆ័យរបស់ពួកគេកំពុងឡើងដល់ស្ថានសួគ៌ថា៖ «យើងបានប៉ុនប៉ងព្យាបាលបាប៊ីឡូន ប៉ុន្តែនាងមិនបានជាសះស្បើយឡើយ»។ យេរេមា 51:9។ ដោយសារការវៀចវេរដ៏ចម្លែកនៃចិត្តមនុស្ស ទីបំផុតព្រះបានឃើញថា ចាំបាច់ត្រូវប្រកាសសាលក្រមដែលមិនអាចត្រឡប់វិញបាន។ បែលសាស្សារត្រូវដួលរលំ ហើយនគររបស់គាត់ត្រូវផ្ទេរទៅក្នុងដៃអ្នកដទៃ»។ Prophets and Kings,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សាមសិបមួយ</dc:title>
  <dc:subject>ការព្រមានដល់អាមេរិក៖ សារៈសំខាន់នៃការបកស្រាយរបស់ដានីយ៉ែលសម្រាប់សព្វថ្ងៃ</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