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សាមសិបពីរ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ពីសិង្ហទៅកាន់ការបោកបញ្ឆោត៖ ការពិនិត្យយ៉ាងជ្រាលជ្រៅអំពី ដានីយ៉ែល ៦ និងពាក្យទំនាយអំពីគ្រាចុងក្រោយ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ដានីយ៉ែលជំពូកទីប្រាំមួយ គឺជាបន្ទាត់ទីបីក្នុងជំពូកទាំងប្រាំមួយដំបូងនៃព្រះគម្ពីរដានីយ៉ែល ដែលបង្ហាញដោយផ្ទាល់នូវគំរូមួយនៃវិបត្តិច្បាប់ថ្ងៃអាទិត្យ។ នៅក្នុងជំពូកទីបី រូបសំណាកមាសរបស់នេប៊ូក្នេសារ និងបុរសសុចរិតទាំងបី តំណាងឲ្យទង់សញ្ញាដែលត្រូវបានលើកឡើង ហើយពិភពលោកទាំងមូលបានឃើញ។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បន្ទាប់មក ព្រះបាទនេប៊ូក្នេសារ បានចាត់ឱ្យប្រមូលមេដឹកនាំ ទេសាភិបាល អភិបាល មន្ត្រីតុលាការ ហេរញ្ញិក អ្នកប្រឹក្សា មេប៉ូលិស និងអធិបតីទាំងអស់នៃខេត្តទាំងប៉ុន្មាន ឲ្យមកចូលរួមពិធីឧទ្ទិសរូបសំណាកដែលព្រះបាទនេប៊ូក្នេសារ បានតាំងឡើង។ ដានីយ៉ែល ៣៖២។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នៅក្នុងជំពូកទីបី បុរសសុចរិតទាំងបីបានបដិសេធមិនក្រាបថ្វាយបង្គំឡើយ ហើយការប្រព្រឹត្តរបស់ពួកគេបាននាំឲ្យការបៀតបៀនដោយឡភ្លើងមកលើពួកគេ ខណៈដែលដានីយ៉ែលនៅក្នុងជំពូកទីប្រាំមួយ បានក្រាបអធិស្ឋានបីដងក្នុងមួយថ្ងៃ ហើយការប្រព្រឹត្តរបស់គាត់បាននាំឲ្យការបៀតបៀនដោយរូងតោមកលើគាត់។ បន្ទាត់លើបន្ទាត់ ពួកគេតំណាងឲ្យការបៀតបៀនដោយច្បាប់ថ្ងៃអាទិត្យ ក្នុងនាមជាការសម្រេចចិត្តខាងការថ្វាយបង្គំ ដែលក្នុងករណីទាំងពីរ នោះបានត្រូវកំណត់រួចជាស្រេចដោយពួកស្មោះត្រង់។ អ្នកដែលត្រូវបានតំណាងដោយការរួមបញ្ចូលគ្នានៃបី និង មួយ ដែលជានិមិត្តសញ្ញានៃមួយរយសែសិបបួនពាន់នាក់ បានតាំងខ្លួនយ៉ាងមាំមួននៅក្នុងសេចក្តីពិត មុនពេលការរញ្ជួយដោយការបៀតបៀនមកដល់។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ទេវតាបានមានព្រះបន្ទូលថា៖ «ចូរបដិសេធខ្លួនឯង; អ្នកទាំងឡាយត្រូវតែបោះជំហានឲ្យរហ័ស»។ ក្នុងចំណោមយើងខ្លះ មានពេលវេលាដើម្បីទទួលសេចក្ដីពិត និងដើម្បីឈានទៅមុខមួយជំហានម្តងៗ ហើយគ្រប់ជំហានដែលយើងបានបោះ បានផ្តល់កម្លាំងដល់យើងសម្រាប់បោះជំហានបន្ទាប់។ ប៉ុន្តែឥឡូវនេះ ពេលវេលាជិតដល់ទីបញ្ចប់ហើយ ហើយអ្វីដែលយើងបានរៀនអស់រយៈពេលជាច្រើនឆ្នាំ ពួកគេនឹងត្រូវរៀនក្នុងរយៈពេលតែប៉ុន្មានខែប៉ុណ្ណោះ។ ពួកគេក៏នឹងត្រូវលះបង់អ្វីជាច្រើនដែលបានរៀនខុស និងត្រូវរៀនឡើងវិញអ្វីជាច្រើនផងដែរ។ អស់អ្នកដែលមិនព្រមទទួលសញ្ញារបស់សត្វសាហាវ និងរូបរបស់វា នៅពេលក្រឹត្យនោះត្រូវបានប្រកាសចេញទៅ ត្រូវតែមានការសម្រេចចិត្តឥឡូវនេះ ដើម្បីនិយាយថា៖ ទេ យើងមិនគោរពតាមស្ថាប័នរបស់សត្វសាហាវឡើយ»។ Early Writings, 68.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នៅក្នុងជំពូកទីប្រាំ ច្បាប់ថ្ងៃអាទិត្យកំពុងនិយាយអំពីទីបញ្ចប់នៃសត្វរាហុដី និងការជំនុំជម្រះដែលត្រូវបាននាំមកដោយសត្រូវដែលបានចូលមកតាមជញ្ជាំង។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នៅយប់នោះ បេលសាសារ ស្តេចនៃពួកខាល់ដេ ត្រូវបានសម្លាប់។ ហើយដារីយុស ជាមេឌី បានទទួលនគរនោះ កាលមានអាយុប្រហែល ហុកសិបពីរ ឆ្នាំ។ ដានីយ៉ែល ៥:៣០, ៣១។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ក្នុងជំពូកទី៦ ការបោះត្រាលើប្រជាជនរបស់ព្រះ ត្រូវបានកំណត់អត្តសញ្ញាណតាមរយៈការដាក់ត្រារបស់ស្តេចលើរូងសត្វតោ។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យកថ្មមួយមកបិទលើមាត់រូងនោះ ហើយស្តេចបានបិទត្រាដោយចិញ្ចៀនត្រារបស់ព្រះអង្គផ្ទាល់ និងដោយចិញ្ចៀនត្រារបស់មន្ត្រីធំៗរបស់ព្រះអង្គ ដើម្បីកុំឲ្យការសម្រេចអំពីដានីយ៉ែលត្រូវបានផ្លាស់ប្តូរ។ ដានីយ៉ែល 6:17។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បន្ទាត់ទាំងបី សុទ្ធតែរួមចំណែកដល់លក្ខណៈសម្បត្តិនៃទង់សញ្ញា ដែលត្រូវបានលើកឡើងនៅក្នុងពពក ក្នុងអំឡុងម៉ោងនៃការរញ្ជួយផែនដីដ៏ធំ នៅក្នុង វិវរណៈ ជំពូក ១១។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ហើយពួកគេបានឮសំឡេងយ៉ាងខ្លាំងមួយពីស្ថានសួគ៌ ដែលមានព្រះបន្ទូលមកកាន់ពួកគេថា៖ «ចូរឡើងមកទីនេះ»។ ហើយពួកគេក៏បានឡើងទៅស្ថានសួគ៌ក្នុងពពកមួយ; ហើយពួកសត្រូវរបស់ពួកគេបានឃើញពួកគេ។ នៅម៉ោងដដែលនោះ ក៏មានការរញ្ជួយដីយ៉ាងធំមួយកើតឡើង ហើយមួយភាគដប់នៃទីក្រុងបានរលំចុះ ហើយក្នុងការរញ្ជួយដីនោះ មនុស្សប្រាំពីរពាន់នាក់ត្រូវបានសម្លាប់៖ ហើយអ្នកដែលនៅសេសសល់បានកើតសេចក្ដីភ័យខ្លាច ហើយបានថ្វាយសិរីល្អដល់ព្រះនៃស្ថានសួគ៌។ វិវរណៈ 11:12, 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 ជំពូកទី៦ កំណត់សម្គាល់អំពីការបោះត្រាលើរាស្ត្ររបស់ព្រះ ប៉ុន្តែជាក់លាក់ជាងនេះទៀត វាកំពុងនិយាយអំពីការដាក់ទោសលើសហព័ន្ធនៃ «ប្រធានទាំងឡាយ អភិបាលទាំងឡាយ និងមន្ត្រីជាន់ខ្ពស់ទាំងឡាយ ទីប្រឹក្សាទាំងឡាយ និងមេបញ្ជាការទាំងឡាយ» ដែលបានបោកបញ្ឆោតស្តេចឲ្យសម្លាប់ដានីយ៉ែល។ ការបោកបញ្ឆោតស្តេច (ជានិមិត្តរូបនៃរដ្ឋ) គឺជាប្រធានបទព្យាករណ៍ដ៏សំខាន់មួយ ដែលមានសាក្សីព្យាករណ៍ជាច្រើន។ មិនដូចនេប៊ូក្នេសារនៅក្នុងជំពូកទី៣ ឬបែលសាសារនៅក្នុងជំពូកទី៥ ដែលទាំងពីរមិនបានដឹងអំពីដានីយ៉ែល និងសាក្សីទាំងបីរហូតដល់បន្ទាប់ពីវិបត្តិបានមកដល់នោះទេ ការ «លើកតម្កើង» ដានីយ៉ែលរបស់ដារីយុស មុនវិបត្តិមកដល់ បង្ហាញអំពីបរិបទខុសគ្នាមួយសម្រាប់វិបត្តិនៃច្បាប់ថ្ងៃអាទិត្យ។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ដានីយ៉ែលត្រូវបាន «លើកតម្កើង» ឲ្យលើសពីប្រធានទាំងពីរអ្នកដទៃទៀត ហើយប្រធានទាំងបីនាក់នោះស្ថិតនៅលើមេដឹកនាំមួយរយម្ភៃនាក់។ ដានីយ៉ែលត្រូវបានដាក់ឲ្យផ្ទុយប្រៀបធៀបជាចម្បងនឹងប្រធាន និងមេដឹកនាំទាំងនោះ ហើយគាត់ត្រូវបានពេញព្រះទ័យលើសពីអ្នកទាំងពីរដែលបង្កើតជាសហព័ន្ធនៃការបោកបញ្ឆោត ដែលតំណាងដោយលេខប្រាំ (ស្ត្រីព្រហ្មចារីល្ងង់ទាំងប្រាំ)។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ដារីយុសទ្រង់ពេញព្រះទ័យតែងតាំងអធិបតីមួយរយម្ភៃនាក់លើនគរ ដើម្បីឲ្យពួកគេគ្រប់គ្រងលើនគរទាំងមូល; ហើយលើពួកគេនោះមានប្រធានបីនាក់ ដែលដានីយ៉ែលជាអ្នកទីមួយ; ដើម្បីឲ្យអធិបតីទាំងនោះរាយការណ៍ដល់ពួកគេ ហើយស្តេចនឹងមិនទទួលការខាតបង់អ្វីឡើយ។ បន្ទាប់មក ដានីយ៉ែលនេះត្រូវបានលើកតម្កើងលើសប្រធានទាំងនោះ និងអធិបតីទាំងឡាយ ពីព្រោះមានវិញ្ញាណដ៏ប្រសើរនៅក្នុងលោក; ហើយស្តេចទ្រង់មានព្រះទ័យចង់តែងតាំងលោកឲ្យត្រួតត្រាលើនគរទាំងមូល។ នៅពេលនោះ ប្រធានទាំងឡាយ និងអធិបតីទាំងឡាយបានស្វែងរកឱកាសចោទប្រកាន់ដានីយ៉ែលទាក់ទងនឹងកិច្ចការនៃនគរ; ប៉ុន្តែពួកគេរកមិនឃើញឱកាសណាមួយ ឬកំហុសណាមួយឡើយ ពីព្រោះលោកស្មោះត្រង់ ហើយក៏មិនមានកំហុស ឬកិរិយាខុសណាមួយត្រូវបានរកឃើញនៅក្នុងលោកដែរ។ បន្ទាប់មក មនុស្សទាំងនេះបាននិយាយថា «យើងនឹងរកមិនឃើញឱកាសណាមួយប្រឆាំងនឹងដានីយ៉ែលនេះទេ លុះត្រាតែយើងរកវាប្រឆាំងនឹងលោកទាក់ទងនឹងក្រឹត្យវិន័យនៃព្រះរបស់លោក»។ ដានីយ៉ែល ៦:១–៥។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ដារីយុស ត្រូវបានប្រើដើម្បីបង្ហាញអំពីការបោកបញ្ឆោតមួយ ដែលត្រូវបានអនុវត្តប្រឆាំងនឹងស្តេច ដែលតំណាងឲ្យស្តេចទាំងដប់ (អង្គការសហប្រជាជាតិ) នៅចុងបញ្ចប់នៃលោកិយ។ ការបោកបញ្ឆោតនោះ រួមចំណែកដល់សេចក្ដីស្អប់ដែលស្តេចទាំងដប់ (អង្គការសហប្រជាជាតិ) បង្ហាញចំពោះស្រីពេស្យា (សម្តេចប៉ាប) ដែលបណ្តាលឲ្យពួកគេ «ធ្វើឲ្យនាងស្ងាត់ស្ងៀម និងអាក្រាត» ហើយ «ស៊ីសាច់នាង ហើយដុតនាងដោយភ្លើង»។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ហើយស្នែងទាំងដប់ដែលអ្នកបានឃើញនៅលើសត្វនោះ ពួកនេះនឹងស្អប់ស្ត្រីពេស្យា ហើយនឹងធ្វើឲ្យនាងស្ងាត់ជ្រងំ និងអាក្រាត ហើយនឹងស៊ីសាច់នាង ហើយដុតនាងដោយភ្លើង។ ដ្បិតព្រះទ្រង់បានដាក់ក្នុងចិត្តរបស់ពួកគេ ឲ្យបំពេញព្រះហឫទ័យរបស់ទ្រង់ ហើយឲ្យព្រមព្រៀងគ្នា និងប្រគល់នគររបស់ខ្លួនដល់សត្វនោះ ដរាបដល់ព្រះបន្ទូលរបស់ព្រះបានសម្រេច។ រីឯស្ត្រីដែលអ្នកបានឃើញ គឺជាក្រុងធំនោះ ដែលសោយរាជ្យលើស្តេចទាំងឡាយនៃផែនដី។ វិវរណៈ 17:16–18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អង្គការសហប្រជាជាតិ (នគរទីប្រាំពីរ) នឹងបំផ្លាញអាណាចក្រប៉ាប ទោះបីជាពួកគេទើបតែបានប្រគល់នគររបស់ខ្លួនឲ្យនាងក៏ដោយ ពីព្រោះពួកគេសោយរាជ្យត្រឹមតែ «មួយរយៈខ្លី» 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ហើយមានស្តេចប្រាំពីរអង្គ៖ ប្រាំអង្គបានដួលរលំទៅហើយ មួយអង្គកំពុងមាននៅឡើយ ហើយមួយអង្គទៀតមិនទាន់មកនៅឡើយទេ; ហើយកាលណាទ្រង់យាងមក ទ្រង់ត្រូវបន្តនៅមួយរយៈពេលខ្លី។ វិវរណៈ 17:10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នៅពេលច្បាប់ថ្ងៃអាទិត្យមកដល់ នគរទីប្រាំមួយនៃព្រះបន្ទូលទំនាយក្នុងព្រះគម្ពីរ គឺសត្វពីផែនដីនៃ វិវរណៈ ជំពូក ១៣ (សហរដ្ឋអាមេរិក) ទើបតែបានបញ្ចប់ការគ្រប់គ្រងរបស់វា ក្នុងអំឡុងពេលចិតសិបឆ្នាំនិមិត្តរូបនោះ ដែលក្នុងនោះ នគរទីប្រាំនៃព្រះបន្ទូលទំនាយក្នុងព្រះគម្ពីរ គឺសត្វពីសមុទ្រនៃ វិវរណៈ ជំពូក ១៣ (អំណាចប៉ាប) ត្រូវបានគេបំភ្លេចអស់រយៈពេលចិតសិបឆ្នាំនិមិត្តរូបនោះនៃ អេសាយ ជំពូក ២៣។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ហើយនៅថ្ងៃនោះ នឹងកើតមានឡើងថា ក្រុងទីរ៉ុសនឹងត្រូវគេបំភ្លេចអស់រយៈពេលចិតសិបឆ្នាំ តាមចំនួនថ្ងៃនៃស្តេចមួយអង្គ; បន្ទាប់ពីចុងបញ្ចប់នៃចិតសិបឆ្នាំ ក្រុងទីរ៉ុសនឹងច្រៀងដូចជាស្ត្រីពេស្យា។ ចូរយកពិណមួយ ដើរជុំវិញទីក្រុង ឱស្ត្រីពេស្យាដែលត្រូវគេបំភ្លេចអើយ; ចូរបន្លឺបទភ្លេងឲ្យពីរោះ ចូរច្រៀងបទជាច្រើន ដើម្បីឲ្យគេចាំនាងឡើងវិញ។ ហើយបន្ទាប់ពីចុងបញ្ចប់នៃចិតសិបឆ្នាំ នឹងកើតមានឡើងថា ព្រះអម្ចាស់នឹងយាងមកទតក្រុងទីរ៉ុស ហើយនាងនឹងត្រឡប់ទៅរកឈ្នួលរបស់នាងវិញ និងនឹងប្រព្រឹត្តអំពើសហាយស្មន់ជាមួយនគរទាំងអស់នៃលោកិយនៅលើផ្ទៃផែនដី។ អេសាយ 23:15–17។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នៅពេលច្បាប់ថ្ងៃអាទិត្យចូលជាធរមាន នគរទីប្រាំពីរនៃទំនាយព្រះគម្ពីរ គឺស្តេចទាំងដប់ (អង្គការសហប្រជាជាតិ) ចាប់ផ្តើមគ្រងរាជ្យ ប៉ុន្តែមានតែក្នុងរយៈពេលខ្លីប៉ុណ្ណោះ ព្រោះស្តេចមេនៃស្តេចទាំងដប់នោះ ក៏ចាប់ផ្តើមការងាររបស់ខ្លួនក្នុងការបង្ខំឲ្យពិភពលោកទាំងមូលសម្របខ្លួនស្ថិតនៅក្រោមរចនាសម្ព័ន្ធរបស់សត្វសាហាវ ដែលជាការរួមបញ្ចូលគ្នារវាងសាសនាចក្រ និងរដ្ឋ ហើយត្រូវបានតំណាងជានិមិត្តរូបថា ជារូបសំណាកនៃសត្វសាហាវ។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ហើយខ្ញុំបានឃើញសត្វមួយទៀតកំពុងឡើងពីផែនដីមក; វាមានស្នែងពីរដូចជាកូនចៀម ប៉ុន្តែវានិយាយដូចជានាគ។ វាប្រើអំណាចទាំងអស់របស់សត្វទីមួយនៅចំពោះមុខវា ហើយធ្វើឲ្យផែនដី និងអស់អ្នកដែលនៅលើផែនដីថ្វាយបង្គំសត្វទីមួយ ដែលរបួសដ៏ស្លាប់របស់វាបានជាសះស្បើយ។ វាក៏ធ្វើការអស្ចារ្យយ៉ាងធំ ដល់ថ្នាក់ធ្វើឲ្យភ្លើងធ្លាក់ចុះពីស្ថានសួគ៌មកលើផែនដី នៅចំពោះមុខមនុស្សទាំងឡាយ ហើយបញ្ឆោតអស់អ្នកដែលនៅលើផែនដី ដោយសារការអស្ចារ្យទាំងនោះ ដែលវាមានអំណាចធ្វើនៅចំពោះមុខសត្វនោះ; ដោយប្រាប់អស់អ្នកដែលនៅលើផែនដី ឲ្យធ្វើរូបសំណាកមួយសម្រាប់សត្វនោះ ដែលបានរបួសដោយដាវ ហើយនៅរស់។ វិវរណៈ 13:11–14។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ធាតុសំខាន់មួយនៃនិមិត្តរូបរបស់សត្វពីផែនដី (សហរដ្ឋអាមេរិក) ដែលចាប់ផ្តើមដូចជាកូនចៀម ហើយបញ្ចប់ដោយនិយាយដូចជានាគ គឺការនិយាយរបស់វា។ ក្នុងន័យព្យាករណ៍ ការនិយាយបញ្ជាក់អំពីសកម្មភាពរបស់អាជ្ញាធរនីតិប្បញ្ញត្តិ និងអាជ្ញាធរតុលាការ។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«ការនិយាយរបស់ជាតិនោះ គឺជាសកម្មភាពរបស់អាជ្ញាធរនីតិប្បញ្ញត្តិ និងអាជ្ញាធរតុលាការរបស់វា»។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នៅពេលដែលសហរដ្ឋអាមេរិកបាននិយាយជាលើកដំបូងដូចជាកូនចៀម នោះវាបានបង្កើតរដ្ឋធម្មនុញ្ញនៃសហរដ្ឋអាមេរិក ដូច្នេះបានបង្កើតដែនដីជាជម្រកសុវត្ថិភាពមួយសម្រាប់អ្នកទាំងឡាយដែលកំពុងរត់គេចពីការបៀតបៀនរបស់សម្តេចប៉ាប និងស្តេចទាំងឡាយនៃអឺរ៉ុប។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ដីបានជួយស្ត្រីនោះ ហើយដីបានបើកមាត់របស់វា ហើយលេបបាត់ទឹកជំនន់ដែលនាគបានបញ្ចេញចេញពីមាត់របស់វា។ វិវរណៈ 12:16។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នៅចុងបញ្ចប់នៃរយៈពេលចិតសិបឆ្នាំជានិមិត្តរូប នោះសត្វពីផែនដីនិយាយម្ដងទៀត ប៉ុន្តែនៅពេលនោះវានិយាយដូចជានាគ ខណៈដែលវាបង្ខំឲ្យមានការថ្វាយបង្គំថ្ងៃអាទិត្យ ដែលជាសញ្ញានៃអំណាចរបស់សម្តេចប៉ាប។ នៅពេលដែលសញ្ញានៃអំណាចរបស់សម្តេចប៉ាបត្រូវបានបង្ខំអនុវត្ត នោះអំណាចសម្តេចប៉ាបត្រូវបាននឹកចាំឡើងវិញ ហើយនាងក៏ត្រូវបាននឹកចាំផងដែរ នៅពេលដែលបញ្ញត្តិដែលមិនត្រូវឲ្យបំភ្លេចជាដាច់ខាត ត្រូវបានធ្វើឲ្យខុសច្បាប់ក្នុងការគោរពតាម។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ចូរចងចាំថ្ងៃសប្ប័ទ ដើម្បីរក្សាវាឲ្យបរិសុទ្ធ។ ក្នុងរយៈពេលប្រាំមួយថ្ងៃ អ្នកត្រូវខិតខំធ្វើការ ហើយបំពេញកិច្ចការទាំងអស់របស់អ្នក៖ ប៉ុន្តែថ្ងៃទីប្រាំពីរ ជាថ្ងៃសប្ប័ទរបស់ព្រះយេហូវ៉ា ជាព្រះនៃអ្នក៖ នៅថ្ងៃនោះ អ្នកមិនត្រូវធ្វើការណាមួយឡើយ ទាំងអ្នក ទាំងកូនប្រុសរបស់អ្នក ទាំងកូនស្រីរបស់អ្នក ទាំងអ្នកបម្រើប្រុសរបស់អ្នក ទាំងអ្នកបម្រើស្រីរបស់អ្នក ទាំងសត្វពាហនៈរបស់អ្នក ឬជនបរទេសដែលស្នាក់នៅក្នុងទ្វាររបងរបស់អ្នកឡើយ៖ ដ្បិតក្នុងរយៈពេលប្រាំមួយថ្ងៃ ព្រះយេហូវ៉ាបានបង្កើតផ្ទៃមេឃ និងផែនដី សមុទ្រ និងអ្វីទាំងអស់ដែលនៅក្នុងនោះ ហើយទ្រង់បានសម្រាកនៅថ្ងៃទីប្រាំពីរ៖ ហេតុនេះហើយបានជា ព្រះយេហូវ៉ាបានប្រទានពរដល់ថ្ងៃសប្ប័ទ ហើយញែកវាឲ្យបរិសុទ្ធ។ និក្ខមនំ ២០:៨–១១។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ការបោះបង់ចោលសេចក្ដីជំនឿនៅថ្នាក់ជាតិនោះ បន្ទាប់មកត្រូវបានតាមដោយសេចក្ដីវិនាសនៅថ្នាក់ជាតិ ហើយអំណាចទាំងបីដែលនាំពិភពលោកទៅកាន់អើម៉ាគេដូន ក៏ចាប់ដៃគ្នា។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«តាមរយៈក្រឹត្យដែលបង្ខំអនុវត្តស្ថាប័នសាសនាអធិរាជប៉ាប ដោយរំលោភលើក្រឹត្យវិន័យរបស់ព្រះ នោះជាតិសាសន៍របស់យើងនឹងផ្តាច់ខ្លួនចេញពីសេចក្ដីសុចរិតទាំងស្រុង។ នៅពេលដែលព្រូតេស្តង់និយមនឹងលាតដៃរបស់នាងឆ្លងកាត់ជ្រោះដើម្បីចាប់ដៃអំណាចរ៉ូម៉ាំង នៅពេលដែលនាងនឹងលូកឆ្លងកាត់អន្លង់ដ៏ជ្រៅដើម្បីចាប់ដៃជាមួយវិញ្ញាណនិយម នៅពេលដែល ក្រោមឥទ្ធិពលនៃសម្ព័ន្ធភាពបីប្រការនេះ ប្រទេសរបស់យើងនឹងបដិសេធគ្រប់គោលការណ៍ទាំងអស់នៃរដ្ឋធម្មនុញ្ញរបស់ខ្លួន ក្នុងនាមជារដ្ឋាភិបាលព្រូតេស្តង់ និងសាធារណរដ្ឋ ហើយនឹងរៀបចំការសម្រាប់ការផ្សព្វផ្សាយការក្លែងក្លាយ និងការបំភាន់របស់សាសនាអធិរាជប៉ាប នោះយើងអាចដឹងបានថា ពេលវេលាសម្រាប់ការប្រព្រឹត្តការដ៏អស្ចារ្យរបស់សាតាំងបានមកដល់ហើយ ហើយថាទីបញ្ចប់ក៏នៅជិតហើយ»។ Testimonies, volume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 «ប្រូតេស្តង់និយម» (សហរដ្ឋអាមេរិក) «អំណាចរ៉ូម៉ាំង» (វ៉ាទីកង់) និង «វិញ្ញាណនិយម» (អង្គការសហប្រជាជាតិ) ចាប់ដៃគ្នានៅក្នុងច្បាប់ថ្ងៃអាទិត្យ នោះពួកវាចាប់ផ្តើមដឹកនាំពិភពលោកទៅកាន់អើម៉ាគេដូន ដែលត្រូវបានតំណាងថា ជាដំបូងបង្ខំពិភពលោកឲ្យទទួលស្គាល់សិទ្ធិអំណាចនៃរដ្ឋាភិបាលពិភពលោកតែមួយ ដែលរួមមានទាំងសាសនាចក្រ និងរដ្ឋ ហើយសាសនាចក្រកាន់ការគ្រប់គ្រងលើទំនាក់ទំនងនោះ។ អំណាចនៃអព្ភូតហេតុដែលត្រូវបានប្រើដោយសត្វពីផែនដី មិនត្រឹមតែនាំឲ្យមានអំពើសហាយស្មន់របស់ស្ត្រីពេស្យាក្រុងទីរ៉ុសជាមួយស្តេចទាំងឡាយនៃផែនដីប៉ុណ្ណោះទេ ប៉ុន្តែថែមទាំងបង្ខំឲ្យមាន «ការនិយាយ» របស់រូបសំណាកនៃសត្វសាហាវដែលមានវិសាលភាពទូទាំងពិភពលោកផងដែរ។ តាមនិយមន័យទំនាយ នេះមានន័យថា រដ្ឋាភិបាលពិភពលោកតែមួយត្រូវតែមានអង្គនីតិបញ្ញត្តិមួយ (ស្ថិតនៅទីក្រុងញូវយ៉ក) និងអង្គតុលាការមួយ (ស្ថិតនៅទីក្រុងឡាអេ)។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ហើយវាបោកបញ្ឆោតអស់អ្នកដែលរស់នៅលើផែនដី ដោយសារអព្ភូតហេតុទាំងនោះ ដែលវាមានអំណាចធ្វើនៅចំពោះមុខសត្វនោះ ដោយនិយាយទៅកាន់អស់អ្នកដែលរស់នៅលើផែនដី ថាពួកគេគួរតែធ្វើរូបមួយសម្រាប់សត្វនោះ ដែលបានរបួសដោយដាវ ហើយក៏នៅរស់។ ហើយវាមានអំណាចឲ្យជីវិតដល់រូបរបស់សត្វនោះ ដើម្បីឲ្យរូបរបស់សត្វនោះអាចទាំងនិយាយបាន ហើយធ្វើឲ្យអស់អ្នកណាដែលមិនព្រមថ្វាយបង្គំរូបរបស់សត្វនោះ ត្រូវបានសម្លាប់។ ហើយវាបង្ខំមនុស្សទាំងអស់ ទាំងតូចទាំងធំ ទាំងអ្នកមានទាំងអ្នកក្រ ទាំងអ្នកសេរីទាំងអ្នកជាប់បម្រើ ឲ្យទទួលសញ្ញាមួយនៅលើដៃស្តាំរបស់ពួកគេ ឬនៅលើថ្ងាសរបស់ពួកគេ៖ ហើយមិនឲ្យនរណាម្នាក់អាចទិញឬលក់បានឡើយ លើកលែងតែអ្នកដែលមានសញ្ញានោះ ឬឈ្មោះរបស់សត្វនោះ ឬលេខនៃឈ្មោះរបស់វា។ នេះហើយជាប្រាជ្ញា។ អ្នកណាដែលមានយោបល់ឲ្យគណនាលេខរបស់សត្វនោះ ដ្បិតវាជាលេខរបស់មនុស្សម្នាក់; ហើយលេខរបស់វាគឺ ប្រាំមួយរយ ហុកសិបប្រាំមួយ។ វិវរណៈ 13:14–18។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សត្វពីផែនដី (សហរដ្ឋអាមេរិក) នឹងបោកបញ្ឆោតពិភពលោកទាំងមូលឲ្យទទួលយករូបសំណាករបស់សត្វដែលមានទូទាំងពិភពលោក គឺជារូបសំណាកដដែលដែលសហរដ្ឋអាមេរិកបានបង្កើតឡើង ខណៈដែលវាបាននាំឲ្យមាន និងនៅទីបំផុតបានអនុវត្តច្បាប់ថ្ងៃអាទិត្យដោយបង្ខំ។ បន្ទាប់មក វានឹងប្រគល់អំណាចដល់រដ្ឋាភិបាលពិភពលោកតែមួយ ដើម្បីអនុវត្តច្បាប់របស់វា ដោយព្រមានទោសស្លាប់ និង/ឬ ទណ្ឌកម្មសេដ្ឋកិច្ច។ ការបោកបញ្ឆោតដារីយុសស្ដេច គឺជានិមិត្តរូបនៃការបោកបញ្ឆោតរបស់ស្តេចទាំងឡាយ ដែលត្រូវបានកំណត់អត្តសញ្ញាណម្តងហើយម្តងទៀតក្នុងព្រះបន្ទូលទំនាយ ពីព្រោះ ខណៈដែលសត្វពីផែនដីចាប់ផ្តើមបង្ខំពិភពលោកឲ្យទទួលយករដ្ឋាភិបាលពិភពលោកតែមួយ អាគុយម៉ង់ដែលត្រូវបានប្រើដើម្បីបង្ខំពិភពលោកឲ្យទទួលយកការរៀបចំនោះ គឺថា អំណាចដែលបានធ្វើឲ្យប្រជាជាតិនានាខឹងសម្បារ (អ៊ីស្លាម) ត្រូវតែត្រូវបានប្រឆាំងដោយសង្គ្រាមទូទាំងពិភពលោក។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សហរដ្ឋអាមេរិកបង្ខំឲ្យអនុវត្តសញ្ញានៃអំណាចរបស់សម្តេចប៉ាប ព្រោះការជំនុំជម្រះរបស់ព្រះបាននាំឲ្យសហរដ្ឋអាមេរិកធ្លាក់ចូលក្នុងស្ថានភាពវិបត្តិយ៉ាងធ្ងន់ធ្ងរ មុនឈានដល់ច្បាប់ថ្ងៃអាទិត្យ ដល់ថ្នាក់ដែលដំណោះស្រាយមួយត្រូវបានលើកឡើងថា ដោយវិលត្រឡប់ទៅរកព្រះនៃសាសនាកាតូលិក នោះការលំបាកខាងសេដ្ឋកិច្ចដែលកំពុងតែកើនឡើងនឹងត្រូវបញ្ចប់។ ប៉ុន្តែនៅពេលច្បាប់ថ្ងៃអាទិត្យមកដល់ សត្រូវដែលបានលួចជ្រៀតចូលមកក្រោមជញ្ជាំងទាប នាំមកនូវការជំនុំជម្រះនៃការវិនាសរលំរបស់ជាតិ។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«ហើយបន្ទាប់មក អ្នកបោកបញ្ឆោតដ៏ធំនោះ នឹងបញ្ចុះបញ្ចូលមនុស្សថា អស់អ្នកដែលបម្រើព្រះកំពុងបង្កឲ្យមានអំពើអាក្រក់ទាំងនេះ។ ក្រុមមនុស្សដែលបានបង្កឲ្យស្ថានសួគ៌មិនពេញព្រះទ័យ នឹងទម្លាក់ទុក្ខលំបាកទាំងអស់របស់ខ្លួនទៅលើអស់អ្នកដែលការគោរពប្រតិបត្តិតាមបញ្ញត្តិរបស់ព្រះរបស់ពួកគេ គឺជាការស្តីបន្ទោសជានិច្ចដល់អ្នករំលងបញ្ញត្តិ។ នឹងមានការប្រកាសថា មនុស្សកំពុងធ្វើឲ្យព្រះទាស់ព្រះទ័យ ដោយការរំលោភថ្ងៃសប្ប័ទថ្ងៃអាទិត្យ; ថា អំពើបាបនេះបាននាំមកនូវគ្រោះមហន្តរាយទាំងឡាយ ដែលនឹងមិនឈប់ឡើយ រហូតទាល់តែការរក្សាថ្ងៃអាទិត្យត្រូវបានអនុវត្តយ៉ាងតឹងរ៉ឹង; ហើយថា អស់អ្នកដែលលើកបង្ហាញការទាមទារនៃបញ្ញត្តិទីបួន ដោយហេតុនេះបំផ្លាញការគោរពចំពោះថ្ងៃអាទិត្យ គឺជាអ្នកបង្កការរំខានដល់ប្រជាជន ដោយរារាំងការវិលត្រឡប់របស់ពួកគេទៅរកព្រះគុណរបស់ព្រះ និងសេចក្តីចម្រើនរុងរឿងខាងលោកិយ។ ដូច្នេះ ការចោទប្រកាន់ដែលបានលើកឡើងតាំងពីបុរាណប្រឆាំងនឹងអ្នកបម្រើរបស់ព្រះ នឹងត្រូវបានលើកឡើងម្តងទៀត ដោយផ្អែកលើមូលហេតុដែលហាក់ដូចបានបង្កើតឡើងយ៉ាងដូចគ្នា៖ «ហើយកាលអហាប់បានឃើញអេលីយ៉ា អហាប់ក៏និយាយទៅកាន់គាត់ថា តើអ្នកជាអ្នកដែលបង្កការរំខានដល់អ៊ីស្រាអែលឬ? ហើយគាត់ឆ្លើយថា ខ្ញុំមិនបានបង្កការរំខានដល់អ៊ីស្រាអែលទេ ប៉ុន្តែគឺអ្នក និងវង្សត្រកូលឪពុករបស់អ្នកវិញ ដោយព្រោះអ្នករាល់គ្នាបានបោះបង់ចោលបញ្ញត្តិទាំងឡាយរបស់ព្រះអម្ចាស់ ហើយអ្នកបានដើរតាមព្រះបាអាល់ទាំងឡាយ»។ ១ ពង្សាវតារក្សត្រ 18:17, 18។ ខណៈដែលសេចក្តីកំហឹងរបស់ប្រជាជនត្រូវបានបញ្ឆេះឡើងដោយការចោទប្រកាន់ក្លែងក្លាយ ពួកគេនឹងដើរតាមមាគ៌ាមួយចំពោះអ្នកនាំសាររបស់ព្រះ ដែលស្រដៀងគ្នាខ្លាំងណាស់នឹងមាគ៌ាដែលអ៊ីស្រាអែលក្បត់ជំនឿបានប្រព្រឹត្តចំពោះអេលីយ៉ា»។ The Great Controversy, 590.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«ម៉ោង» នៃ «ការរញ្ជួយដីដ៏ធំ» នៃ វិវរណៈ ជំពូកទីដប់មួយ «វេទនាទីបី» នៃឥស្លាម ដែលក៏ជាត្រែទីប្រាំពីរផងដែរ នោះនឹងបន្លឺឡើង ហើយវានឹងធ្វើឲ្យបណ្ដាជាតិសាសន៍ខឹងសម្បារ។ កំហឹងរបស់បណ្ដាជាតិសាសន៍ប្រឆាំងនឹងឥស្លាមនោះ នឹងត្រូវបានប្រើដើម្បីបោកបញ្ឆោតពិភពលោកឲ្យទទួលយកសេចក្តីសន្យាទទេដដែល ដែលទើបតែបរាជ័យសម្រាប់សត្វពីផែនដី។ សេចក្តីសន្យាទទេនោះគឺថា ដោយចុះចូលចំពោះសិទ្ធិអំណាចរបស់កាតូលិក ដូចដែលតំណាងដោយសញ្ញានៃសិទ្ធិអំណាចរបស់សម្តេចប៉ាប នោះការវិនិច្ឆ័យទោសរបស់ព្រះដែលកំពុងកើនឡើងនឹងឈប់ទៅ។ សេចក្តីសន្យានោះ ដែលបានបង្ហាញរួចហើយថាគ្មានប្រសិទ្ធភាពសម្រាប់សហរដ្ឋអាមេរិក នឹងត្រូវបានយកមកប្រើនៅពេលនោះជាសេចក្តីសន្យាមួយសម្រាប់ពិភពលោកដែលកំពុងស្លន់ស្លោ។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នឹងមានការជំរុញថា ប្រសិនបើបណ្ដាប្រទេសនានានៅលើពិភពលោកគ្រាន់តែយល់ព្រម និងអនុញ្ញាតឲ្យបង្កើតរដ្ឋាភិបាលពិភពលោកតែមួយឡើង ដើម្បីដោះស្រាយសង្គ្រាមដែលអ៊ីស្លាមបាននាំមក នោះស្ថិរភាពនឹងត្រឡប់មកវិញ។ អ៊ីស្លាមគឺជាអំណាចដែលត្រូវបានកំណត់អត្តសញ្ញាណនៅក្នុងព្រះគម្ពីរថា ជាអំណាចដែលនាំមនុស្សគ្រប់រូបឲ្យមករួមគ្នាប្រឆាំងនឹងអ៊ីស្លាម ប៉ុន្តែការមករួមគ្នានោះគឺជាការបោកបញ្ឆោតចុងក្រោយបំផុតរបស់ស្ដេចទាំងឡាយ។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ហើយទេវតានៃព្រះអម្ចាស់បានមានបន្ទូលទៅនាងថា មើល៍ អ្នកមានផ្ទៃពោះហើយ ហើយនឹងសម្រាលបានកូនប្រុសម្នាក់ ហើយអ្នកត្រូវដាក់ឈ្មោះគាត់ថា អ៊ីស្មាអែល ពីព្រោះព្រះអម្ចាស់បានឮទុក្ខវេទនារបស់អ្នក។ ហើយគាត់នឹងជាមនុស្សព្រៃ; ដៃរបស់គាត់នឹងទាស់នឹងមនុស្សគ្រប់គ្នា ហើយដៃរបស់មនុស្សគ្រប់គ្នានឹងទាស់នឹងគាត់; ហើយគាត់នឹងរស់នៅចំពោះមុខបងប្អូនទាំងអស់របស់គាត់។ លោកុប្បត្តិ 16:11, 12។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អ៊ីស្មាអែលជាបិតាខាងវិញ្ញាណនៃសាសនាអ៊ីស្លាម។ ពិតណាស់ មូហាំម៉ែត បិតានៃសាសនាអ៊ីស្លាម មិនបានលេចមកក្នុងប្រវត្តិសាស្ត្ររហូតដល់សតវត្សរ៍ទីប្រាំពីរទេ ប៉ុន្តែព្រះទ្រង់ប្រើប្រជាជនតាមអក្សរបុរាណ ដើម្បីតំណាងឲ្យប្រជាជនខាងវិញ្ញាណនៅក្នុងថ្ងៃចុងក្រោយ។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 ជាព្រះមហាក្សត្រនៃអ៊ីស្រាអែល និងជាព្រះប្រោសលោះរបស់គាត់ គឺព្រះយេហូវ៉ានៃពលបរិវារ មានព្រះបន្ទូលដូច្នេះថា៖ «យើងជាដើម ហើយយើងជាចុងក្រោយ; ក្រៅពីយើង គ្មានព្រះណាទេ។ តើនរណាដែលដូចយើង អាចហៅ ហើយប្រកាសវា ហើយរៀបចំវាទុកចំពោះមុខយើងបាន ចាប់តាំងពីយើងបានតែងតាំងប្រជាជនបុរាណមក? ហើយអ្វីៗដែលកំពុងមក និងដែលនឹងមកនោះ ចូរឲ្យពួកគេបង្ហាញដល់ពួកគេចុះ»។ អេសាយ 44:6, 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មុនពេលអ៊ីស្មាអែលកើត គាត់ត្រូវបានដាក់ឈ្មោះ ហើយតួនាទីព្យាករណ៍របស់គាត់ក៏ត្រូវបានកំណត់សម្គាល់រួចជាស្រេច។ កូនចៅខាងវិញ្ញាណរបស់គាត់ នឹងមាន «ដៃរបស់គេប្រឆាំងនឹងមនុស្សគ្រប់រូប ហើយដៃរបស់មនុស្សគ្រប់រូប» នឹងប្រឆាំងនឹង «គាត់»។ ហើយផ្ទុយពីសេចក្ដីបង្រៀនដ៏ល្ងង់ខ្លៅនៃសេរីនិយមរីកចម្រើន ព្រះគម្ពីរបង្រៀនថា អ៊ីស្មាអែលនឹង «រស់នៅនៅចំពោះមុខបងប្អូនទាំងអស់របស់គាត់»។ ពួកគេមិនរលាយបញ្ចូលទៅក្នុងវប្បធម៌នៅជុំវិញខ្លួនពួកគេទេ ប៉ុន្តែផ្ទុយទៅវិញ មនុស្សជាច្រើនក្នុងចំណោមពួកគេថ្កោលទោសវា តវ៉ាប្រឆាំងនឹងវា ហើយវាយប្រហារវា។ វិញ្ញាណរបស់អ៊ីស្មាអែលគឺថា «គាត់» នឹង «ជាមនុស្សព្រៃ»។ គំនិតដែលថា មានក្រុមមួយនៃសាសនាឥស្លាមដែលស្រឡាញ់សន្តិភាព មិនត្រូវបានគាំទ្រនៅក្នុងព្រះបន្ទូលរបស់ព្រះ ឬនៅក្នុងគូរ៉ាននោះឡើយ។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ការបោកបញ្ឆោតរបស់ស្តេចពីរអង្គ និងមេដឹកនាំមួយរយម្ភៃនាក់ ក្នុងដានីយែល ជំពូក ៦ កំពុងបង្ហាញអំពីការបោកបញ្ឆោតដែលនឹងត្រូវនាំមកលើស្តេចទាំងដប់ នៅពេលដែលពួកគេត្រូវបានដឹកនាំឲ្យជឿថា គោលបំណង និងភាពបន្ទាន់ក្នុងការអនុវត្តរដ្ឋាភិបាលពិភពលោកតែមួយ ក្រោមការគ្រប់គ្រងរបស់រ៉ូម គឺដើម្បីដោះស្រាយវិបត្តិដែលកំពុងកើនឡើងនៃសង្គ្រាមឥស្លាម ដែលជាវេទនាទីបី។ នៅពេលដែលរូបសំណាកនៃសត្វបានត្រូវស្ថាបនាឡើង និងត្រូវបានប្រទានអំណាចឲ្យ «និយាយ» នោះពិភពលោកនឹងដឹង—ប៉ុន្តែយឺតពេលទៅហើយ—ថា គោលបំណងរបស់សាសនាអភិបាលប៉ាប គឺដើម្បីប្រឆាំងនឹងអ្នកដែលកាន់ខ្ជាប់ថ្ងៃសប្ប័ទទីប្រាំពីរ (ដានីយែល) មិនមែនសត្រូវដែលបានលួចចូលមកតាមជញ្ជាំងខាងត្បូងដែលគ្មានការយាមការពារនោះទេ។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«ព្រះបន្ទូលរបស់ព្រះបានផ្តល់ការព្រមានអំពីគ្រោះថ្នាក់ដែលកំពុងខិតមកជិត; បើការព្រមាននេះត្រូវបានមើលរំលង នោះពិភពប្រូតេស្តង់នឹងបានដឹងថា គោលបំណងពិតរបស់ក្រុងរ៉ូមជាអ្វី លុះត្រាតែដល់ពេលដែលយឺតពេកក្នុងការគេចផុតពីអន្ទាក់។ នាងកំពុងរីកចម្រើនទៅក្នុងអំណាចដោយស្ងៀមស្ងាត់។ គោលលទ្ធិរបស់នាងកំពុងបញ្ចេញឥទ្ធិពលរបស់វានៅក្នុងសភានីតិបញ្ញត្តិ ក្នុងពួកជំនុំទាំងឡាយ និងក្នុងចិត្តរបស់មនុស្ស។ នាងកំពុងសង់បណ្តុំសំណង់ដ៏ខ្ពស់ស្កឹមស្កៃ និងមាំមួនរបស់នាងឡើង ដែលនៅក្នុងទីជម្រៅសម្ងាត់នៃសំណង់ទាំងនោះ ការបៀតបៀនរបស់នាងកាលពីមុននឹងត្រូវបានធ្វើឡើងម្តងទៀត។ ដោយលាក់លៀម និងដោយគ្មានអ្នកណាសង្ស័យ នាងកំពុងពង្រឹងកម្លាំងរបស់នាង ដើម្បីជំរុញគោលដៅរបស់នាងផ្ទាល់ នៅពេលវេលាមកដល់សម្រាប់នាងវាយប្រហារ។ អ្វីទាំងអស់ដែលនាងប្រាថ្នា គឺទីតាំងអំណោយផល ហើយទីតាំងនេះកំពុងត្រូវបានផ្តល់ឲ្យនាងរួចហើយ។ មិនយូរទេ យើងនឹងឃើញ ហើយនឹងទទួលអារម្មណ៍ថា គោលបំណងរបស់ធាតុរ៉ូម៉ាំងគឺជាអ្វី។ អ្នកណាក៏ដោយដែលជឿ និងគោរពតាមព្រះបន្ទូលរបស់ព្រះ ដោយហេតុនោះ នឹងទទួលរងការតិះដៀល និងការបៀតបៀន»។ The Great Controversy,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ការបោកបញ្ឆោតរបស់អង្គការសហប្រជាជាតិ ដែលត្រូវបានអនុវត្តដោយសម្តេចប៉ាប ហើយដែលបង្កើតការសងសឹកនៃចិត្តរបស់ពួកគេ នោះ តែងតែត្រូវបានបង្ហាញជាញឹកញាប់នៅក្នុងព្រះគម្ពីរ ហើយរឿងរបស់ដារីយុសគឺជាគំរូសំខាន់មួយនៃសេចក្តីពិតនេះ។ នេះជាការបោកបញ្ឆោតមួយដែលត្រូវបានសម្រេចជាមុនសិននៅសហរដ្ឋអាមេរិក ហើយបន្ទាប់មកត្រូវបានធ្វើឡើងម្តងទៀតលើពិភពលោក។ សេចក្តីពិតនេះត្រូវបានកំណត់សម្គាល់នៅក្នុងរឿងរបស់អេលីយ៉ា និងយេសេបិល បន្ទាប់មកម្តងទៀតនៅក្នុងរឿងរបស់យ៉ូហាន បាទីស្ទ និងហេរ៉ូឌាស ព្រមទាំងនៅក្នុងការឆ្កាងព្រះគ្រីស្ទផងដែរ។ ការធ្វើឲ្យប្រជាជាតិនានាកើតកំហឹងដោយសាសនាអ៊ីស្លាម គឺជាកលល្បិចដែលអំណាចសម្តេចប៉ាបប្រើប្រាស់ ដែលផ្តល់ឲ្យនាងនូវទីតាំងអំណោយផលសម្រាប់វាយប្រហារលើអ្នកកាន់ថ្ងៃសប្ប័ទនៅជុំវិញពិភពលោក។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ការលើកឡើងដំបូងអំពីសាសនាឥស្លាម គឺជាការនាំអ៊ីស្មាអែលចូលមកក្នុងព្រះគម្ពីរ ហើយតួនាទីនៃសាសនាឥស្លាមដែលត្រូវបានកំណត់សម្គាល់នៅចុងបញ្ចប់នៃលោកិយ នោះគឺការធ្វើឲ្យពិភពលោកទាំងមូលធ្លាក់ចូលក្នុងភាពភ័យស្លន់ស្លោជាសកល ដើម្បីឲ្យពួកគេទទួលយកសំណើណាមួយថាជាដំណោះស្រាយ ហើយការនេះឯងជាអ្វីដែលអនុញ្ញាតឲ្យការបោកបញ្ឆោតត្រូវបានសម្រេច។ ការបោកបញ្ឆោតនោះហើយ ដែលជំរុញឲ្យអង្គការសហប្រជាជាតិ (ស្តេចទាំងដប់) បំពេញព្រះហឫទ័យរបស់ព្រះ ហើយយល់ព្រមប្រគល់នគររបស់ពួកគេ (នគរទីប្រាំពីរ) ទៅឲ្យស្ថាប័នប៉ាប (សត្វសាហាវ)។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ការបោកបញ្ឆោតដែលត្រូវបានបង្ហាញតាមរយៈដារីយុស និងបន្ទាត់ទំនាយផ្សេងទៀត រួមបញ្ចូលទាំងតួនាទីរបស់សាសនាអ៊ីស្លាមក្នុងការធ្វើឲ្យបណ្តាប្រជាជាតិខឹងសម្បារ មូលហេតុចុងក្រោយដែលបាប៊ីត្រូវបានបំផ្លាញដោយអង្គការសហប្រជាជាតិ ហើយដូចជាមានសារៈសំខាន់ដូចគ្នា វាក៏កំណត់អត្តសញ្ញាណកាលៈទេសៈជុំវិញអាថ៌កំបាំងនៃនគរទីប្រាំបី ដែលជាមួយក្នុងចំណោមទាំងប្រាំពីរ ដែលត្រូវបានដាក់ឲ្យស្ថិតនៅជាក្បាលនៃបាប៊ីឡូនសម័យទំនើប។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ដានីយែលនៅក្នុងរូងសិង្ហ គឺជាតំណាងទំនាយដ៏ស្មុគស្មាញណាស់មួយ ប៉ុន្តែការយល់ដឹងអំពីវាអាចទទួលបានតែនៅពេលដែលវិធីសាស្ត្រ «បន្ទាត់លើបន្ទាត់» ត្រូវបានអនុវត្តប៉ុណ្ណោះ។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យើងនឹងបន្តជំពូកទីប្រាំមួយនៃសៀវភៅដានីយ៉ែលក្នុងអត្ថបទបន្ទាប់។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«នៅពេលដែលយើងជាប្រជាជនមួយយល់ដឹងថា សៀវភៅនេះមានន័យអ្វីចំពោះយើង នោះនឹងមានការរស់ឡើងវិញដ៏អស្ចារ្យមួយត្រូវបានឃើញនៅក្នុងចំណោមយើង»។ Testimonies to Ministers, 113.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សាមសិបពីរ</dc:title>
  <dc:subject>ពីសិង្ហទៅកាន់ការបោកបញ្ឆោត៖ ការពិនិត្យយ៉ាងជ្រាលជ្រៅអំពី ដានីយ៉ែល ៦ និងពាក្យទំនាយអំពីគ្រាចុងក្រោយ</dc:subject>
  <dc:creator>Jeff Pippenger</dc:creator>
  <cp:keywords/>
  <dc:description>Generated by ArticleDigger from daniel\32_daniel.json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