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លេខសាមសិបបី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“ត្រា” របស់ព្រះ ដែលត្រូវបានបោះបង់លើព្រះរាជក្រឹត្យច្បាប់ថ្ងៃអាទិត្យ៖ ការវិភាគទំនាយអំពី ដានីយ៉ែល ជំពូក ៦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«ត្រា» របស់ព្រះ ដែលអាចមើលឃើញបាន ត្រូវបានបោះបិទនៅពេលមានក្រឹត្យច្បាប់ថ្ងៃអាទិត្យ។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«គ្មាននរណាម្នាក់ក្នុងចំណោមយើងនឹងទទួលបានត្រារបស់ព្រះឡើយ ខណៈដែលអត្តចរិតរបស់យើងនៅមានស្នាមប្រឡាក់ ឬមន្ទិលណាមួយនៅលើវា។ ការកែតម្រូវកំហុសខ្វះខាតនៅក្នុងអត្តចរិតរបស់យើង ការសម្អាតព្រះវិហារនៃព្រលឹងឲ្យផុតពីសេចក្ដីមិនបរិសុទ្ធគ្រប់យ៉ាង នោះគឺជាភារកិច្ចដែលបានទុកឲ្យយើងធ្វើ។ បន្ទាប់មក ភ្លៀងចុងក្រោយនឹងធ្លាក់មកលើយើង ដូចដែលភ្លៀងដំបូងបានធ្លាក់លើពួកសិស្សនៅថ្ងៃបុណ្យទី៥០....»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«បងប្អូនទាំងឡាយអើយ អ្នកកំពុងធ្វើអ្វីក្នុងកិច្ចការដ៏ធំនៃការរៀបចំនេះ? អស់អ្នកដែលកំពុងរួមខ្លួនជាមួយលោកិយ កំពុងទទួលយកលំនាំរបស់លោកិយ ហើយកំពុងរៀបចំសម្រាប់សញ្ញានៃសត្វសាហាវ។ ឯអស់អ្នកដែលមិនទុកចិត្តលើខ្លួនឯង ដែលកំពុងបន្ទាបខ្លួននៅចំពោះព្រះ និងកំពុងសម្អាតព្រលឹងរបស់ខ្លួនដោយការគោរពតាមសេចក្តីពិត អ្នកទាំងនេះកំពុងទទួលយកលំនាំស្ថានសួគ៌ ហើយកំពុងរៀបចំសម្រាប់ត្រារបស់ព្រះនៅលើថ្ងាសរបស់ពួកគេ។ នៅពេលក្រឹត្យនោះត្រូវបានប្រកាសចេញ ហើយស្នាមត្រាត្រូវបានបោះចុះ លក្ខណៈរបស់ពួកគេនឹងនៅតែបរិសុទ្ធ និងឥតសៅហ្មងអស់កល្បជានិច្ច»។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ដានីយ៉ែលទទួលបានត្រាដែលអាចមើលឃើញ នៅពេលដែលគាត់ត្រូវបានបោះចូលក្នុងរូងសិង្ហ ដូច្នេះ ជំពូកនេះកំពុងតំណាងឲ្យក្រឹត្យច្បាប់ថ្ងៃអាទិត្យ។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បុរសទាំងនោះបានប្រមូលផ្តុំគ្នាចូលទៅគាល់ស្តេច ហើយទូលស្តេចថា «បពិត្រស្តេច សូមទ្រង់ជ្រាបថា ច្បាប់របស់ជនមេឌី និងជនពែរ្ស គឺថា ក្រឹត្យ ឬបញ្ញត្តិណាមួយដែលស្តេចបានបង្គាប់បង្កើតឡើង នោះមិនអាចផ្លាស់ប្តូរបានឡើយ»។ នោះស្តេចក៏បានបញ្ជា ហើយគេនាំដានីយ៉ែលមក បោះចូលទៅក្នុងរូងសិង្ហ។ រួចស្តេចមានបន្ទូលនឹងដានីយ៉ែលថា «ព្រះរបស់អ្នក ដែលអ្នកគោរពបម្រើជានិច្ច នោះព្រះអង្គនឹងប្រោសអ្នកឲ្យរួច»។ ហើយគេបានយកថ្មមួយមកដាក់បិទមាត់រូង ហើយស្តេចបានបោះត្រាដោយចិញ្ចៀនត្រារបស់ទ្រង់ផ្ទាល់ និងដោយចិញ្ចៀនត្រារបស់ពួកមហាសេនាបតីរបស់ទ្រង់ ដើម្បីកុំឲ្យមានការផ្លាស់ប្តូរពីអំពើដែលបានសម្រេចទាក់ទងនឹងដានីយ៉ែល។ ដានីយ៉ែល ៦:១៥–១៧។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រឿងរ៉ាវនេះមិនបានបញ្ចប់នៅទីនោះទេ ប៉ុន្តែវាបញ្ចប់នៅកន្លែងដែលវាបានចាប់ផ្តើម។ ខ្សែបន្ទាត់នៃដានីយ៉ែល ជំពូក ៦ បង្ហាញអំពីសហព័ន្ធភាពដែលបានដឹកនាំជាចម្បងដោយមហាមន្ត្រីមួយរយម្ភៃនាក់ និងប្រធានទាបជាងពីរនាក់ ប៉ុន្តែក៏រួមមានអ្នកប្រឹក្សា មេបញ្ជាការ និងអភិបាលផងដែរ។ សម្ព័ន្ធប្រាំមុខនេះត្រូវបានបង្កើតឡើង ដើម្បីបោកបញ្ឆោតស្តេចឲ្យបៀតបៀនដានីយ៉ែល។ រឿងរ៉ាវនេះបញ្ចប់ដោយការជំនុំជម្រះរបស់ពួកគេ ពីព្រោះពួកគេកំពុងតំណាងឲ្យការជំនុំជម្រះពិសេសមួយដែលកើតឡើងនៅពេលច្បាប់ថ្ងៃអាទិត្យ; ជាការជំនុំជម្រះដែលមិនមែនផ្តោតទៅលើអ្នកដែលតំណាងឲ្យដានីយ៉ែល ឬស្តេចទេ ប៉ុន្តែផ្តោតទៅលើអ្នកដែលបានបោកបញ្ឆោតស្តេច។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ព្រះរាជាបានបង្គាប់ ហើយគេបាននាំបុរសទាំងនោះដែលបានចោទប្រកាន់ដានីយ៉ែលមក ហើយគេបានបោះពួកគេទៅក្នុងរូងសិង្ហ ពួកគេ កូនៗរបស់ពួកគេ និងភរិយារបស់ពួកគេផង; ហើយសិង្ហទាំងនោះបានមានអំណាចលើពួកគេ ហើយបានកម្ទេចឆ្អឹងទាំងអស់របស់ពួកគេជាបំណែកៗ មុនពេលដែលពួកគេដល់បាតរូង។ ដានីយ៉ែល 6:24។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នៅក្នុងស្ថានការណ៍ព្យាករណ៍ នោះតែងតែជាក្រុមជំនុំដែលបោកបញ្ឆោតរដ្ឋ ហើយជំពូកទីប្រាំមួយកំពុងកំណត់សម្គាល់អំពីការបោកបញ្ឆោតដែលបានអនុវត្តប្រឆាំងនឹងស្តេច។ បន្ទាប់ពីអាហាប់បានឃើញការសម្ដែងយ៉ាងខ្លាំងក្លានៃព្រះចេស្តារបស់ព្រះនៅលើភ្នំកើមែល អេលីយ៉ាបាននាំគាត់ឆ្លងកាត់ភ្លៀងត្រឡប់ទៅរកយេសេបិលវិញ។ អាហាប់គ្មានហេតុផលណាមួយសម្រាប់គិតថា យេសេបិលនឹងមិនត្រូវបានប៉ះពាល់ដោយសាក្សីដ៏មានអំណាចនៃព្រះចេស្តារបស់ព្រះនោះទេ ប៉ុន្តែអាហាប់ត្រូវបានបោកបញ្ឆោតទាក់ទងនឹងសេចក្តីស្អប់យ៉ាងជ្រាលជ្រៅដែលយេសេបិលមានចំពោះអេលីយ៉ា។ រឿងរបស់អេលីយ៉ាក្នុងការប្រឈមមុខនឹងអាហាប់ និងយេសេបិល ត្រូវបានធ្វើឡើងម្ដងទៀតនៅក្នុងរឿងរបស់យ៉ូហានបាទីស្ទ (ដែលជាអេលីយ៉ា) និងហេរ៉ូឌ និងហេរ៉ូឌាស។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នៅថ្ងៃខួបកំណើតរបស់ទ្រង់ ពេលហេរ៉ូឌដែលស្រវឹងបានសន្យាថានឹងប្រគល់ពាក់កណ្តាលនៃអាណាចក្ររបស់ខ្លួនដល់សាឡូមេ (កូនស្រីរបស់ហេរ៉ូឌាស) ទ្រង់មិនបានរំពឹងថា ហេរ៉ូឌាសនឹងទាមទារក្បាលរបស់យ៉ូហានឡើយ។ ពួកស្តេច មិនថាអាហាប់ ហេរ៉ូឌ ឬដារីយុស ក៏ដោយ ត្រូវបានស្ត្រីមិនបរិសុទ្ធបញ្ឆោត តាមរយៈរបាំរបស់ពួកហោរាក្លែងក្លាយរបស់យេសេបិល ឬរបាំរបស់កូនស្រីហេរ៉ូឌាស ឬសម្ព័ន្ធភាពប្រាំភាគក្នុងរឿងរបស់ដានីយ៉ែល។ ពីឡាត់ក៏ត្រូវបានបញ្ឆោតដោយពួកបូជាចារ្យពុករលួយផងដែរ ដែលតំណាងឲ្យ “ព្រះវិហារ” របស់ជនជាតិយូដា ហើយព្រះវិហារមួយតំណាងដោយស្ត្រីម្នាក់។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ការបោកបញ្ឆោតគឺជាលក្ខណៈមួយនៃសេណារីយោទំនាយ ហើយសាសនាអ៊ីស្លាមនៃវេទនាទីបី គឺជាកុហកដែលត្រូវបានប្រើ ដើម្បីបោកបញ្ឆោតអង្គការសហប្រជាជាតិនៅថ្ងៃចុងក្រោយ តាមរយៈការបង្កការភ័យខ្លាច។ ទាំង «ការបោកបញ្ឆោត» និង «កុហក» ដែលបង្កើតការបោកបញ្ឆោតនោះ ត្រូវបានកំណត់អត្តសញ្ញាណនៅក្នុងព្រះបន្ទូលទំនាយរបស់ព្រះរួចហើយ។ តួនាទីរបស់សាសនាអ៊ីស្លាម និងការដែលសម្តេចប៉ាបក្លាយជាក្បាលទីប្រាំបីក្នុងចំណោមក្បាលទាំងប្រាំពីរ ក៏ត្រូវបានកំណត់អត្តសញ្ញាណរួចហើយផងដែរថាជាផ្នែកមួយនៃសារដែលត្រូវបានបើកត្រានៅថ្ងៃចុងក្រោយ គឺជាការបើកសម្ដែងរបស់ព្រះយេស៊ូវគ្រីស្ទ។ ដូច្នេះ ការលាតត្រដាងការបោកបញ្ឆោតរបស់ដារីយុសនៅក្នុងដានីយ៉ែលជំពូក៦ គឺជាផ្នែកមួយនៃសារដែលបង្កើតជាសារនៃការស្រែកហៅនៅពាក់កណ្តាលអធ្រាត្រ។ ការបោកបញ្ឆោតនោះគឺជាធាតុដែលព្យាបាលរបួសមរណៈឲ្យជាសះស្បើយទាំងស្រុង ហើយដោយហេតុនេះបានប្រោសឲ្យអំណាចសម្តេចប៉ាបរស់ឡើងវិញជានគរទីប្រាំបី និងចុងក្រោយ។ នៅក្នុងការបោកបញ្ឆោតរបស់ដារីយុស ប្រធានាធិបតីក្បត់ជំនឿទាំងពីរ និងមហារាជកុមារមួយរយម្ភៃនាក់ គឺជាអ្នកតំណាងនៃសហព័ន្ធនៃការបោកបញ្ឆោត ដែលត្រូវបានដាក់ផ្ទុយនឹងដានីយ៉ែល។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មួយរយម្ភៃ ជានិមិត្តសញ្ញានៃសិស្សរបស់ព្រះ នៅថ្ងៃបុណ្យទី៥០។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ហើយនៅថ្ងៃទាំងនោះ ពេត្រុសបានក្រោកឈរឡើងនៅកណ្ដាលពួកសិស្ស ហើយមានប្រសាសន៍ថា (ចំនួនឈ្មោះទាំងអស់ដែលជួបជុំគ្នា មានប្រហែលមួយរយម្ភៃនាក់)។ កិច្ចការ ១:១៥។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បុណ្យថ្ងៃទីហាសិប ជានិមិត្តរូបនៃច្បាប់ថ្ងៃអាទិត្យ នៅពេលត្រាត្រូវបានបោះសម្គាល់ ហើយមេដឹកនាំមួយរយម្ភៃនាក់ដែលបានបញ្ឆោតដារីយុស គឺជានិមិត្តសញ្ញានៃបព្វជិតក្លែងក្លាយនៅពេលច្បាប់ថ្ងៃអាទិត្យ។ ក្រុមពីរប្រភេទនៃអ្នកដែលបញ្ឆោតស្តេច ត្រូវបានបង្ហាញតាមរយៈប្រធានក្បត់ជំនឿពីរនាក់ និងមេដឹកនាំក្បត់ជំនឿមួយរយម្ភៃនាក់។ ប្រធានទាំងពីរនាក់ត្រូវបានចាត់ថ្នាក់ជាមួយដានីយ៉ែល ដែលជាព្យាការី។ ក្រុមទាំងពីរដែលបញ្ឆោតដារីយុស តំណាងឲ្យក្រុមព្យាការីក្លែងក្លាយមួយក្រុម និងក្រុមបព្វជិតពុករលួយមួយក្រុម។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វេទនាដល់ពួកអ្នកគង្វាលដែលបំផ្លាញ និងបំបែកខ្ចាត់ខ្ចាយហ្វូងចៀមនៃទីស្មៅរបស់យើង! នេះជាព្រះបន្ទូលរបស់ព្រះយេហូវ៉ា។ ដូច្នេះ ព្រះយេហូវ៉ា ជាព្រះនៃអ៊ីស្រាអែល ទ្រង់មានព្រះបន្ទូលប្រឆាំងនឹងពួកអ្នកគង្វាលដែលចិញ្ចឹមរាស្ត្ររបស់យើងថា៖ អ្នករាល់គ្នាបានបំបែកខ្ចាត់ខ្ចាយហ្វូងរបស់យើង ហើយបានបណ្តេញពួកវាចេញទៅ ហើយមិនបានថែរក្សាពួកវាទេ។ មើល៍ យើងនឹងដាក់ទោសលើអ្នករាល់គ្នាតាមអំពើអាក្រក់របស់អ្នករាល់គ្នា នេះជាព្រះបន្ទូលរបស់ព្រះយេហូវ៉ា។ ហើយយើងនឹងប្រមូលសំណល់នៃហ្វូងរបស់យើងចេញពីគ្រប់ប្រទេសដែលយើងបានបណ្តេញពួកវាទៅ ហើយនឹងនាំពួកវាត្រឡប់មកកាន់ក្រោលរបស់ពួកវាវិញ; ហើយពួកវានឹងបង្កើតផល និងកើនច្រើនឡើង។ ហើយយើងនឹងតែងតាំងអ្នកគង្វាលលើពួកវា ដែលនឹងចិញ្ចឹមពួកវា; ហើយពួកវានឹងមិនភ័យខ្លាចទៀតឡើយ មិនតក់ស្លុតទៀតឡើយ ហើយក៏មិនខ្វះបាត់ទៀតដែរ នេះជាព្រះបន្ទូលរបស់ព្រះយេហូវ៉ា។ មើល៍ ថ្ងៃទាំងឡាយកំពុងមកដល់ នេះជាព្រះបន្ទូលរបស់ព្រះយេហូវ៉ា ដែលយើងនឹងបង្កើតមែកសាខាសុចរិតមួយសម្រាប់ដាវីឌ ហើយស្តេចមួយព្រះអង្គនឹងសោយរាជ្យ ហើយរុងរឿង ហើយនឹងប្រតិបត្តិការជំនុំជម្រះ និងសេចក្តីយុត្តិធម៌នៅលើផែនដី។ នៅក្នុងថ្ងៃរបស់ទ្រង់ យូដានឹងបានសេចក្តីសង្គ្រោះ ហើយអ៊ីស្រាអែលនឹងរស់នៅដោយសុវត្ថិភាព; ហើយនេះជាព្រះនាមដែលទ្រង់នឹងត្រូវបានហៅថា «ព្រះយេហូវ៉ា ជាសេចក្តីសុចរិតរបស់យើង»។ ដូច្នេះ មើល៍ ថ្ងៃទាំងឡាយកំពុងមកដល់ នេះជាព្រះបន្ទូលរបស់ព្រះយេហូវ៉ា ដែលពួកគេនឹងមិននិយាយទៀតថា «ព្រះយេហូវ៉ាមានព្រះជន្មរស់ ទ្រង់ដែលបាននាំកូនចៅអ៊ីស្រាអែលឡើងចេញពីស្រុកអេស៊ីប» ទៀតឡើយ; ប៉ុន្តែថា «ព្រះយេហូវ៉ាមានព្រះជន្មរស់ ទ្រង់ដែលបាននាំឡើង និងបានដឹកនាំពូជពង្សនៃវង្សអ៊ីស្រាអែលចេញពីស្រុកខាងជើង និងពីគ្រប់ប្រទេសដែលយើងបានបណ្តេញពួកគេទៅ»; ហើយពួកគេនឹងរស់នៅក្នុងស្រុករបស់ខ្លួន។ ចិត្តរបស់យើងនៅខាងក្នុងបានបាក់បែកដោយសារពួកហោរា; ឆ្អឹងទាំងអស់របស់យើងញ័រ; យើងដូចជាមនុស្សស្រវឹង ហើយដូចជាមនុស្សដែលស្រាបានគ្រប់គ្រង ដោយសារព្រះយេហូវ៉ា និងដោយសារព្រះបន្ទូលនៃសេចក្តីបរិសុទ្ធរបស់ទ្រង់។ ដ្បិត ស្រុកនេះពេញទៅដោយមនុស្សផិតក្បត់; ដ្បិតដោយសារការប្រមាថស្បថ ស្រុកនេះកំពុងសោកសៅ; ទីដ៏រីករាយនៃទីរហោស្ថានបានស្ងួតអស់ ហើយផ្លូវដំណើររបស់ពួកគេជាអំពើអាក្រក់ ហើយកម្លាំងរបស់ពួកគេក៏មិនត្រឹមត្រូវដែរ។ ដ្បិត ទាំងហោរា និងបូជាចារ្យសុទ្ធតែមិនបរិសុទ្ធ; មែនហើយ នៅក្នុងព្រះដំណាក់របស់យើង យើងបានឃើញអំពើអាក្រក់របស់ពួកគេ នេះជាព្រះបន្ទូលរបស់ព្រះយេហូវ៉ា។ ហេតុនេះ ផ្លូវរបស់ពួកគេនឹងក្លាយដូចជាផ្លូវរអិលនៅក្នុងទីងងឹតសម្រាប់ពួកគេ: ពួកគេនឹងត្រូវបានរុញច្រានទៅមុខ ហើយនឹងដួលនៅទីនោះ: ដ្បិត យើងនឹងនាំអំពើអាក្រក់មកលើពួកគេ គឺនៅឆ្នាំនៃការត្រួតពិនិត្យរបស់ពួកគេ នេះជាព្រះបន្ទូលរបស់ព្រះយេហូវ៉ា។ យេរេមា 23:1–12។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«ឆ្នាំនៃការយាងមកពិនិត្យ» របស់យេរេមា គឺជាការវិនិច្ឆ័យលើពួកអ្នកឃុបឃិតដែលបានបញ្ឆោតដារីយុស។ ការវិនិច្ឆ័យលើពួកហោរាក្លែងក្លាយ និងពួកសង្ឃ គឺជាប្រធានបទមួយនៃព្រះបន្ទូលទំនាយ។ ហើយដូចជាបព្វជិតភាពពុករលួយមួយបាននាំមុខ ហើយបញ្ឆោតអាជ្ញាធររ៉ូម៉ាំងឲ្យប្រឆាំងនឹងព្រះគ្រីស្ទ នោះការឃុបឃិតនៅក្នុងដានីយ៉ែលជំពូក ៦ កំពុងតែលើកឡើងអំពីសេចក្តីពិតខាងទំនាយនោះដែរ។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បន្ទាត់ទំនាយនៃជំពូកទីប្រាំនៃ ដានីយ៉ែល បង្ហាញពីការវិនិច្ឆ័យជាស្ថាប័នប្រតិបត្តិ ដែលត្រូវបានអនុវត្តលើស្នែងគណបក្សសាធារណរដ្ឋ និងលើជាតិសហរដ្ឋអាមេរិក នៅពេលច្បាប់ថ្ងៃអាទិត្យ។ ការវិនិច្ឆ័យនោះត្រូវបានសម្រេចឡើងដោយសាសនាអ៊ីស្លាមនៃវេទនាទីបី ដែលបានលួចចូលមកក្នុងរាជ្យតាមរយៈជញ្ជាំងខាងត្បូងដែលគ្មានការយាមការពារ។ បន្ទាត់នៃច្បាប់ថ្ងៃអាទិត្យក្នុងជំពូកទីបីនៃ ដានីយ៉ែល កំណត់សម្គាល់ថា ប្រជាជនរបស់ព្រះត្រូវបានលើកឡើងជាទង់សញ្ញាមួយដល់លោកិយទាំងមូល នៅក្នុងពេលវេលានោះដែរ។ ជំពូកទីប្រាំមួយ កំពុងផ្តោតលើការវិនិច្ឆ័យដែលត្រូវបានអនុវត្តលើព្យាការីក្លែងក្លាយ នៅក្នុងប្រវត្តិសាស្ត្រដដែលនោះ។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នៅក្នុងក្រឹត្យថ្ងៃអាទិត្យនៅសហរដ្ឋអាមេរិក ស្នែងប្រូតេស្តង់ក្បត់ជំនឿ ត្រូវបានបង្កើតឡើងពីមនុស្សពីរក្រុម គឺ ក្រុមមួយដែលគាំទ្រថ្ងៃអាទិត្យជាថ្ងៃថ្វាយបង្គំ ហើយក្រុមមួយទៀតដែលអះអាងដោយឥតប្រយោជន៍ថាគាំទ្រថ្ងៃសប្ប័ទជាថ្ងៃថ្វាយបង្គំ។ សមភាគីរបស់ពួកគេនៅក្នុងស្នែងសាធារណរដ្ឋ គឺគណបក្សប្រជាធិបតេយ្យ និងគណបក្សសាធារណរដ្ឋ។ ស្នែងក្បត់ជំនឿទាំងពីរនេះ ត្រូវបានជានិមិត្តរូបដោយពួកសាឌូស៊ី និងពួកផារីស៊ីនៅសម័យព្រះគ្រីស្ទ។ ប្រធានាធិបតីក្បត់ជំនឿទាំងពីរ និងសង្ឃមួយរយម្ភៃនាក់ ក្នុងការបោកបញ្ឆោតរបស់ដារីយុស ក៏តំណាងឲ្យប្រភេទទាំងពីរនៃស្នែងក្បត់ជំនឿរបស់ប្រូតេស្តង់ដែរ។ ទោះបីនៅពេលដែលរឿងនោះកើតឡើង ពួកគេជាតួអង្គនយោបាយពិតប្រាកដក៏ដោយ បរិបទទំនាយបញ្ជាក់ថា គឺអំណាចសាសនាក្បត់ជំនឿ ដែលបោកបញ្ឆោតរដ្ឋ។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រឿងនេះ ដូចដែលបានបង្ហាញនៅលើភ្នំកាមែល សម្គាល់ពួកហោរាក្លែងក្លាយពីរប្រភេទ គឺហោរារបស់បាល និងហោរារបស់ព្រៃសក្ការៈ (អាស្ថារូថ)។ ពួកគេទាំងអស់រួមគ្នាតំណាងជាគំរូដល់ការរួបរួមគ្នារវាងក្រុមជំនុំ និងរដ្ឋ ពីព្រោះបាលជាទេវតាបុរស ហើយអាស្ថារូថជាទេវតាស្ត្រី។ នៅទីបំផុត អេលីយ៉ាបានប្រហារជីវិតពួកហោរាក្លែងក្លាយនៅលើភ្នំកាមែល ដូចគ្នានឹងសម្ព័ន្ធភាពនៅក្នុងដានីយ៉ែល ជំពូក ៦ ដែលត្រូវបានបោះចូលទៅក្នុងរណ្តៅតោ។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ហើយអេលីយ៉ាបាននិយាយទៅកាន់ពួកគេថា៖ «ចូរចាប់ពួកហោរារបស់ព្រះបាអាល់ទាំងនោះ; កុំឲ្យមានម្នាក់ណាមួយរត់រួចឲ្យសោះ»។ ហើយពួកគេក៏ចាប់ពួកនោះ; រួចអេលីយ៉ានាំពួកគេចុះទៅដល់ស្ទឹងគីសូន ហើយសម្លាប់ពួកគេនៅទីនោះ។ ១ ពង្សាវតារក្សត្រ ១៨:៤០។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ក្នុងរឿងភ្នំកើមែលដដែលនោះ ដែលតំណាងដោយយ៉ូហាន បាទីស្ទ អំណាចដែលបោកបញ្ឆោតគឺជាកូនស្រី។ រឿងទាំងពីរកំណត់អត្តសញ្ញាណអ្នកបោកបញ្ឆោតថាជាអ្នករាំ មិនថានៅជុំវិញតង្វាយរបស់ពួកគេលើភ្នំកើមែល ឬនៅក្នុងពិធីខួបកំណើតរបស់ហេរ៉ូឌដែលស្រវឹងស្រា ជាទីដែលសាឡូមេបានរាំរបាំនៃការបោកបញ្ឆោតរបស់នាងនោះឡើយ។ ជាមួយគ្នា បន្ទាត់ទាំងពីរនេះកំណត់អត្តសញ្ញាណការរួមបញ្ចូលគ្នានៃព្រះវិហារ និងរដ្ឋ ដែលត្រូវបានបង្កើតឡើងយ៉ាងពេញលេញនៅពេលច្បាប់ថ្ងៃអាទិត្យ ហើយថាពួកព្រះវិហារក្បត់ជំនឿនៃសហរដ្ឋអាមេរិក គឺជាកូនស្រីរបស់ហេរ៉ូឌាស ដែលជាយេសេបិល ដែលទាំងពីរនេះសុទ្ធតែតំណាងឲ្យសាសនាកាតូលិក។ ខួបកំណើតរបស់ហេរ៉ូឌសម្គាល់ការបញ្ចប់នៃនគរទីប្រាំមួយនៃសត្វនៃផែនដី ប៉ុន្តែនៅពេលដំណាលគ្នានោះផងដែរ វាសម្គាល់ខួបកំណើតនៃនគរទីប្រាំពីរនៃព្យាករណ៍ព្រះគម្ពីរ (អង្គការសហប្រជាជាតិ)។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នៅក្នុងព្រះបន្ទូលសន្យាដែលបានប្រទានដល់សាឡូមេនោះ ហេរ៉ូឌបានយល់ព្រមប្រទានពាក់កណ្តាលនៃនគររបស់ខ្លួនដល់សាឡូមេ ដោយបញ្ជាក់ថា នគរទីប្រាំពីរតំណាងឲ្យការរួមបញ្ចូលគ្នានៃពាក់កណ្តាលពួកជំនុំ និងពាក់កណ្តាលរដ្ឋ។ នគរនោះចាប់ផ្ដើមឡើងនៅពេលក្បាលរបស់យ៉ូហានត្រូវបានប្រគល់ទៅឲ្យហេរ៉ូឌាស។ ដោយហេតុនេះ នគរទីប្រាំពីរត្រូវបានតំណាងនៅក្នុងវិវរណៈ ជំពូក ១៧ ថា បន្តស្ថិតនៅតែក្នុងរយៈពេលដ៏ខ្លីប៉ុណ្ណោះ។ គឺនៅពេលច្បាប់ថ្ងៃអាទិត្យ ដែលសហភាពបីជ្រុងត្រូវបានបង្កើតឡើង ពីព្រោះនៅទីនោះ ស្តេចទាំងដប់បានយល់ព្រមប្រគល់នគរដ៏ខ្លីអាយុរបស់ខ្លួនទៅឲ្យសត្វតិរច្ឆាន សម្រាប់មួយ «ម៉ោង»។ «មួយម៉ោង» នោះ គឺជា «ម៉ោង» នៃវិបត្តិច្បាប់ថ្ងៃអាទិត្យ ដែលចាប់ផ្ដើមនៅសហរដ្ឋអាមេរិក ហើយបញ្ចប់នៅពេល មីកែលក្រោកឈរឡើង។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ហើយស្នែងទាំងដប់ដែលអ្នកបានឃើញនោះ គឺជាស្តេចទាំងដប់ ដែលមិនទាន់បានទទួលនគរនៅឡើយទេ; ប៉ុន្តែពួកគេទទួលអំណាចជាស្តេចមួយម៉ោងជាមួយនឹងសត្វនោះ។ ពួកគេមានចិត្តតែមួយ ហើយនឹងប្រគល់អំណាច និងកម្លាំងរបស់ខ្លួនទៅឲ្យសត្វនោះ។ ពួកគេនឹងធ្វើសង្គ្រាមជាមួយនឹងកូនចៀម ហើយកូនចៀមនឹងឈ្នះពួកគេ៖ ដ្បិតទ្រង់ជាព្រះអម្ចាស់នៃអម្ចាស់ទាំងឡាយ និងជាស្តេចនៃស្តេចទាំងឡាយ; ហើយអស់អ្នកដែលនៅជាមួយទ្រង់ គឺជាអ្នកដែលបានត្រាស់ហៅ ហើយបានជ្រើសតាំង និងស្មោះត្រង់។ វិវរណៈ 17:12–14។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ស្តេចទាំងដប់ ដែលត្រូវបានតំណាងដោយហេរ៉ូឌ យល់ព្រមនៅថ្ងៃកំណើតនៃនគរទីប្រាំពីរ ឲ្យពាក់កណ្តាលនៃនគររបស់ពួកគេទៅសត្វសាហាវ ក្នុងអំឡុងវិបត្តិនៃច្បាប់ថ្ងៃអាទិត្យ ដែលត្រូវបានតំណាងថាជា «មួយម៉ោង»។ ក្នុង «ម៉ោង» នោះ ការសរសេរដោយដៃត្រូវបានសរសេរនៅលើជញ្ជាំងរបស់បែលសាសារ។ ក្នុង «ម៉ោង» នោះ សាដ្រាក់ មេសាក់ និងអាបេឌ្នេកោ ត្រូវបានបោះចូលទៅក្នុងឡភ្លើង ហើយត្រូវបានលើកឡើងក្នុងពពក ដូចជាសាក្សីទាំងពីរនៃវិវរណៈ ជំពូកទីដប់មួយ។ សម្ព័ន្ធភាពបីជាន់ត្រូវបាននាំមករួមគ្នា ដោយការបោកបញ្ឆោតដែលអនុវត្តដោយសត្វសាហាវនៃផែនដី ដែលនាំភ្លើងចុះមកពីស្ថានសួគ៌ នៅចំពោះមុខមនុស្ស។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ហើយខ្ញុំបានឃើញសត្វមួយទៀតឡើងមកពីផែនដី; វាមានស្នែងពីរដូចជាកូនចៀម ហើយវានិយាយដូចជានាគ។ វាប្រើអំណាចទាំងអស់របស់សត្វទីមួយនៅចំពោះមុខវា ហើយធ្វើឲ្យផែនដី និងអស់អ្នកដែលរស់នៅលើនោះថ្វាយបង្គំសត្វទីមួយ ដែលរបួសស្លាប់របស់វាបានជាសះស្បើយ។ វាធ្វើការអស្ចារ្យធំៗ ដល់ថ្នាក់ធ្វើឲ្យភ្លើងធ្លាក់ចុះពីស្ថានសួគ៌មកលើផែនដី នៅចំពោះមុខមនុស្សទាំងឡាយ ហើយវាបញ្ឆោតអស់អ្នកដែលរស់នៅលើផែនដី ដោយសារការអស្ចារ្យទាំងនោះ ដែលវាមានអំណាចធ្វើនៅចំពោះមុខសត្វនោះ ដោយនិយាយទៅកាន់អស់អ្នកដែលរស់នៅលើផែនដីថា ពួកគេគួរធ្វើរូបសំណាកមួយសម្រាប់សត្វនោះ ដែលបានទទួលរបួសដោយដាវ ហើយក៏នៅរស់។ វិវរណៈ 13:11–14។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លោកិយបានត្រូវបោកបញ្ឆោត មិនមែនដោយសារអព្ភូតហេតុទាំងនោះប៉ុណ្ណោះទេ ប៉ុន្តែដោយ «មធ្យោបាយនៃអព្ភូតហេតុទាំងនោះ» ដែលវាមានអំណាចធ្វើបាន។ ពាក្យ «មធ្យោបាយនៃអព្ភូតហេតុទាំងនោះ» ជាឃ្លាដែលបានបន្ថែមចូល ប៉ុន្តែវាផ្តល់ការសង្កត់ធ្ងន់ត្រឹមត្រូវទៅលើអព្ភូតហេតុទាំងនោះ ដែលគួរត្រូវបានកត់សម្គាល់យ៉ាងប្រុងប្រយ័ត្ន។ របៀបដែលសារក្លែងក្លាយ (ភ្លើងពីស្ថានសួគ៌) បោកបញ្ឆោតលោកិយ គឺសំខាន់ណាស់ដែលត្រូវស្គាល់ ព្រោះឥឡូវនេះ យើងកំពុងស្ថិតនៅក្នុងប្រវត្តិសាស្ត្រដ៏ជាក់ស្តែង ដែលប្រជាជននៃភពផែនដីកំពុងត្រូវបានសណ្តំចិត្តតាមរយៈ «ផ្លូវហាយវេព័ត៌មានដ៏លឿនអស្ចារ្យ» មួយ ដែលត្រូវបានគ្រប់គ្រង និងចាត់ចែងដោយពួកពាណិជ្ជករពិភពនិយមនៃផែនដី។ ប្រធានបទនោះ យើងនឹងទុកសិនរហូតដល់អត្ថបទក្រោយៗ ប៉ុន្តែឥឡូវនេះ យើងគ្រាន់តែកំពុងកត់សម្គាល់ថា ការបោកបញ្ឆោតរបស់ពួកប្រធានាធិបតី និងព្រះអង្គម្ចាស់ទាំងឡាយ ដែលបានប្រព្រឹត្តឡើងលើដារីយុស គឺជាប្រធានបទទំនាយដ៏ជាក់លាក់មួយ ដែលផ្ទុកដោយធាតុពាក់ព័ន្ធជាច្រើន ដែលត្រូវការឲ្យបានស្គាល់។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សម្ព័ន្ធបីផ្នែកនោះ ត្រូវបាននាំឲ្យរួមគ្នាឡើង ដោយសារការបោកបញ្ឆោតនៃរបាំដ៏ល្បួងអារម្មណ៍របស់សាឡូមេ នៅចំពោះមុខពួកអ្នកគ្រប់គ្រង ក្នុងពិធីខួបកំណើតរបស់ហេរ៉ូឌ។ ការបោកបញ្ឆោតដែលត្រូវបានបង្ខំដាក់លើពីឡាត មានលក្ខណៈពីរផ្នែក គឺជាការចោទប្រកាន់ថា ព្រះគ្រីស្ទកំពុងបង្ក និងជំរុញឲ្យមានការបះបោរប្រឆាំងនឹងអំណាចរដ្ឋ ហើយថែមទាំងថា ទ្រង់កំពុងប្រមាថព្រះបន្ទូលប្រឆាំងនឹងអំណាចសាសនា។ ក្នុងប្រវត្តិសាស្ត្រនោះ គូប្រឆាំងបីបានមករួមគ្នា។ អំណាចរ៉ូម (រដ្ឋ), បារ៉ាបាស ដែលជាព្រះគ្រីស្ទក្លែងក្លាយ (ហោរាក្លែងក្លាយ), និងក្រុមជំនុំយូដាដែលបានក្បត់ជំនឿ (សត្វសាហាវ)។ ក្រុមជំនុំក្បត់ជំនឿនោះបានបោកបញ្ឆោតអាជ្ញាធររ៉ូម (រដ្ឋ) ដោយសេចក្ដីកុហកពីរផ្នែក គឺការបះបោរ និងការប្រមាថព្រះ។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នៅពេលដែលស្តេចដារីយុសត្រូវបានដាស់ឲ្យដឹងជាចុងក្រោយអំពីមូលហេតុជំរុញរបស់អ្នកបោកបញ្ឆោតរបស់ទ្រង់ ទ្រង់ត្រូវបានបង្ខំឲ្យបោះដានីយ៉ែលចូលទៅក្នុងរូងតោ។ ដានីយ៉ែលបានរំលោភច្បាប់រដ្ឋ ដោយសារការគោរពប្រតិបត្តិរបស់គាត់ចំពោះក្រឹត្យវិន័យរបស់ព្រះ។ ការភូតកុហកដែលបានដាក់បង្ហាញចំពោះដារីយុស ត្រូវបានសម្រេចឡើងដោយលើកតម្កើងអំនួតរបស់ដារីយុស ដូច្នេះបានរារាំងទ្រង់មិនឲ្យស្គាល់មូលហេតុជំរុញរបស់អ្នកបោកបញ្ឆោតរបស់ទ្រង់ឡើយ។ ការភូតកុហក និងការបោកបញ្ឆោតនៅក្នុងរឿងដានីយ៉ែល និងរូងតោ កំណត់អត្តសញ្ញាណការគោរពប្រតិបត្តិចំពោះព្រះថាជាការប្រមាថព្រះ និងការបះបោរ ដែលជាការបោកបញ្ឆោតពីរផ្នែកដូចគ្នានឹងឈើឆ្កាង ហើយសញ្ញាសម្គាល់នៃឈើឆ្កាង ស្របគ្នានឹងសញ្ញាសម្គាល់នៃច្បាប់ថ្ងៃអាទិត្យ។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ការផ្តន្ទាទោសនៃអំណាចសាសនាដែលបោកបញ្ឆោត គឺជាប្រធានបទមួយនៃទំនាយព្រះគម្ពីរ ដូចគ្នានឹងការពិតដែលថា អំណាចសាសនាបោកបញ្ឆោតអំណាចរដ្ឋផងដែរ។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«មនុស្សទាំងឡាយឃើញថា ពួកគេត្រូវបានបោកបញ្ឆោត។ ពួកគេចោទប្រកាន់គ្នាទៅវិញទៅមកថា បាននាំពួកគេទៅកាន់សេចក្តីវិនាស; ប៉ុន្តែគ្រប់គ្នាសុទ្ធតែរួមគ្នាបញ្ចេញការថ្កោលទោសដ៏ជូរចត់បំផុតរបស់ខ្លួនមកលើអ្នកបម្រើព្រះ។ អ្នកគង្វាលមិនស្មោះត្រង់បានទាយប្រាប់តែអ្វីៗដ៏រលូន; ពួកគេបាននាំអ្នកស្តាប់របស់ខ្លួនឲ្យធ្វើឲ្យក្រឹត្យវិន័យរបស់ព្រះទៅជាអសារឥតន័យ ហើយបៀតបៀនអស់អ្នកដែលចង់រក្សាវាឲ្យបរិសុទ្ធ។ ឥឡូវនេះ ក្នុងសេចក្តីអស់សង្ឃឹមរបស់ខ្លួន គ្រូទាំងនេះសារភាពចំពោះមុខពិភពលោកអំពីកិច្ចការបោកបញ្ឆោតរបស់ពួកគេ។ មហាជនពោរពេញដោយកំហឹង។ «យើងវិនាសហើយ!» ពួកគេស្រែកឡើងថា «ហើយអ្នករាល់គ្នាជាមូលហេតុនៃសេចក្តីអន្តរាយរបស់យើង»; ហើយពួកគេបែរទៅប្រឆាំងនឹងអ្នកគង្វាលក្លែងក្លាយ។ មនុស្សដដែលៗដែលធ្លាប់កោតសរសើរពួកគេបំផុត នឹងប្រកាសបណ្តាសាដ៏គួរឲ្យរន្ធត់បំផុតមកលើពួកគេ។ ដៃដដែលៗដែលធ្លាប់ពាក់មកុដជ័យលាភីដល់ពួកគេ នឹងត្រូវបានលើកឡើងសម្រាប់ការបំផ្លាញពួកគេ។ ដាវទាំងឡាយដែលត្រូវបានរៀបចំសម្រាប់សម្លាប់ប្រជាជនរបស់ព្រះ ឥឡូវនេះត្រូវបានប្រើដើម្បីបំផ្លាញសត្រូវរបស់ពួកគេវិញ។ គ្រប់ទីកន្លែងមានតែជម្លោះ និងការបង្ហូរឈាម»។ The Great Controversy, 655.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ពួកមេដឹកនាំសាសនាត្រូវបានគេបែរមកប្រឆាំងក្រោយពេលព្រះគុណបិទបញ្ចប់ ពីព្រោះហ្វូងអ្នកតាមរបស់ពួកគេបានដឹងថា ខ្លួនត្រូវបានបោកបញ្ឆោតដោយសេចក្តីកុហកមួយដែលបានផ្សព្វផ្សាយដោយមេដឹកនាំសាសនាទាំងនោះ។ ប្រធានទាំងឡាយ និងពួកម្ចាស់ទាំងឡាយ ព្រមទាំងគ្រួសាររបស់ពួកគេ សុទ្ធតែទទួលរងការវិនិច្ឆ័យតបស្នងដូចគ្នា ដោយសារសេចក្តីកុហកដែលពួកគេបានផ្សព្វផ្សាយ។ នៅពេលអេលីយ៉ាបានសម្លាប់ពួកហោរាក្លែងក្លាយនៅលើភ្នំកើមែល ការតបស្នងដដែលនោះត្រូវបានតំណាងនៅក្នុង «ការរញ្ជួយដីយ៉ាងធំ» នៃ វិវរណៈ ជំពូក ១១ នៅពេលដែល «ប្រាំពីរពាន់នាក់» ត្រូវបានផ្តួលរំលំ។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ហើយនៅម៉ោងដដែលនោះ ក៏មានរញ្ជួយផែនដីយ៉ាងខ្លាំងមួយកើតឡើង ហើយមួយភាគដប់នៃទីក្រុងក៏ដួលរលំ ហើយក្នុងរញ្ជួយផែនដីនោះ មនុស្សប្រាំពីរពាន់នាក់ត្រូវបានសម្លាប់ចោល; ហើយអស់អ្នកដែលនៅសេសសល់ក៏ភ័យខ្លាចយ៉ាងខ្លាំង ហើយថ្វាយសិរីល្អដល់ព្រះនៃស្ថានសួគ៌។ វិវរណៈ 11:13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នៅក្នុងការសម្រេចបំពេញនៃរញ្ជួយដីដ៏ធំនៃបដិវត្តន៍បារាំង មនុស្សប្រាំពីរពាន់នាក់ដែលត្រូវបានសម្លាប់ បានតំណាងឲ្យរាជវង្សនៃប្រទេសបារាំង។ នៅ «ម៉ោង» នៃរញ្ជួយដីដ៏ធំនោះ គឺជាច្បាប់ថ្ងៃអាទិត្យ មនុស្សប្រាំពីរពាន់នាក់ដែលត្រូវបានសម្លាប់ តំណាងឲ្យពួកអាដវេនទីស្ទថ្ងៃទីប្រាំពីរ ដែលឱនក្បាលចំពោះក្រុងរ៉ូម ពីព្រោះមានតែអ្នកដែលយល់អំពីការទទួលខុសត្រូវនៃថ្ងៃសប្ប័ទថ្ងៃទីប្រាំពីរប៉ុណ្ណោះ ដែលទទួលសញ្ញារបស់សត្វសាហាវ នៅពេលដែលច្បាប់ថ្ងៃអាទិត្យមកដល់។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«ការផ្លាស់ប្តូរថ្ងៃសប្ប័ទ គឺជាសញ្ញា ឬ ស្នាមសម្គាល់នៃអំណាចរបស់ព្រះវិហាររ៉ូម៉ាំង។ អស់អ្នកដែល ដោយយល់ច្បាស់អំពីការទាមទាររបស់បញ្ញត្តិទីបួន ហើយជ្រើសរើសកាន់តាមថ្ងៃសប្ប័ទក្លែងក្លាយជំនួសថ្ងៃពិត នោះដោយការនោះហើយ ពួកគេកំពុងថ្វាយការគោរពចំពោះអំណាចនោះ ដែលមានតែអំណាចនោះប៉ុណ្ណោះដែលបានបង្គាប់វា។ ស្នាមសម្គាល់របស់សត្វតិរច្ឆាន គឺជាថ្ងៃសប្ប័ទរបស់សម្តេចប៉ាប ដែលពិភពលោកបានទទួលយកជំនួសថ្ងៃដែលព្រះបានកំណត់តាំង»។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ពេលវេលាសម្រាប់ទទួលសញ្ញានៃសត្វសាហាវ ដូចដែលបានកំណត់ទុកក្នុងព្រះបន្ទូលទំនាយ នោះ មិនទាន់មកដល់នៅឡើយទេ។ ពេលវេលានៃការសាកល្បង ក៏មិនទាន់មកដល់ដែរ។ មានគ្រីស្ទបរិស័ទពិតប្រាកដនៅក្នុងគ្រប់ព្រះវិហារ រួមទាំងសហគមន៍រ៉ូម៉ាំងកាតូលិកផងដែរ។ គ្មាននរណាម្នាក់ត្រូវបានកាត់ទោសឡើយ រហូតទាល់តែពួកគេបានទទួលពន្លឺ ហើយបានឃើញកាតព្វកិច្ចនៃបទបញ្ញត្តិទីបួន។ ប៉ុន្តែ នៅពេលដែលក្រឹត្យនឹងចេញមក ដើម្បីបង្ខំឲ្យគោរពថ្ងៃសប្ប័ទក្លែងក្លាយ ហើយនៅពេលដែលសំឡេងយំយ៉ាងខ្លាំងរបស់ទេវតាទីបី នឹងព្រមានមនុស្សទាំងឡាយកុំឲ្យថ្វាយបង្គំសត្វសាហាវ និងរូបសំណាករបស់វា នោះ បន្ទាត់ខណ្ឌរវាងសេចក្ដីមិនពិត និងសេចក្ដីពិត នឹងត្រូវបានគូរឡើងយ៉ាងច្បាស់។ បន្ទាប់មក អស់អ្នកដែលនៅតែបន្តរស់នៅក្នុងការរំលង នឹងទទួលសញ្ញានៃសត្វសាហាវនៅលើថ្ងាស ឬនៅលើដៃរបស់ពួកគេ។»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«ដោយជំហានដ៏រហ័ស យើងកំពុងខិតជិតមកដល់សម័យកាលនេះ។ នៅពេលដែលក្រុមជំនុំប្រូតេស្តង់នានានឹងរួបរួមជាមួយអំណាច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 xml:space="preserve"> ដើម្បីគាំទ្រសាសនាក្លែងក្លាយមួយ ដែលបុព្វបុរសរបស់ពួកគេបានស៊ូទ្រាំការបៀតបៀនដ៏សាហាវបំផុតដោយសារតែការប្រឆាំងនឹងវា នោះថ្ងៃសប្ប័ទរបស់សម្តេចប៉ាបនឹងត្រូវបានអនុវត្តដោយអំណាចរួមបញ្ចូលគ្នារបស់ក្រុមជំនុំ និងរដ្ឋ។ នឹងមានការក្បត់ជាតិក្នុងផ្លូវសាសនា ដែលនឹងបញ្ចប់តែដោយការវិនាសរបស់ជាតិប៉ុណ្ណោះ»។ Bible Training School, February 2, 1913.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“ប្រាំពីរពាន់នាក់” ដែលត្រូវបានផ្តួលរំលំនៅក្នុង “ម៉ោង” នៃការរញ្ជួយដីដ៏ធំ នោះគឺច្បាប់ថ្ងៃអាទិត្យ ក៏ត្រូវបានប្រៀបផ្ទឹមនឹង “ប្រាំពីរពាន់នាក់” ដែលបានបដិសេធមិនព្រមក្រាបថ្វាយបង្គំចំពោះយេសេបិល នៅក្នុងសម័យរបស់អេលីយ៉ាផងដែរ។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ទោះជាយ៉ាងណា យើងបានទុកមនុស្សប្រាំពីរពាន់នាក់នៅក្នុងអ៊ីស្រាអែល គឺជាអស់ទាំងជង្គង់ដែលមិនបានក្រាបថ្វាយបង្គំដល់ព្រះបាល និងមាត់ទាំងអស់ដែលមិនបានថើបវា។ ១ ពង្សាវតារក្សត្រ 19:18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ការយោងដំបូងទៅកាន់ «ប្រាំពីរពាន់» កំណត់សម្គាល់អំពីក្រុមស្មោះត្រង់មួយដែលបានបដិសេធមិនព្រមក្រាបថ្វាយបង្គំយេសេបិល ហើយការយោងចុងក្រោយតំណាងឲ្យសំណល់មួយដែលពិតជាក្រាបថ្វាយបង្គំយេសេបិល។ នៅពេលអំណាចបាបសាសនាចក្រកាតូលិកយកឈ្នះលើដែនដីដ៏រុងរឿង (សត្វពីផែនដីនៃ វិវរណៈ ជំពូក ១៣) នៅពេលច្បាប់ថ្ងៃអាទិត្យត្រូវបានអនុវត្ត នោះមានមនុស្សមួយក្រុមត្រូវបាន «ផ្តួលរំលំ» ហើយមនុស្សមួយក្រុមទៀតរួចផុតពីដៃនៃការគ្រប់គ្រងរបស់បាប៊ីឡូន ពីព្រោះនៅពេលនោះសារឲ្យចេញពីបាប៊ីឡូនចាប់ផ្ដើមឡើង។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លោកនឹងចូលទៅក្នុងស្រុកដ៏រុងរឿងផងដែរ ហើយប្រទេសជាច្រើននឹងត្រូវផ្តួលរំលំ ប៉ុន្តែទាំងនេះនឹងរួចផុតពីដៃរបស់លោក គឺអេដ</w:t>
      </w:r>
      <w:r>
        <w:rPr>
          <w:rFonts w:ascii="Sylfaen" w:hAnsi="Sylfaen" w:eastAsia="Sylfaen" w:cs="Sylfaen"/>
        </w:rPr>
        <w:t>ոմ</w:t>
      </w:r>
      <w:r>
        <w:rPr>
          <w:rFonts w:ascii="Leelawadee UI" w:hAnsi="Leelawadee UI" w:eastAsia="Leelawadee UI" w:cs="Leelawadee UI"/>
        </w:rPr>
        <w:t xml:space="preserve"> និងម៉ូអាប់ និងមេដឹកនាំនៃកូនចៅអាំម៉ូន។ ដានីយ៉ែល 11:41។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ពាក្យ «ប្រទេសទាំងឡាយ» ជាពាក្យដែលបានបន្ថែមចូល ពីព្រោះនៅពេលច្បាប់ថ្ងៃអាទិត្យត្រូវបានអនុវត្ត នោះមិនមែនមានប្រទេសជាច្រើនត្រូវបាន «បំផ្លាញរំលំ» ឡើយ ប៉ុន្តែមានសមាជិកជាច្រើននាក់ជាបុគ្គលនៃពួក Seventh-day Adventists ត្រូវបានបំផ្លាញរំលំវិញ ព្រោះនៅចំណុចនោះ ពួកគេគឺជាមនុស្សតែមួយក្រុមដែលត្រូវទទួលខុសត្រូវចំពោះពន្លឺនៃទេវតាទីបី។ ពួកគេគឺជា «មនុស្សជាច្រើន» នោះ ពីព្រោះពួកគេជាអ្នកដែលត្រូវបានហៅឱ្យស្ថិតនៅក្នុងចំណោមអ្នកដែលបានទទួលត្រារបស់ព្រះ ប៉ុន្តែពួកគេបានបដិសេធការហៅនោះ។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ហើយទ្រង់មានព្រះបន្ទូលទៅកាន់គាត់ថា មិត្តអើយ តើអ្នកបានចូលមកទីនេះដោយរបៀបណា ខណៈដែលមិនមានសម្លៀកបំពាក់អាពាហ៍ពិពាហ៍? ហើយគាត់និយាយអ្វីមិនចេញ។ រួចស្ដេចមានព្រះបន្ទូលទៅកាន់ពួកអ្នកបម្រើថា ចងគាត់ទាំងដៃទាំងជើង នាំគាត់ចេញទៅ ហើយបោះគាត់ទៅក្នុងសេចក្ដីងងឹតខាងក្រៅ; នៅទីនោះនឹងមានការយំ និងការសង្កៀតធ្មេញ។ ដ្បិតមានមនុស្សជាច្រើនត្រូវបានហៅ ប៉ុន្តែមានតិចនាក់ដែលត្រូវបានរើសតាំង។ ម៉ាថាយ 22:12–14។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ការបោកបញ្ឆោតរបស់ពួកមន្រ្តីធំៗ និងប្រធានៗនៅក្នុងដានីយ៉ែលជំពូកទី៦ កំពុងបញ្ជាក់អំពីការដាក់ទោសអំណាចសាសនាដែលបោកបញ្ឆោតអំណាចរដ្ឋ។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ស្តេចទ្រង់បានបង្គាប់ ហើយគេបាននាំបុរសទាំងនោះដែលបានចោទប្រកាន់ដានីយ៉ែល មក ហើយគេបានបោះពួកគេ ព្រមទាំងកូនៗ និងភរិយារបស់ពួកគេ ទៅក្នុងរូងតោ; ហើយតោទាំងនោះបានមានអំណាចលើពួកគេ ហើយបានបំបាក់ឆ្អឹងទាំងអស់របស់ពួកគេជាបំណែក មុនពួកគេធ្លាក់ទៅដល់បាតរូងផង។ ដានីយ៉ែល 6:24។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យើងនឹងបន្តសៀវភៅដានីយ៉ែលនៅក្នុងអត្ថបទបន្ទាប់។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ហើយតើខ្ញុំត្រូវនិយាយអ្វីទៀត? ដ្បិតពេលវេលានឹងមិនល្មមសម្រាប់ខ្ញុំក្នុងការរៀបរាប់អំពី កេឌាន និង បារ៉ាក់ និង សាំសុន និង យែបថា; ហើយអំពី ដាវីឌ ផង និង សាំយូអែល និង ពួកហោរា៖ ពួកគេដោយសារសេចក្តីជំនឿ បានបង្ក្រាបនគរានានា បានប្រព្រឹត្តសេចក្តីសុចរិត បានទទួលព្រះបន្ទូលសន្យា បានបិទមាត់សិង្ហ។ ហេប្រឺ ១១:៣២, ៣៣។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លេខសាមសិបបី</dc:title>
  <dc:subject>“ត្រា” របស់ព្រះ ដែលត្រូវបានបោះបង់លើព្រះរាជក្រឹត្យច្បាប់ថ្ងៃអាទិត្យ៖ ការវិភាគទំនាយអំពី ដានីយ៉ែល ជំពូក ៦</dc:subject>
  <dc:creator>Jeff Pippenger</dc:creator>
  <cp:keywords/>
  <dc:description>Generated by ArticleDigger from daniel\33_daniel.json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