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សាមសិបបួន</w:t>
      </w:r>
    </w:p>
    <w:p>
      <w:pPr>
        <w:pStyle w:val="ArticleSubtitle"/>
        <w:jc w:val="left"/>
      </w:pPr>
      <w:r>
        <w:rPr>
          <w:rFonts w:ascii="Leelawadee UI" w:hAnsi="Leelawadee UI" w:eastAsia="Leelawadee UI" w:cs="Leelawadee UI"/>
        </w:rPr>
        <w:t>ការបើកសម្ដែងនៃសៀវភៅដានីយ៉ែល៖ ដំណើរព្យាករណ៍ឆ្លងកាត់ប្រវត្តិសាស្ត្រនៃផែនដី និងការជំនុំជម្រះរបស់ព្រះ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2023-12-29</w:t>
      </w:r>
    </w:p>
    <w:p>
      <w:pPr>
        <w:pStyle w:val="ArticleBody"/>
        <w:jc w:val="left"/>
      </w:pPr>
      <w:r>
        <w:rPr>
          <w:rFonts w:ascii="Leelawadee UI" w:hAnsi="Leelawadee UI" w:eastAsia="Leelawadee UI" w:cs="Leelawadee UI"/>
        </w:rPr>
        <w:t>ជំពូកប្រាំមួយដំបូងនៃសៀវភៅដានីយ៉ែល តំណាងឲ្យប្រវត្តិសាស្ត្រនៃសត្វពីផែនដីក្នុង វិវរណៈ ជំពូកដប់បី។ សហរដ្ឋអាមេរិក (សត្វពីផែនដី) បានចាប់ផ្តើមឡើងជានគរទីប្រាំមួយនៃព្រះបន្ទូលទំនាយក្នុងព្រះគម្ពីរ នៅឆ្នាំ 1798 នៅពេលដែលអំណាចសម្តេចប៉ាប (សត្វពីសមុទ្រនៃ វិវរណៈ ជំពូកដប់បី) បានទទួលរបួសដ៍សាហាវតាមទំនាយ ហើយបានបញ្ចប់ការគ្រប់គ្រងរបស់ខ្លួនជានគរទីប្រាំនៃព្រះបន្ទូលទំនាយក្នុងព្រះគម្ពីរ។</w:t>
      </w:r>
    </w:p>
    <w:p>
      <w:pPr>
        <w:pStyle w:val="ArticleBody"/>
        <w:jc w:val="left"/>
      </w:pPr>
      <w:r>
        <w:rPr>
          <w:rFonts w:ascii="Leelawadee UI" w:hAnsi="Leelawadee UI" w:eastAsia="Leelawadee UI" w:cs="Leelawadee UI"/>
        </w:rPr>
        <w:t>ប្រវត្តិសាស្ត្រនៃសត្វមាន់ដី គឺជាប្រវត្តិសាស្ត្រនៃសារព្រមានអំពីការខិតមកជិតនៃសេចក្តីជំនុំជម្រះរបស់ព្រះ។ នៅដើមនៃប្រវត្តិសាស្ត្ររបស់សត្វមាន់ដី សេចក្តីជំនុំជម្រះស៊ើបអង្កេតរបស់ព្រះបានចាប់ផ្តើម ហើយនៅចុងបញ្ចប់នៃសត្វមាន់ដី សេចក្តីជំនុំជម្រះអនុវត្តទោសរបស់ព្រះចាប់ផ្តើម។ សារព្រមានអំពីការខិតមកជិតនៃសេចក្តីជំនុំជម្រះស៊ើបអង្កេតរបស់ព្រះ នៅដើម ត្រូវបានតំណាងដោយសាររបស់ទេវតាទីមួយនៅក្នុង វិវរណៈ ជំពូក 14 ដែលបានមកដល់នៅ «ពេលវេលាចុងបញ្ចប់» ក្នុងឆ្នាំ 1798។ សារព្រមានអំពីការខិតមកជិតនៃសេចក្តីជំនុំជម្រះអនុវត្តទោសរបស់ព្រះ នៅចុងបញ្ចប់ ត្រូវបានតំណាងថាជាសាររបស់ទេវតាទាំងបីនៅក្នុង វិវរណៈ ជំពូក 14 ដែលបានមកដល់នៅ «ពេលវេលាចុងបញ្ចប់» ក្នុងឆ្នាំ 1989។</w:t>
      </w:r>
    </w:p>
    <w:p>
      <w:pPr>
        <w:pStyle w:val="ArticleBody"/>
        <w:jc w:val="left"/>
      </w:pPr>
      <w:r>
        <w:rPr>
          <w:rFonts w:ascii="Leelawadee UI" w:hAnsi="Leelawadee UI" w:eastAsia="Leelawadee UI" w:cs="Leelawadee UI"/>
        </w:rPr>
        <w:t>នៅគ្រប់ «ពេលវេលានៃទីបញ្ចប់» ផ្នែកមួយនៃព្រះគម្ពីរដានីយ៉ែល ត្រូវបានបើកត្រា។ ក្នុងប្រវត្តិសាស្ត្រដើមនៃសត្វមហិមានៃផែនដី នៅឆ្នាំ 1798 ជំពូកទីប្រាំពីរ ទីប្រាំបី និងទីប្រាំបួន នៃដានីយ៉ែល ត្រូវបានបើកត្រា។ ជំពូកទាំងនោះ ត្រូវបានតំណាងដោយនិមិត្តនៃទន្លេអ៊ូឡាយ។ ក្នុងប្រវត្តិសាស្ត្រចុងបញ្ចប់នៃសត្វមហិមានៃផែនដី នៅឆ្នាំ 1989 ជំពូកទីដប់ ទីដប់មួយ និងទីដប់ពីរ នៃដានីយ៉ែល ត្រូវបានបើកត្រា។ ជំពូកទាំងនោះ ត្រូវបានតំណាងដោយនិមិត្តនៃទន្លេហ៊ីដេកែល។ រាល់ពេលដែលព្រះគម្ពីរដានីយ៉ែល ត្រូវបានបើកត្រា នោះមានដំណើរការសាកល្បងបីជំហានមួយ ត្រូវបាននាំមកលើជំនាន់ដែលកំពុងរស់នៅក្នុងពេលនោះ។</w:t>
      </w:r>
    </w:p>
    <w:p>
      <w:pPr>
        <w:pStyle w:val="ArticleScripture"/>
        <w:jc w:val="left"/>
      </w:pPr>
      <w:r>
        <w:rPr>
          <w:rFonts w:ascii="Leelawadee UI" w:hAnsi="Leelawadee UI" w:eastAsia="Leelawadee UI" w:cs="Leelawadee UI"/>
        </w:rPr>
        <w:t>ព្រះអង្គមានព្រះបន្ទូលថា៖ «ដានីយ៉ែលអើយ ចូរទៅចុះ ដ្បិតពាក្យទាំងនេះត្រូវបានបិទទុក ហើយបោះត្រាទុក រហូតដល់គ្រាចុងបំផុត។ មនុស្សជាច្រើននឹងត្រូវបានសម្អាត ហើយធ្វើឲ្យស ហើយត្រូវបានសាកល្បង; ប៉ុន្តែមនុស្សអាក្រក់នឹងប្រព្រឹត្តអំពើអាក្រក់; ហើយគ្មានអ្នកអាក្រក់ណាម្នាក់នឹងយល់ទេ; ប៉ុន្តែអ្នកមានប្រាជ្ញានឹងយល់»។ ដានីយ៉ែល ១២៖៩, ១០</w:t>
      </w:r>
    </w:p>
    <w:p>
      <w:pPr>
        <w:pStyle w:val="ArticleBody"/>
        <w:jc w:val="left"/>
      </w:pPr>
      <w:r>
        <w:rPr>
          <w:rFonts w:ascii="Leelawadee UI" w:hAnsi="Leelawadee UI" w:eastAsia="Leelawadee UI" w:cs="Leelawadee UI"/>
        </w:rPr>
        <w:t>ដំណើរការសាកល្បងបីជំហាន មានមូលដ្ឋានលើរចនាសម្ព័ន្ធនៃពាក្យហេប្រ៊ូដែលត្រូវបានបកប្រែថា «សេចក្ដីពិត» ដែលត្រូវបានបង្កើតឡើងដោយការបញ្ចូលអក្សរទីមួយ ទីដប់បី និងអក្សរចុងក្រោយនៃអក្ខរក្រមហេប្រ៊ូ។ ពាក្យហេប្រ៊ូនោះតំណាងឲ្យ និងកាន់កាប់ព្រះចេស្តាបង្កើតរបស់ព្រះ។ សេចក្ដីពិតទំនាយទាំងអស់ត្រូវបានរៀបរចនាឡើងលើពាក្យនោះ ដូចគ្នានឹងដំណើរការសាកល្បងបីជំហានក្នុងជំពូកទីដប់ពីរនៃសៀវភៅដានីយ៉ែលផងដែរ។ ពាក្យនោះមិនត្រឹមតែតំណាងឲ្យព្រះចេស្តាបង្កើតរបស់ព្រះប៉ុណ្ណោះទេ ប៉ុន្តែក៏តំណាងឲ្យព្រះយេស៊ូវគ្រីស្ទផងដែរ ដែលទ្រង់ជាសេចក្ដីពិត ហើយទ្រង់ក៏ជាព្រះដើម និងព្រះចុងផងដែរ ដូចដែលត្រូវបានតំណាងដោយអក្សរទីមួយ និងអក្សរចុងក្រោយនៃអក្ខរក្រមហេប្រ៊ូ។</w:t>
      </w:r>
    </w:p>
    <w:p>
      <w:pPr>
        <w:pStyle w:val="ArticleBody"/>
        <w:jc w:val="left"/>
      </w:pPr>
      <w:r>
        <w:rPr>
          <w:rFonts w:ascii="Leelawadee UI" w:hAnsi="Leelawadee UI" w:eastAsia="Leelawadee UI" w:cs="Leelawadee UI"/>
        </w:rPr>
        <w:t>ប្រវត្តិដើមនៃសត្វលោកីយ៍ ដែលនៅពេលការព្រមានអំពីការខិតជិតមកដល់នៃការជំនុំជម្រះស៊ើបអង្កេតបានមកដល់នៅសម័យចុងបញ្ចប់ក្នុងឆ្នាំ 1798 ត្រូវបានតំណាងដោយទេវតាទីមួយនៃវិវរណៈ ជំពូក 14។ សាររបស់ទេវតាទីមួយក្នុងវិវរណៈ ជំពូក 14 មានរាល់ជំហានទាំងបី ដែលជាសេចក្តីពិត ហើយដែលតំណាងឲ្យដំណើរការសាកល្បងបីជំហាន ដែលបានប្រឈមមុខនឹងជំនាន់នោះ នៅពេលទេវតាទីមួយបានមកដល់ក្នុងឆ្នាំ 1798។</w:t>
      </w:r>
    </w:p>
    <w:p>
      <w:pPr>
        <w:pStyle w:val="ArticleScripture"/>
        <w:jc w:val="left"/>
      </w:pPr>
      <w:r>
        <w:rPr>
          <w:rFonts w:ascii="Leelawadee UI" w:hAnsi="Leelawadee UI" w:eastAsia="Leelawadee UI" w:cs="Leelawadee UI"/>
        </w:rPr>
        <w:t>ហើយខ្ញុំបានឃើញទេវតាមួយទៀតហោះនៅកណ្ដាលមេឃ មានដំណឹងល្អដ៏អស់កល្បជានិច្ច សម្រាប់ប្រកាសដល់អស់អ្នកដែលរស់នៅលើផែនដី និងដល់គ្រប់ជាតិសាសន៍ គ្រប់វង្សត្រកូល គ្រប់ភាសា និងគ្រប់ប្រជាជន ដោយបន្លឺសំឡេងខ្លាំងថា ចូរកោតខ្លាចព្រះ ហើយថ្វាយសិរីល្អដល់ទ្រង់ ពីព្រោះម៉ោងនៃការជំនុំជម្រះរបស់ទ្រង់បានមកដល់ហើយ ហើយចូរថ្វាយបង្គំព្រះអង្គដែលបានបង្កើតមេឃ ផែនដី សមុទ្រ និងប្រភពទឹកទាំងឡាយ។ វិវរណៈ 14:6, 7។</w:t>
      </w:r>
    </w:p>
    <w:p>
      <w:pPr>
        <w:pStyle w:val="ArticleBody"/>
        <w:jc w:val="left"/>
      </w:pPr>
      <w:r>
        <w:rPr>
          <w:rFonts w:ascii="Leelawadee UI" w:hAnsi="Leelawadee UI" w:eastAsia="Leelawadee UI" w:cs="Leelawadee UI"/>
        </w:rPr>
        <w:t>ប្រវត្តិសាស្រ្តចុងក្រោយនៃសត្វមហិច្ឆតាលើផែនដី នៅពេលការព្រមានអំពីការខិតជិតមកដល់នៃការជំនុំជម្រះប្រតិបត្តិបានមកដល់នៅសម័យចុងបញ្ចប់ក្នុងឆ្នាំ 1989 ត្រូវបានតំណាងដោយទេវតាទាំងបីក្នុងវិវរណៈ ជំពូក 14។ ទេវតាទាំងបីក្នុងវិវរណៈ 14 តំណាងឲ្យជំហានទាំងបី ដែលជាសេចក្តីពិត ហើយទេវតាទាំងបីនោះក៏តំណាងឲ្យដំណើរការសាកល្បងបីជំហាន ដែលបានប្រឈមមុខនឹងជំនាន់ដែលរស់នៅក្នុងពេលដែលទេវតាទីបីបានមកដល់ក្នុងឆ្នាំ 1989។</w:t>
      </w:r>
    </w:p>
    <w:p>
      <w:pPr>
        <w:pStyle w:val="ArticleScripture"/>
        <w:jc w:val="left"/>
      </w:pPr>
      <w:r>
        <w:rPr>
          <w:rFonts w:ascii="Leelawadee UI" w:hAnsi="Leelawadee UI" w:eastAsia="Leelawadee UI" w:cs="Leelawadee UI"/>
        </w:rPr>
        <w:t>ហើយខ្ញុំបានឃើញទេវតាមួយទៀតហោះកណ្ដាលមេឃ មានដំណឹងល្អអស់កល្បជានិច្ច ដើម្បីប្រកាសដល់អស់អ្នកដែលរស់នៅលើផែនដី និងដល់គ្រប់ជាតិសាសន៍ គ្រួសារ ភាសា និងប្រជាជនទាំងអស់ ដោយបន្លឺសំឡេងខ្លាំងថា ចូរកោតខ្លាចព្រះ ហើយថ្វាយសិរីល្អដល់ទ្រង់ ដ្បិតម៉ោងនៃសេចក្ដីជំនុំជម្រះរបស់ទ្រង់បានមកដល់ហើយ ហើយចូរថ្វាយបង្គំដល់ព្រះអង្គដែលបានបង្កើតមេឃ ផែនដី សមុទ្រ និងរន្ធទឹកទាំងឡាយ។ ហើយមានទេវតាមួយទៀត ជាទេវតាទីពីរ តាមមក ដោយពោលថា ក្រុងបាប៊ីឡូនដ៏ធំនោះបានដួលរលំហើយ បានដួលរលំហើយ ព្រោះនាងបានធ្វើឲ្យគ្រប់ជាតិសាសន៍ផឹកស្រានៃសេចក្ដីកំហឹងដោយអំពើសហាយស្មន់របស់នាង។ ហើយទេវតាទីបីបានតាមមកពីក្រោយពួកគេ ដោយបន្លឺសំឡេងខ្លាំងថា បើអ្នកណាថ្វាយបង្គំសត្វតិរច្ឆាន និងរូបរបស់វា ហើយទទួលសញ្ញារបស់វានៅលើថ្ងាស ឬនៅលើដៃរបស់ខ្លួន អ្នកនោះនឹងផឹកស្រានៃសេចក្ដីកំហឹងរបស់ព្រះដែរ ដែលបានចាក់ចូលក្នុងពែងនៃព្រះពិរោធរបស់ទ្រង់ ដោយឥតលាយអ្វីសោះ ហើយអ្នកនោះនឹងត្រូវរងទុក្ខវេទនាដោយភ្លើង និងស្ពាន់ធ័រ នៅចំពោះមុខទេវតាបរិសុទ្ធទាំងឡាយ និងនៅចំពោះមុខកូនចៀម។ ហើយផ្សែងនៃទុក្ខវេទនារបស់ពួកគេឡើងទៅអស់កល្បជានិច្ច ហើយពួកគេគ្មានការសម្រាកទេ ទាំងថ្ងៃទាំងយប់ គឺអស់អ្នកដែលថ្វាយបង្គំសត្វតិរច្ឆាន និងរូបរបស់វា និងអ្នកណាក៏ដោយដែលទទួលសញ្ញានៃឈ្មោះរបស់វា។ នៅទីនេះឯងជាសេចក្ដីអត់ធ្មត់របស់ពួកបរិសុទ្ធ គឺពួកអ្នកដែលកាន់តាមបញ្ញត្តិរបស់ព្រះ និងសេចក្ដីជំនឿរបស់ព្រះយេស៊ូវ។ វិវរណៈ 14:6–12។</w:t>
      </w:r>
    </w:p>
    <w:p>
      <w:pPr>
        <w:pStyle w:val="ArticleBody"/>
        <w:jc w:val="left"/>
      </w:pPr>
      <w:r>
        <w:rPr>
          <w:rFonts w:ascii="Leelawadee UI" w:hAnsi="Leelawadee UI" w:eastAsia="Leelawadee UI" w:cs="Leelawadee UI"/>
        </w:rPr>
        <w:t>សៀវភៅដានីយ៉ែលត្រូវបានរៀបចំឡើងលើមូលដ្ឋាននៃសាររបស់ទេវតាទាំងបី។ រចនាសម្ព័ន្ធនោះគឺទាំងជាជំហានទាំងបីនៃពាក្យហេព្រើរសម្រាប់ “សេចក្តីពិត” និងជាដំណើរការសាកល្បងបីជំហានដែលស្របគ្នា ប៉ុន្តែដំណើរការសាកល្បងនោះត្រូវបានលាតត្រដាងនៅលើខ្សែប្រវត្តិសាស្ត្រនៃសត្វតិរច្ឆានពីផែនដីក្នុងវិវរណៈ ជំពូក ១៣ (សហរដ្ឋអាមេរិក) ហើយក៏នៅលើខ្សែប្រវត្តិសាស្ត្រនៃស្នែងទាំងពីររបស់សត្វតិរច្ឆានពីផែនដីនោះផងដែរ (លទ្ធិរដ្ឋសាធារណរដ្ឋ និងលទ្ធិប្រូតេស្តង់)។ ប្រវត្តិសាស្ត្ររបស់សហរដ្ឋអាមេរិក ដែលចាប់ផ្តើមនៅឆ្នាំ ១៧៩៨ ហើយបន្តរហូតដល់ច្បាប់ថ្ងៃអាទិត្យដែលនឹងមកដល់ក្នុងពេលឆាប់ៗនេះ គឺជារយៈពេលប្រវត្តិសាស្ត្រដូចគ្នាដែលក្នុងនោះក្រុមជំនុំអាដ</w:t>
      </w:r>
      <w:r>
        <w:rPr>
          <w:rFonts w:ascii="Sylfaen" w:hAnsi="Sylfaen" w:eastAsia="Sylfaen" w:cs="Sylfaen"/>
        </w:rPr>
        <w:t>վեն</w:t>
      </w:r>
      <w:r>
        <w:rPr>
          <w:rFonts w:ascii="Leelawadee UI" w:hAnsi="Leelawadee UI" w:eastAsia="Leelawadee UI" w:cs="Leelawadee UI"/>
        </w:rPr>
        <w:t>ទីស្ទថ្ងៃទីប្រាំពីរមានវត្តមាន។ ដូច្នេះ សៀវភៅដានីយ៉ែលក៏រួមបញ្ចូលផងដែរនូវរចនាសម្ព័ន្ធដែលបង្ហាញអំពីប្រវត្តិសាស្ត្រនៃចលនាអាដ</w:t>
      </w:r>
      <w:r>
        <w:rPr>
          <w:rFonts w:ascii="Sylfaen" w:hAnsi="Sylfaen" w:eastAsia="Sylfaen" w:cs="Sylfaen"/>
        </w:rPr>
        <w:t>վեն</w:t>
      </w:r>
      <w:r>
        <w:rPr>
          <w:rFonts w:ascii="Leelawadee UI" w:hAnsi="Leelawadee UI" w:eastAsia="Leelawadee UI" w:cs="Leelawadee UI"/>
        </w:rPr>
        <w:t>ទីស៊ីម ដែលចាប់ផ្តើមនៅឆ្នាំ ១៧៩៨ ហើយបន្តរហូតដល់ច្បាប់ថ្ងៃអាទិត្យដែលនឹងមកដល់ក្នុងពេលឆាប់ៗនេះ។ ក្នុងការធ្វើដូច្នេះ សៀវភៅដានីយ៉ែលកំណត់អត្តសញ្ញាណប្រវត្តិសាស្ត្រព្យាករណ៍ដូចគ្នាដែលត្រូវបានតំណាងនៅក្នុងសៀវភៅវិវរណៈ ហើយដោយការធ្វើដូច្នេះ វាផ្តល់សាក្សីទីមួយដែលនាំសាររបស់សាក្សីទីពីរទៅកាន់ភាពគ្រប់លក្ខណ៍។ ភាពគ្រប់លក្ខណ៍របស់សៀវភៅទាំងពីរត្រូវបានសម្រេចឡើងដោយបាតុភូតព្យាករណ៍ដូចគ្នា ដែលមានស្រាប់នៅក្នុងទំនាក់ទំនងរវាងព្រះគម្ពីរសញ្ញាចាស់ និងព្រះគម្ពីរសញ្ញាថ្មី។</w:t>
      </w:r>
    </w:p>
    <w:p>
      <w:pPr>
        <w:pStyle w:val="ArticleScripture"/>
        <w:jc w:val="left"/>
      </w:pPr>
      <w:r>
        <w:rPr>
          <w:rFonts w:ascii="Leelawadee UI" w:hAnsi="Leelawadee UI" w:eastAsia="Leelawadee UI" w:cs="Leelawadee UI"/>
        </w:rPr>
        <w:t>«ប្រវត្តិនៃព្រះជន្ម ការសោយទិវង្គត និងការរស់ឡើងវិញរបស់ព្រះយេស៊ូវ ក្នុងនាមជាព្រះរាជបុត្រានៃព្រះ មិនអាចត្រូវបានបញ្ជាក់យ៉ាងពេញលេញបានឡើយ បើគ្មានភស្តុតាងដែលមាននៅក្នុងព្រះគម្ពីរសញ្ញាចាស់។ ព្រះគ្រីស្ទត្រូវបានបើកសម្ដែងនៅក្នុងព្រះគម្ពីរសញ្ញាចាស់យ៉ាងច្បាស់ ដូចដែលនៅក្នុងសញ្ញាថ្មីដែរ។ មួយធ្វើទីបន្ទាល់អំពីព្រះអង្គសង្គ្រោះដែលត្រូវយាងមក ខណៈដែលមួយទៀតធ្វើទីបន្ទាល់អំពីព្រះអង្គសង្គ្រោះដែលបានយាងមករួចហើយ តាមរបៀបដែលពួកហោរាបានទាយទុក។ ដើម្បីឲ្យអាចយល់តម្លៃផែនការនៃការប្រោសលោះបាន ព្រះគម្ពីរសញ្ញាចាស់ត្រូវតែបានយល់យ៉ាងជ្រាលជ្រៅ។ វាជាពន្លឺដ៏រុងរឿងពីអតីតកាលនៃពាក្យទំនាយ ដែលធ្វើឲ្យព្រះជន្មរបស់ព្រះគ្រីស្ទ និងសេចក្តីបង្រៀននៃសញ្ញាថ្មី លេចចេញមកដោយភាពច្បាស់លាស់ និងសោភ័ណភាព។ អព្ភូតហេតុរបស់ព្រះយេស៊ូវ គឺជាភស្តុតាងនៃភាពជាព្រះរបស់ទ្រង់; ប៉ុន្តែភស្តុតាងដ៏ខ្លាំងបំផុតថា ទ្រង់ជាព្រះអង្គប្រោសលោះនៃលោកិយ គឺត្រូវបានរកឃើញនៅក្នុងពាក្យទំនាយនៃសញ្ញាចាស់ ប្រៀបធៀបជាមួយប្រវត្តិសាស្ត្រនៃសញ្ញាថ្មី។ ព្រះយេស៊ូវមានព្រះបន្ទូលទៅកាន់ពួកយូដាថា៖ “ចូរស្វែងរកព្រះគម្ពីរ ដ្បិតនៅក្នុងនោះ អ្នករាល់គ្នាគិតថា អ្នករាល់គ្នាមានជីវិតអស់កល្បជានិច្ច ហើយព្រះគម្ពីរនោះឯងដែលធ្វើទីបន្ទាល់អំពីខ្ញុំ។” នៅពេលនោះ មិនទាន់មានព្រះគម្ពីរផ្សេងទៀតឡើយ លើកលែងតែព្រះគម្ពីរសញ្ញាចាស់; ដូច្នេះ បទបញ្ជារបស់ព្រះអង្គសង្គ្រោះគឺច្បាស់លាស់ណាស់»។ Spirit of Prophecy, volume 3, 211.</w:t>
      </w:r>
    </w:p>
    <w:p>
      <w:pPr>
        <w:pStyle w:val="ArticleBody"/>
        <w:jc w:val="left"/>
      </w:pPr>
      <w:r>
        <w:rPr>
          <w:rFonts w:ascii="Leelawadee UI" w:hAnsi="Leelawadee UI" w:eastAsia="Leelawadee UI" w:cs="Leelawadee UI"/>
        </w:rPr>
        <w:t>«ប្រវត្តិនៃព្រះជន្ម, សេចក្តីសុគត និងការរស់ឡើងវិញរបស់ព្រះយេស៊ូវ» សង្ខេបកិច្ចការរបស់ព្រះគ្រីស្ទសម្រាប់មនុស្សជាតិ ហើយធ្វើបន្ទាល់អំពីជំហានទាំងបី នោះហើយជាជំហានទាំងបីដែលជា «សេចក្តីពិត»។ ពាក្យហេប្រឺសម្រាប់ «សេចក្តីពិត» តំណាងឲ្យព្រះយេស៊ូវ ដែលទ្រង់ជាទាំងដំបូង និងចុងក្រោយ ជាទាំងការចាប់ផ្តើម និងការបញ្ចប់ ហើយជាអាល់ហ្វា និងអូមេហ្គា ហើយពាក្យនោះផ្ទាល់ក៏មានអក្សរដំបូង និងអក្សរចុងក្រោយ ដែលតំណាងឲ្យអ្វីតែមួយដូចគ្នា ដ្បិតក្នុងនាមជាអាល់ហ្វា និងអូមេហ្គា ព្រះយេស៊ូវបង្ហាញចុងបញ្ចប់នៃអ្វីមួយជាមួយនឹងការចាប់ផ្តើមនៃអ្វីមួយ។ ព្រះជន្ម សេចក្តីសុគត និងការរស់ឡើងវិញរបស់ព្រះគ្រីស្ទ ជាសេចក្តីពិត ព្រោះក្នុងចំណោមអ្វីផ្សេងៗទៀត ការទាំងនេះត្រូវបានតំណាងដោយជំហានបី ហើយជំហានទីមួយ និងជំហានចុងក្រោយ សុទ្ធតែជា «ជីវិត» ដ្បិត «ជីវិត» និង «ការរស់ឡើងវិញ» សុទ្ធតែជា «ជីវិត»។ អក្សរកណ្ដាលនៅក្នុងពាក្យហេប្រឺនោះ គឺជាអក្សរទីដប់បីនៃអក្ខរក្រម ហើយលេខដប់បីគឺជានិមិត្តរូបនៃការបះបោរ ហើយសេចក្តីសុគតរបស់ព្រះគ្រីស្ទកើតឡើងដោយសារការបះបោររបស់សាតាំង និងកូនចៅរបស់អាដាម ដែលបានចូលរួមក្នុងការបះបោររបស់វា។</w:t>
      </w:r>
    </w:p>
    <w:p>
      <w:pPr>
        <w:pStyle w:val="ArticleBody"/>
        <w:jc w:val="left"/>
      </w:pPr>
      <w:r>
        <w:rPr>
          <w:rFonts w:ascii="Leelawadee UI" w:hAnsi="Leelawadee UI" w:eastAsia="Leelawadee UI" w:cs="Leelawadee UI"/>
        </w:rPr>
        <w:t>ការយល់ដឹងអំពី «វិវរណៈនៃព្រះយេស៊ូវគ្រីស្ទ» ក្នុងសៀវភៅវិវរណៈ ត្រូវបានបើកត្រាឲ្យយល់នៅមុនពេលបិទសវនាការនៃកំណត់ពេលសាកល្បងរបស់មនុស្សជាតិបន្តិច ហើយធាតុសំខាន់មួយនៃសេចក្តីពិតដែលត្រូវបានបើកត្រានៅពេលនោះ គឺថា ព្រះគ្រីស្ទជា «សេចក្តីពិត» ជា អាល់ផា និង អូមេហ្គា ដែលដាក់ហត្ថលេខារបស់ទ្រង់ជាអាល់ផា និង អូមេហ្គា លើសេចក្តីពិតទាំងឡាយដែលទ្រង់បានតែងតាំងឲ្យមាននៅក្នុងព្រះបន្ទូលរបស់ទ្រង់។ នៅពេលបងស្រី វ៉ាយត៍ បានសរសេរថា «ប្រវត្តិនៃជីវិត សេចក្តីស្លាប់ និងការរស់ឡើងវិញរបស់ព្រះយេស៊ូវ ក្នុងនាមជាព្រះរាជបុត្រានៃព្រះ មិនអាចត្រូវបានបញ្ជាក់យ៉ាងពេញលេញបានឡើយ បើគ្មានភស្តុតាងដែលមាននៅក្នុងព្រះគម្ពីរសញ្ញាចាស់។ ព្រះគ្រីស្ទត្រូវបានសម្ដែងនៅក្នុងព្រះគម្ពីរសញ្ញាចាស់យ៉ាងច្បាស់ដូចនៅក្នុងសញ្ញាថ្មីដែរ» នាងកំពុងបញ្ជាក់ សម្រាប់អ្នកដែលនឹងឃើញ ថា សាររបស់ទេវតាទាំងបីនៅក្នុងវិវរណៈ ជំពូក ១៤ (ដែលក៏ត្រូវបានរៀបចំឡើងលើជំហានបីដូចគ្នានោះដែរ គឺជា «ជីវិត សេចក្តីស្លាប់ និងការរស់ឡើងវិញ») «មិនអាចត្រូវបានបញ្ជាក់យ៉ាងពេញលេញបានឡើយ បើគ្មានភស្តុតាងដែលមាន» នៅក្នុងសៀវភៅដានីយ៉ែល។</w:t>
      </w:r>
    </w:p>
    <w:p>
      <w:pPr>
        <w:pStyle w:val="ArticleBody"/>
        <w:jc w:val="left"/>
      </w:pPr>
      <w:r>
        <w:rPr>
          <w:rFonts w:ascii="Leelawadee UI" w:hAnsi="Leelawadee UI" w:eastAsia="Leelawadee UI" w:cs="Leelawadee UI"/>
        </w:rPr>
        <w:t>នាងក៏កំពុងបញ្ជាក់ផងដែរថា សៀវភៅដានីយ៉ែលធ្វើបន្ទាល់អំពីបាប៊ីឡូនមួយដែល «នឹងមក» ខណៈដែលសៀវភៅវិវរណៈធ្វើបន្ទាល់អំពីបាប៊ីឡូនមួយដែល «បានមកហើយ» តាមរបៀបដែលបានទាយទុកក្នុងសៀវភៅដានីយ៉ែល។ លើសពីនេះទៀត ការអនុវត្តនេះបញ្ជាក់ថា «ដើម្បីឲ្យអាចយល់តម្លៃ» សៀវភៅវិវរណៈ សៀវភៅដានីយ៉ែល «ត្រូវតែបានយល់យ៉ាងជ្រាលជ្រៅ» ពីព្រោះ «វាជាពន្លឺដ៏រុងរឿង» ពីសៀវភៅដានីយ៉ែល «ដែលនាំឲ្យជីវិតរបស់ព្រះគ្រីស្ទ និងសេចក្តីបង្រៀន» នៃសៀវភៅវិវរណៈ «លេចចេញមកដោយភាពច្បាស់លាស់ និងសោភ័ណភាព»។</w:t>
      </w:r>
    </w:p>
    <w:p>
      <w:pPr>
        <w:pStyle w:val="ArticleBody"/>
        <w:jc w:val="left"/>
      </w:pPr>
      <w:r>
        <w:rPr>
          <w:rFonts w:ascii="Leelawadee UI" w:hAnsi="Leelawadee UI" w:eastAsia="Leelawadee UI" w:cs="Leelawadee UI"/>
        </w:rPr>
        <w:t>ពាក្យរបស់នាងក៏អាចត្រូវបានយល់ថា បញ្ជាក់ថា «អព្ភូតហេតុរបស់ព្រះយេស៊ូវ» ដែលត្រូវបានតំណាងនៅក្នុងគម្ពីរវិវរណៈ គឺជា «ភស្តុតាងមួយអំពីទេវភាពរបស់ទ្រង់; ប៉ុន្តែ ភស្តុតាងដ៏ខ្លាំងបំផុតដែលថាទ្រង់ជាព្រះប្រោសលោះនៃលោកិយ ត្រូវបានរកឃើញ» នៅពេលដែលព្យាករណ៍ទាំងឡាយក្នុងគម្ពីរដានីយ៉ែល ត្រូវបាន «ប្រៀបធៀបជាមួយនឹងប្រវត្តិសាស្ត្រ» នៃគម្ពីរវិវរណៈ។ លើសពីនេះទៀត អាចត្រូវបានទទួលស្គាល់ថា នៅពេលដែល «ព្រះយេស៊ូវមានព្រះបន្ទូលទៅកាន់ពួកយូដាថា “ចូរស្រាវជ្រាវព្រះគម្ពីរ ដ្បិតក្នុងនោះ អ្នករាល់គ្នាគិតថាមានជីវិតអស់កល្បជានិច្ច ហើយព្រះគម្ពីរនោះឯងដែលធ្វើបន្ទាល់អំពីខ្ញុំ”» នោះ សម្រាប់ពួកយូដាខាងវិញ្ញាណនៅសម័យសព្វថ្ងៃនេះ គម្ពីរដានីយ៉ែលគឺជាអ្វីដែលធ្វើបន្ទាល់អំពីវិវរណៈនៃព្រះយេស៊ូវគ្រីស្ទ ហើយវិវរណៈនោះដែលត្រូវបានបើកត្រា មុនពេលបញ្ចប់នៃរយៈពេលសាកល្បង គឺជាកន្លែងដែលជីវិតអស់កល្បជានិច្ចត្រូវបានរកឃើញ។</w:t>
      </w:r>
    </w:p>
    <w:p>
      <w:pPr>
        <w:pStyle w:val="ArticleBody"/>
        <w:jc w:val="left"/>
      </w:pPr>
      <w:r>
        <w:rPr>
          <w:rFonts w:ascii="Leelawadee UI" w:hAnsi="Leelawadee UI" w:eastAsia="Leelawadee UI" w:cs="Leelawadee UI"/>
        </w:rPr>
        <w:t>សៀវភៅដានីយ៉ែលបានបង្ហាញនូវសេចក្ដីពិតទំនាយ ដែលត្រូវបាននាំឲ្យដល់ភាពគ្រប់លក្ខណ៍នៅក្នុងសៀវភៅវិវរណៈ។ វាត្រូវបានរៀបរចនាឡើងលើជំហានបី ដែលត្រូវបានតំណាងដោយពាក្យហេប្រឺសម្រាប់ «សេចក្ដីពិត» ហើយដូច្នេះ សៀវភៅនេះផ្ទាល់ក៏តំណាងឲ្យការសាកល្បងមួយសម្រាប់ជំនាន់នោះ នៅពេលដែលអង្គហេតុទាំងនេះត្រូវបានបើកត្រា និងបើកសម្ដែង។ ព្រះយេស៊ូវទ្រង់ផ្ទាល់ ក្នុងនាមជាអាល់ផា និងអូមេហ្គា ត្រូវបានផ្ដោតសំខាន់ដោយផ្ទាល់នៅក្នុងពាក្យដំបូងបំផុត និងជំពូកទីមួយនៃសៀវភៅវិវរណៈ។ អត្ថបទទាំងនេះក៏បានបង្ហាញផងដែរថា ដានីយ៉ែលជំពូកទីមួយ មានរចនាសម្ព័ន្ធ និងលក្ខណៈទំនាយដូចគ្នានឹងសាររបស់ទេវតាទីមួយនៅក្នុងវិវរណៈជំពូកទីដប់បួន។</w:t>
      </w:r>
    </w:p>
    <w:p>
      <w:pPr>
        <w:pStyle w:val="ArticleBody"/>
        <w:jc w:val="left"/>
      </w:pPr>
      <w:r>
        <w:rPr>
          <w:rFonts w:ascii="Leelawadee UI" w:hAnsi="Leelawadee UI" w:eastAsia="Leelawadee UI" w:cs="Leelawadee UI"/>
        </w:rPr>
        <w:t>សាររបស់ទេវតាទីមួយ និង ដានីយ៉ែល ជំពូក ១ ទាំងពីរនេះ សម្គាល់ឲ្យឃើញដំណើរការសាកល្បងបីជំហាន ដែលជាលក្ខណៈសម្គាល់របស់ អាល់ហ្វា និង អូមេហ្គា។ ជំពូកនេះចាប់ផ្តើមដោយ បាប៊ីឡូន ពិត បង្ក្រាប យូដា ពិត ហើយសៀវភៅនេះនាំទៅដល់សង្គ្រាមចុងក្រោយរវាង បាប៊ីឡូន និង យូដា ដែលត្រូវបានតំណាងនៅក្នុងខប្រាំមួយចុងក្រោយនៃ ដានីយ៉ែល ជំពូក ១១។ នៅក្នុងខទាំងនោះ បាប៊ីឡូន ខាងវិញ្ញាណ ត្រូវបានបង្ក្រាបដោយ យូដា ខាងវិញ្ញាណ ដូចដែល មីកាអែល ឈរឡើង ហើយអំឡុងពេលសាកល្បងរបស់មនុស្សត្រូវបានបិទបញ្ចប់។ ខទាំងនោះតំណាងឲ្យចុងបញ្ចប់នៃប្រវត្តិសាស្ត្រព្យាករណ៍នៃសង្គ្រាមរវាង បាប៊ីឡូន និង យូដា។ នៅក្នុងខទាំងនោះ ការជាសះស្បើយនៃរបួសស្លាប់ត្រូវបានបង្ហាញ។</w:t>
      </w:r>
    </w:p>
    <w:p>
      <w:pPr>
        <w:pStyle w:val="ArticleBody"/>
        <w:jc w:val="left"/>
      </w:pPr>
      <w:r>
        <w:rPr>
          <w:rFonts w:ascii="Leelawadee UI" w:hAnsi="Leelawadee UI" w:eastAsia="Leelawadee UI" w:cs="Leelawadee UI"/>
        </w:rPr>
        <w:t>ខទាំងឡាយដែលពិពណ៌នាអំពីការព្យាបាលរបួសដ៏ស្លាប់ចាប់ផ្តើមដោយខទីសែសិបនៃ ដានីយ៉ែល ១១ ដែលចាប់ផ្តើមដោយពាក្យថា «ហើយនៅក្នុងពេលវេលានៃទីបញ្ចប់»។ «ពេលវេលានៃទីបញ្ចប់» ក្នុងខនោះតំណាងឲ្យឆ្នាំ 1798 គឺជាពេលដែលអំណាចប៉ាបបានទទួលរបួសដ៏ស្លាប់របស់វា។ បន្ទាប់មក ខទាំងនោះរៀបរាប់រឿងរ៉ាវអំពីរបៀបដែលរបួសដ៏ស្លាប់ត្រូវបានព្យាបាល ខណៈដែលអំណាចប៉ាបយកឈ្នះ មុនដំបូង លើសត្រូវរបស់វា គឺស្តេចខាងត្បូង (សហភាពសូវៀត) ទីពីរ លើសម្ព័ន្ធមិត្តរបស់វា គឺដែនដីដ៏រុងរឿង (សហរដ្ឋអាមេរិក) និងទីបី លើជនរងគ្រោះរបស់វា គឺអេហ្ស៊ីប (អង្គការសហប្រជាជាតិ)។ នៅក្នុងខទីសែសិបប្រាំ អំណាចប៉ាប (ស្តេចខាងជើង) មកដល់ទីបញ្ចប់របស់វា ដោយគ្មានអ្នកណាជួយឡើយ។ រឿងរ៉ាវអំពីការព្យាបាលរបួសដ៏ស្លាប់របស់អំណាចប៉ាបក្នុងខទាំងនោះ ចាប់ផ្តើមដោយការដួលរលំរបស់អំណាចប៉ាបនៅឆ្នាំ 1798 ហើយបញ្ចប់ដោយការកើនឡើងចុងក្រោយ និងការដួលរលំចុងក្រោយរបស់អំណាចប៉ាប។ ខទាំងឡាយនៅចន្លោះការបើកនៃបទគម្ពីរ និងការបិទនៃបទគម្ពីរ កំណត់សម្គាល់អំពីការបះបោរនៅកណ្ដាល។</w:t>
      </w:r>
    </w:p>
    <w:p>
      <w:pPr>
        <w:pStyle w:val="ArticleBody"/>
        <w:jc w:val="left"/>
      </w:pPr>
      <w:r>
        <w:rPr>
          <w:rFonts w:ascii="Leelawadee UI" w:hAnsi="Leelawadee UI" w:eastAsia="Leelawadee UI" w:cs="Leelawadee UI"/>
        </w:rPr>
        <w:t>ពាក្យហេព្រើរសម្រាប់ «សេចក្តីពិត» ត្រូវបានបង្កើតឡើងដោយការរួមបញ្ចូលគ្នានៃអក្សរទីមួយ អក្សរទីដប់បី និងអក្សរចុងក្រោយនៃអក្សរក្រមហេព្រើរ។ លេខដប់បីគឺជាលេខដែលតំណាងឲ្យការបះបោរ និងប្រវត្តិសាស្ត្រដែលស្ថិតនៅរវាងទីមួយ និងទីចុងក្រោយ។ នៅក្នុងអត្ថបទចុងក្រោយនៃព្រះបន្ទូលទំនាយក្នុងព្រះគម្ពីរដានីយ៉ែល សង្គ្រាមដដែលដែលត្រូវបានតំណាងនៅក្នុងខដំបូងបំផុតនៃសៀវភៅនោះ ក៏ត្រូវបានតំណាងផងដែរ។ ខទាំងនោះណែនាំជំពូកទីមួយ ដែលនៅទីនោះយើងឃើញដំណើរការសាកល្បងបីជំហាន ដែលជាសេចក្តីពិត។ បន្ទាប់មក នៅក្នុងអត្ថបទចុងក្រោយ យើងឃើញបីជំហានដដែលនេះ ដោយវាចាប់ផ្តើមជាមួយនឹងការដួលរលំលើកទីមួយនៃអំណាចសម្តេចប៉ាប ហើយបញ្ចប់ដោយការដួលរលំលើកចុងក្រោយនៃអំណាចសម្តេចប៉ាប ហើយនៅកណ្ដាលនោះត្រូវបានដាក់បញ្ចូលការបះបោរនៃថ្ងៃចុងក្រោយ។</w:t>
      </w:r>
    </w:p>
    <w:p>
      <w:pPr>
        <w:pStyle w:val="ArticleBody"/>
        <w:jc w:val="left"/>
      </w:pPr>
      <w:r>
        <w:rPr>
          <w:rFonts w:ascii="Leelawadee UI" w:hAnsi="Leelawadee UI" w:eastAsia="Leelawadee UI" w:cs="Leelawadee UI"/>
        </w:rPr>
        <w:t>នៅក្នុងខទាំងប្រាំមួយចុងក្រោយនៃដានីយ៉ែល ជំពូក ១១ នោះ មានសាក្សីទីពីរមួយចំពោះសេចក្តីពិត ដ្បិតអំណាចភូមិសាស្ត្រដំបូងដែលស្ថាបនាប្រមុខសាសនាប៉ាបត្រូវការផ្តួលរំលំ (ស្តេចខាងត្បូង) គឺជានិមិត្តសញ្ញានៃអំណាចនាគ ដូចគ្នានឹងអំណាចភូមិសាស្ត្រចុងក្រោយក្នុងចំណោមអំណាចភូមិសាស្ត្រទាំងបី (អេហ្ស៊ីប) ផងដែរ។ ការយកឈ្នះជាបីជំហាន ដែលចាំបាច់សម្រាប់ឲ្យរបួសស្លាប់បានជាសះស្បើយវិញ នោះ ចាប់ផ្តើមដោយស្តេចខាងត្បូង ដែលជានិមិត្តសញ្ញានៃអំណាចនាគនៃអសេវនិយម ហើយអំណាចចុងក្រោយក្នុងចំណោមអំណាចទាំងបី ដែលតំណាងដោយអេហ្ស៊ីប គឺជានិមិត្តសញ្ញាព្រះគម្ពីរសំខាន់បំផុតនៃអសេវនិយមដែលពាក់ព័ន្ធនឹងនាគ។ តាមពិត ពាក្យដែលបានបកប្រែថា «ត្បូង» នៅក្នុងខ ៤០ នៃអត្ថបទនោះ គឺ «negeb» ដែលពេលខ្លះត្រូវបានបកប្រែថាជាអេហ្ស៊ីប។ ឧបសគ្គទាំងបីមានសញ្ញាសម្គាល់នៃសេចក្តីពិត ដ្បិតឧបសគ្គទីមួយគឺជាឧបសគ្គចុងក្រោយ។ អំណាចដែលស្ថិតនៅកណ្ដាលគឺជាស្រុកដ៏រុងរឿង (សហរដ្ឋអាមេរិក)។ សហរដ្ឋអាមេរិកគឺជាកន្លែងដែលការបះបោរនៃច្បាប់ថ្ងៃអាទិត្យត្រូវបាននាំឲ្យកើតឡើង ហើយនិមិត្តសញ្ញានៃសហរដ្ឋអាមេរិកនៅពេលវាចាប់ផ្តើម គឺអាណានិគមទាំងដប់បី។</w:t>
      </w:r>
    </w:p>
    <w:p>
      <w:pPr>
        <w:pStyle w:val="ArticleBody"/>
        <w:jc w:val="left"/>
      </w:pPr>
      <w:r>
        <w:rPr>
          <w:rFonts w:ascii="Leelawadee UI" w:hAnsi="Leelawadee UI" w:eastAsia="Leelawadee UI" w:cs="Leelawadee UI"/>
        </w:rPr>
        <w:t>ហត្ថលេខារបស់អាល់ផា និងអូមេហ្គា សាយភាយពេញសៀវភៅដានីយ៉ែល ហើយផ្តល់សក្ខីភាពថា នៅពេលយកមកផ្គុំជាមួយសៀវភៅវិវរណៈ នោះវាបង្កើតឡើងនូវសេចក្ដីបញ្ជាក់អំពីទេវភាពរបស់ព្រះយេស៊ូវគ្រីស្ទ។ តាមន័យនៃដានីយ៉ែល ជំពូក ១២ និងដំណើរការសាកល្បងបីជំហានដែលកើតឡើងនៅក្នុងជំនាន់ដែលសៀវភៅនោះត្រូវបានបើកត្រាឡើងវិញ ការបដិសេធការបើកសម្ដែងអំពីរចនាសម្ព័ន្ធនៃសៀវភៅដានីយ៉ែល គឺជាការស្ថិតក្នុងចំណោមអ្នកទាំងឡាយដែលត្រូវបានកំណត់ថាជាមនុស្សអាក្រក់។ តាមន័យនៃវិវរណៈ ជំពូក ១៤ ការបដិសេធការបើកសម្ដែងអំពីរចនាសម្ព័ន្ធនៃសៀវភៅដានីយ៉ែល គឺជាការស្ថិតក្នុងចំណោមអ្នកទាំងឡាយដែលត្រូវបានកំណត់ថាកំពុងថ្វាយបង្គំសត្វសាហាវ និងរូបរបស់វា។</w:t>
      </w:r>
    </w:p>
    <w:p>
      <w:pPr>
        <w:pStyle w:val="ArticleBody"/>
        <w:jc w:val="left"/>
      </w:pPr>
      <w:r>
        <w:rPr>
          <w:rFonts w:ascii="Leelawadee UI" w:hAnsi="Leelawadee UI" w:eastAsia="Leelawadee UI" w:cs="Leelawadee UI"/>
        </w:rPr>
        <w:t>សៀវភៅវិវរណៈបញ្ជាក់ថា មុនពេលការសាកល្បងត្រូវបិទបញ្ចប់បន្តិច ការបើកត្រានៃវិវរណៈរបស់ព្រះយេស៊ូវគ្រីស្ទត្រូវបានបើកចំហ ហើយវិវរណៈរបស់ព្រះយេស៊ូវគ្រីស្ទនោះ រួមបញ្ចូលទាំងការបើកត្រានៃរចនាសម្ព័ន្ធរបស់សៀវភៅដានីយ៉ែលផងដែរ។</w:t>
      </w:r>
    </w:p>
    <w:p>
      <w:pPr>
        <w:pStyle w:val="ArticleScripture"/>
        <w:jc w:val="left"/>
      </w:pPr>
      <w:r>
        <w:rPr>
          <w:rFonts w:ascii="Leelawadee UI" w:hAnsi="Leelawadee UI" w:eastAsia="Leelawadee UI" w:cs="Leelawadee UI"/>
        </w:rPr>
        <w:t>«ដោយមនុស្សបានគោរពឱ្យមានកិត្តិយស ដោយទំនួលខុសត្រូវនៃរដ្ឋ និងដោយអាថ៌កំបាំងនៃនគរដែលកាន់អំណាចលាតសន្ធឹងជាសកល ដានីយ៉ែលក៏ត្រូវបានព្រះទ្រង់គោរពឱ្យមានកិត្តិយស ក្នុងនាមជាឯកអគ្គរាជទូតរបស់ទ្រង់ ហើយត្រូវបានប្រទានវិវរណៈជាច្រើន អំពីអាថ៌កំបាំងនៃយុគសម័យទាំងឡាយដែលនឹងមកដល់។ ទំនាយដ៏អស្ចារ្យរបស់គាត់ ដូចដែលគាត់បានកត់ត្រាទុកក្នុងជំពូកទី 7 ដល់ទី 12 នៃសៀវភៅដែលមានឈ្មោះរបស់គាត់ មិនត្រូវបានយល់ដឹងយ៉ាងពេញលេញ សូម្បីតែដោយហោរាខ្លួនឯងផង; ប៉ុន្តែមុនពេលការងារនៃជីវិតរបស់គាត់ត្រូវបានបញ្ចប់ គាត់ត្រូវបានប្រទាននូវការធានាដ៏មានព្រះពរ ថា “នៅចុងបញ្ចប់នៃថ្ងៃទាំងឡាយ”—នៅក្នុងរយៈពេលបិទបញ្ចប់នៃប្រវត្តិសាស្ត្រពិភពលោកនេះ—គាត់នឹងត្រូវបានអនុញ្ញាតម្តងទៀត ឱ្យឈរនៅក្នុងចំណែក និងទីកន្លែងរបស់គាត់។ គាត់មិនត្រូវបានប្រទានឱ្យយល់គ្រប់យ៉ាង ដែលព្រះបានបើកសម្ដែងអំពីព្រះបំណងដ៏ទេវភាពនោះទេ។ “ចូរបិទពាក្យទាំងនេះ ហើយបោះត្រាសៀវភៅនេះចុះ” គាត់ត្រូវបានបង្គាប់ អំពីសំណេរទំនាយរបស់គាត់; សំណេរទាំងនេះត្រូវតែបោះត្រាទុក “រហូតដល់ពេលវេលាចុងបញ្ចប់។” “ចូរទៅតាមផ្លូវរបស់អ្នក ដានីយ៉ែល” ទេវតាបានបង្គាប់ជាថ្មីម្តងទៀត ដល់អ្នកនាំសារដ៏ស្មោះត្រង់របស់ព្រះយេហូវ៉ា; “ដ្បិតពាក្យទាំងនេះត្រូវបានបិទ និងបោះត្រាទុក រហូតដល់ពេលវេលាចុងបញ្ចប់…. ចូរអ្នកទៅតាមផ្លូវរបស់អ្នក រហូតដល់ទីបញ្ចប់មកដល់ចុះ ព្រោះអ្នកនឹងសម្រាក ហើយនឹងឈរនៅក្នុងចំណែករបស់អ្នក នៅចុងបញ្ចប់នៃថ្ងៃទាំងឡាយ។” ដានីយ៉ែល 12:4, 9, 13.»</w:t>
      </w:r>
    </w:p>
    <w:p>
      <w:pPr>
        <w:pStyle w:val="ArticleScripture"/>
        <w:jc w:val="left"/>
      </w:pPr>
      <w:r>
        <w:rPr>
          <w:rFonts w:ascii="Leelawadee UI" w:hAnsi="Leelawadee UI" w:eastAsia="Leelawadee UI" w:cs="Leelawadee UI"/>
        </w:rPr>
        <w:t>«នៅពេលដែលយើងកំពុងខិតជិតដល់ចុងបញ្ចប់នៃប្រវត្តិសាស្ត្ររបស់លោកីយ៍នេះ ព្រះបន្ទូលទំនាយដែលបានកត់ត្រាដោយដានីយ៉ែល ទាមទារឲ្យយើងយកចិត្តទុកដាក់ជាពិសេស ពីព្រោះវាពាក់ព័ន្ធនឹងពេលវេលាដែលយើងកំពុងរស់នៅនេះដោយផ្ទាល់។ ជាមួយនឹងវា គួរត្រូវបានភ្ជាប់នូវសេចក្តីបង្រៀននៃសៀវភៅចុងក្រោយនៃព្រះគម្ពីរសញ្ញាថ្មី។ សាតាំងបាននាំមនុស្សជាច្រើនឲ្យជឿថា ផ្នែកទំនាយនៃសំណេររបស់ដានីយ៉ែល និងរបស់យ៉ូហាន អ្នកទទួលវិវរណៈ មិនអាចយល់បានទេ។ ប៉ុន្តែ សេចក្តីសន្យាគឺច្បាស់លាស់ថា ព្រះពរពិសេសនឹងអមមកជាមួយនឹងការសិក្សាព្រះបន្ទូលទំនាយទាំងនេះ។ “មនុស្សប្រាជ្ញានឹងយល់” (ខ 10) គឺជាពាក្យដែលបាននិយាយអំពីនិមិត្តរបស់ដានីយ៉ែល ដែលត្រូវបើកត្រាក្នុងគ្រាចុងក្រោយ; ហើយអំពីវិវរណៈដែលព្រះគ្រីស្ទបានប្រទានដល់អ្នកបម្រើរបស់ទ្រង់ គឺយ៉ូហាន សម្រាប់ការដឹកនាំប្រជាជនរបស់ព្រះតាមរយៈគ្រប់សតវត្សរ៍ សេចក្តីសន្យាគឺថា “មានព្រះពរហើយ អ្នកណាដែលអាន និងពួកអ្នកដែលឮពាក្យនៃទំនាយនេះ ហើយកាន់តាមសេចក្តីទាំងឡាយដែលបានសរសេរនៅក្នុងនោះ។” វិវរណៈ 1:3។» Prophets and Kings, 547.</w:t>
      </w:r>
    </w:p>
    <w:p>
      <w:pPr>
        <w:pStyle w:val="ArticleBody"/>
        <w:jc w:val="left"/>
      </w:pPr>
      <w:r>
        <w:rPr>
          <w:rFonts w:ascii="Leelawadee UI" w:hAnsi="Leelawadee UI" w:eastAsia="Leelawadee UI" w:cs="Leelawadee UI"/>
        </w:rPr>
        <w:t>ដោយមានព្រះបន្ទូលក្នុងកាលអនាគត សំដៅទៅកាន់សម័យកាលរបស់នាង ប្អូនស្រីវ៉ៃត៍បានថ្លែងថា «នៅពេលដែលយើងខិតជិតដល់ចុងបញ្ចប់នៃប្រវត្តិសាស្ត្រលោកីយ៍នេះ», «“អ្នកប្រាជ្ញនឹងយល់”» ថា «ព្រះបន្ទូលទំនាយដែលបានកត់ត្រាដោយដានីយ៉ែល ទាមទារការយកចិត្តទុកដាក់ពិសេសពីយើង ពីព្រោះវាទាក់ទងនឹងពេលវេលាដ៏ជាក់លាក់ដែលយើងកំពុងរស់នៅនេះ»។ «ការបើកសម្ដែងជាច្រើនអំពីអាថ៌កំបាំងនៃសម័យកាលទាំងឡាយដែលនឹងមកដល់។ ទំនាយដ៏អស្ចារ្យរបស់គាត់ ដូចដែលបានកត់ត្រាដោយគាត់នៅក្នុងជំពូកទីប្រាំពីរដល់ទីដប់ពីរ នៃសៀវភៅដែលមានឈ្មោះរបស់គាត់» «ត្រូវបានបើកត្រានៅក្នុងថ្ងៃចុងក្រោយ»។</w:t>
      </w:r>
    </w:p>
    <w:p>
      <w:pPr>
        <w:pStyle w:val="ArticleBody"/>
        <w:jc w:val="left"/>
      </w:pPr>
      <w:r>
        <w:rPr>
          <w:rFonts w:ascii="Leelawadee UI" w:hAnsi="Leelawadee UI" w:eastAsia="Leelawadee UI" w:cs="Leelawadee UI"/>
        </w:rPr>
        <w:t>នៅពេលដែលគម្ពីរដានីយ៉ែលត្រូវបានបើកត្រា វាបង្កើតឲ្យមានដំណើរការនៃការបន្សុទ្ធបីជំហាន ដែលសាកល្បងជំនាន់ដែលកំពុងរស់នៅ ក្នុងពេលដែលសិង្ហនៃកុលសម្ព័ន្ធយូដា ប្រគល់គម្ពីរដានីយ៉ែលដល់ប្រជារាស្ត្ររបស់ព្រះអង្គ។ ក្នុង វិវរណៈ ជំពូក ១០ ស៊ីស្ទ័រ វ៉ាយ ប្រាប់យើងថា ទេវតាដែលបានយាងចុះមកនោះ «មិនតិចជាងព្រះយេស៊ូវគ្រីស្ទទេ»។ ក្នុង វិវរណៈ ជំពូក ១០ ទេវតានោះកាន់សៀវភៅតូចមួយដែលបានបើកនៅក្នុងព្រះហស្តរបស់ព្រះអង្គ ហើយយ៉ូហានត្រូវបានបង្គាប់ឲ្យយក ហើយបរិភោគវា។ សៀវភៅនោះត្រូវបានបើកត្រាដោយសិង្ហនៃកុលសម្ព័ន្ធយូដា ដែលមិនតិចជាព្រះយេស៊ូវគ្រីស្ទទេ ដូច្នេះ សៀវភៅដែលយ៉ូហានត្រូវបានបង្គាប់ឲ្យបរិភោគ គឺជាសៀវភៅតូចរបស់ដានីយ៉ែល។</w:t>
      </w:r>
    </w:p>
    <w:p>
      <w:pPr>
        <w:pStyle w:val="ArticleScripture"/>
        <w:jc w:val="left"/>
      </w:pPr>
      <w:r>
        <w:rPr>
          <w:rFonts w:ascii="Leelawadee UI" w:hAnsi="Leelawadee UI" w:eastAsia="Leelawadee UI" w:cs="Leelawadee UI"/>
        </w:rPr>
        <w:t>«គឺជាសិង្ហនៃកុលសម្ព័ន្ធយូដា ដែលបានបើកត្រាសៀវភៅនោះ ហើយបានប្រទានដល់យ៉ូហាននូវវិវរណៈអំពីអ្វីដែលនឹងកើតមាននៅក្នុងគ្រាចុងក្រោយទាំងនេះ។</w:t>
      </w:r>
    </w:p>
    <w:p>
      <w:pPr>
        <w:pStyle w:val="ArticleScripture"/>
        <w:jc w:val="left"/>
      </w:pPr>
      <w:r>
        <w:rPr>
          <w:rFonts w:ascii="Leelawadee UI" w:hAnsi="Leelawadee UI" w:eastAsia="Leelawadee UI" w:cs="Leelawadee UI"/>
        </w:rPr>
        <w:t>ដានីយែលបានឈរនៅក្នុងចំណែករបស់គាត់ ដើម្បីកាន់ទុកសក្ខីភាពរបស់គាត់ ដែលត្រូវបានបោះត្រាបិទរហូតដល់ពេលវេលាចុងបញ្ចប់ នៅពេលដែលសាររបស់ទេវតាទីមួយត្រូវតែត្រូវបានប្រកាសដល់លោកិយរបស់យើង។ កិច្ចការទាំងនេះមានសារៈសំខាន់អនន្តក្នុងថ្ងៃចុងក្រោយទាំងនេះ; ប៉ុន្តែ ខណៈដែល «មនុស្សជាច្រើននឹងត្រូវបានសម្អាត ហើយធ្វើឲ្យស ហើយត្រូវបានសាកល្បង» «មនុស្សអាក្រក់នឹងប្រព្រឹត្តអំពើអាក្រក់ ហើយគ្មាននរណាម្នាក់ក្នុងចំណោមមនុស្សអាក្រក់នឹងយល់ឡើយ»។ នេះពិតប្រាកដយ៉ាងណា! បាបគឺជាការរំលងក្រឹត្យវិន័យរបស់ព្រះ; ហើយអស់អ្នកដែលមិនព្រមទទួលយកពន្លឺទាក់ទងនឹងក្រឹត្យវិន័យរបស់ព្រះ នឹងមិនយល់អំពីការប្រកាសសាររបស់ទេវតាទីមួយ ទីពីរ និងទីបីឡើយ។ សៀវភៅដានីយែលត្រូវបានបើកត្រានៅក្នុងវិវរណៈដែលបានប្រទានដល់យ៉ូហាន ហើយនាំយើងឲ្យឆ្ពោះទៅមុខដល់ឈុតហេតុការណ៍ចុងក្រោយនៃប្រវត្តិសាស្ត្រផែនដីនេះ។</w:t>
      </w:r>
    </w:p>
    <w:p>
      <w:pPr>
        <w:pStyle w:val="ArticleScripture"/>
        <w:jc w:val="left"/>
      </w:pPr>
      <w:r>
        <w:rPr>
          <w:rFonts w:ascii="Leelawadee UI" w:hAnsi="Leelawadee UI" w:eastAsia="Leelawadee UI" w:cs="Leelawadee UI"/>
        </w:rPr>
        <w:t>«តើបងប្អូនរបស់យើងនឹងចងចាំក្នុងចិត្តទេថា យើងកំពុងរស់នៅកណ្ដាលគ្រោះថ្នាក់នៃថ្ងៃចុងក្រោយ? ចូរអានព្រះគម្ពីរវិវរណៈ ដោយភ្ជាប់ជាមួយនឹងដានីយ៉ែល។ ចូរបង្រៀនអំពីរឿងទាំងនេះ»។ Testimonies to Ministers, 115.</w:t>
      </w:r>
    </w:p>
    <w:p>
      <w:pPr>
        <w:pStyle w:val="ArticleBody"/>
        <w:jc w:val="left"/>
      </w:pPr>
      <w:r>
        <w:rPr>
          <w:rFonts w:ascii="Leelawadee UI" w:hAnsi="Leelawadee UI" w:eastAsia="Leelawadee UI" w:cs="Leelawadee UI"/>
        </w:rPr>
        <w:t>ការបដិសេធវិវរណៈអំពីរចនាសម្ព័ន្ធនៃសៀវភៅដានីយ៉ែល ដែលកំពុងត្រូវបានបើកត្រានៅពេលនេះ គឺមានន័យថាស្ថិតនៅក្នុងចំណោមអ្នកដែលត្រូវបានកំណត់ថាជា មនុស្សអាក្រក់។ ជំពូកប្រាំមួយដំបូងនៃដានីយ៉ែល បង្កើតរចនាសម្ព័ន្ធព្យាករណ៍ដែលតំណាងឲ្យប្រវត្តិសាស្ត្រព្យាករណ៍នៃអាដវែនទីស៊ម សត្វពីផែនដី ចិតសិបឆ្នាំនិមិត្តរូបនៃអេសាយ ជំពូកម្ភៃបី ស្នែងពីរនៃប្រូតេស្តង់និយម និងសាធារណរដ្ឋនិយម ប្រវត្តិសាស្ត្រព្យាករណ៍នៃសាររបស់ទេវតាទីមួយ និងទីពីរ ហើយនិងប្រវត្តិសាស្ត្រនៃសាររបស់ទេវតាបី។ ជំពូកប្រាំមួយចុងក្រោយនៃដានីយ៉ែល កំណត់អត្តសញ្ញាណសារព្យាករណ៍ដែលត្រូវបានបើកត្រា នៅក្នុងការចាប់ផ្ដើម និងការបញ្ចប់នៃប្រវត្តិសាស្ត្រទាំងអស់ដែលបានរៀបរាប់ខាងលើ។</w:t>
      </w:r>
    </w:p>
    <w:p>
      <w:pPr>
        <w:pStyle w:val="ArticleBody"/>
        <w:jc w:val="left"/>
      </w:pPr>
      <w:r>
        <w:rPr>
          <w:rFonts w:ascii="Leelawadee UI" w:hAnsi="Leelawadee UI" w:eastAsia="Leelawadee UI" w:cs="Leelawadee UI"/>
        </w:rPr>
        <w:t>ជំពូកទីមួយនៃដានីយ៉ែល គឺជាប្រវត្តិនៃចលនារបស់ទេវតាទីមួយ នៅដើមដំបូងនៃប្រវត្តិសាស្ត្ររបស់សត្វពីផែនដី។ ជំពូកទីមួយដល់ទីបី គឺជាប្រវត្តិនៃចលនារបស់ទេវតាទីបី នៅចុងបញ្ចប់នៃប្រវត្តិសាស្ត្ររបស់សត្វពីផែនដី។ ជំពូកទីបួន ត្រូវតម្រឹមឲ្យស្របនឹងជំពូកទីមួយ ជាដើមដំបូង ហើយជំពូកទីប្រាំ និងទីប្រាំមួយ ត្រូវតម្រឹមឲ្យស្របនឹងជំពូកទីមួយដល់ទីបី ជាចុងបញ្ចប់។ ការកើនឡើងនៃចំណេះដឹង ដែលត្រូវបានតំណាងនៅក្នុងជំពូកទីប្រាំពីរ ទីប្រាំបី និងទីប្រាំបួន ត្រូវតម្រឹមឲ្យស្របនឹងជំពូកទីមួយ ជាប្រវត្តិសាស្ត្រដើម។ ការកើនឡើងនៃចំណេះដឹង ដែលត្រូវបានតំណាងនៅក្នុងជំពូកទីដប់ ទីដប់មួយ និងទីដប់ពីរ ត្រូវតម្រឹមឲ្យស្របនឹងជំពូកទីមួយដល់ទីបី ជាប្រវត្តិសាស្ត្រចុងបញ្ចប់។</w:t>
      </w:r>
    </w:p>
    <w:p>
      <w:pPr>
        <w:pStyle w:val="ArticleBody"/>
        <w:jc w:val="left"/>
      </w:pPr>
      <w:r>
        <w:rPr>
          <w:rFonts w:ascii="Leelawadee UI" w:hAnsi="Leelawadee UI" w:eastAsia="Leelawadee UI" w:cs="Leelawadee UI"/>
        </w:rPr>
        <w:t>ជួរលើជួរ ការអនុវត្តនេះកំណត់អត្តសញ្ញាណប្រវត្តិសាស្ត្រចាប់ផ្តើមនៃសត្វទីផែនដីថាជាជំពូកទីមួយ ទីបួន ទីប្រាំពីរ ទីប្រាំបី និងទីប្រាំបួន។ ការអនុវត្តនេះក៏កំណត់អត្តសញ្ញាណប្រវត្តិសាស្ត្របញ្ចប់នៃសត្វទីផែនដីថាជាជំពូកទីមួយដល់ទីបី ជំពូកទីប្រាំ ទីប្រាំមួយ និងទីដប់ដល់ទីដប់ពីរ។ ដូច្នេះ ព្រះគម្ពីរដានីយ៉ែលត្រូវបានដាក់បង្ហាញថាជាទាំងការចាប់ផ្តើម និងការបញ្ចប់របស់សត្វទីផែនដី។</w:t>
      </w:r>
    </w:p>
    <w:p>
      <w:pPr>
        <w:pStyle w:val="ArticleBody"/>
        <w:jc w:val="left"/>
      </w:pPr>
      <w:r>
        <w:rPr>
          <w:rFonts w:ascii="Leelawadee UI" w:hAnsi="Leelawadee UI" w:eastAsia="Leelawadee UI" w:cs="Leelawadee UI"/>
        </w:rPr>
        <w:t>ការចាប់ផ្តើមនៃសត្វសាហាវពីផែនដី ដូច្នេះ អាចត្រូវបានកំណត់ថាជា ដានីយ៉ែល ជំពូក១ ពីព្រោះ ជំពូក៤ ត្រូវដាក់ស្របពីលើ ជំពូក១ (បន្ទាត់លើបន្ទាត់)។ ជំពូក៧ ៨ និង៩ ក៏ត្រូវដាក់ស្របពីលើ ជំពូក១ ផងដែរ។ ដូច្នេះ ការចាប់ផ្តើមនៃប្រវត្តិសាស្ត្ររបស់សត្វសាហាវពីផែនដី ត្រូវបានតំណាងដោយ ដានីយ៉ែល ជំពូក១។</w:t>
      </w:r>
    </w:p>
    <w:p>
      <w:pPr>
        <w:pStyle w:val="ArticleBody"/>
        <w:jc w:val="left"/>
      </w:pPr>
      <w:r>
        <w:rPr>
          <w:rFonts w:ascii="Leelawadee UI" w:hAnsi="Leelawadee UI" w:eastAsia="Leelawadee UI" w:cs="Leelawadee UI"/>
        </w:rPr>
        <w:t>ដូចគ្នានេះដែរ ជាមួយនឹងចុងបញ្ចប់នៃសត្វទីមួយនៃផែនដី។ ចុងបញ្ចប់នៃប្រវត្តិសាស្ត្ររបស់សត្វទីមួយនៃផែនដី ត្រូវបានតំណាងដោយជំពូកទីមួយដល់ជំពូកទីបី ហើយជំពូកទីប្រាំ ទីប្រាំមួយ ទីដប់ ទីដប់មួយ និងទីដប់ពីរ ត្រូវលាតសន្ធឹងពីលើជំពូកបីដំបូងនោះ (បន្ទាត់លើបន្ទាត់) ដូច្នេះ ចុងបញ្ចប់នៃប្រវត្តិសាស្ត្ររបស់សត្វទីមួយនៃផែនដី ត្រូវបានតំណាងដោយជំពូកបីដំបូងនៃដានីយ៉ែល។</w:t>
      </w:r>
    </w:p>
    <w:p>
      <w:pPr>
        <w:pStyle w:val="ArticleBody"/>
        <w:jc w:val="left"/>
      </w:pPr>
      <w:r>
        <w:rPr>
          <w:rFonts w:ascii="Leelawadee UI" w:hAnsi="Leelawadee UI" w:eastAsia="Leelawadee UI" w:cs="Leelawadee UI"/>
        </w:rPr>
        <w:t>ជំពូកទីមួយតំណាងឲ្យការចាប់ផ្ដើម ហើយបន្ទាប់មក ជំពូកទីមួយដល់ទីបីតំណាងឲ្យការបញ្ចប់ ហើយរចនាសម្ព័ន្ធនៃមួយ ហើយបន្ទាប់មក បី នេះ បញ្ជាក់ថា រចនាសម្ព័ន្ធព្យាករណ៍នៃសៀវភៅដានីយ៉ែល គឺដូចគ្នានឹងរចនាសម្ព័ន្ធព្យាករណ៍នៃទេវតាបីរូបនៅក្នុង វិវរណៈ 14។ នៅទីនោះ ដូចជានៅក្នុងដានីយ៉ែលដែរ ទេវតាទីមួយតំណាងឲ្យប្រវត្តិសាស្ត្រមួយដាច់ដោយឡែក ប៉ុន្តែក៏ជាមួយភាគមួយក្នុងបីនៃប្រវត្តិសាស្ត្រនៃទេវតាបីរូបផងដែរ។ ក្នុងពេលតែមួយ កាលណាការទទួលស្គាល់នេះបញ្ជាក់ និងសង្កត់ធ្ងន់លើការរួមបញ្ចូលគ្នានៃបី និង មួយ វាក៏ជារចនាសម្ព័ន្ធនៃពាក្យហេប្រ៊ូ «សេចក្ដីពិត» ផងដែរ ដែលមិនត្រឹមតែតំណាងឲ្យព្រះគ្រីស្ទ និងអំណាចបង្កើតរបស់ព្រះប៉ុណ្ណោះទេ ប៉ុន្តែថែមទាំងតំណាងឲ្យដំណើរការនៃការសាកល្បង និងការបន្សុទ្ធជាបីជំហាន ដែលត្រូវបានតំណាងទាំងនៅក្នុង ដានីយ៉ែល ជំពូកទីមួយ ហើយបន្ទាប់មកម្តងទៀតនៅក្នុង ដានីយ៉ែល ជំពូកទីមួយដល់ទីបី។</w:t>
      </w:r>
    </w:p>
    <w:p>
      <w:pPr>
        <w:pStyle w:val="ArticleBody"/>
        <w:jc w:val="left"/>
      </w:pPr>
      <w:r>
        <w:rPr>
          <w:rFonts w:ascii="Leelawadee UI" w:hAnsi="Leelawadee UI" w:eastAsia="Leelawadee UI" w:cs="Leelawadee UI"/>
        </w:rPr>
        <w:t>ព្រះយេស៊ូវ ដែលជាសេចក្តីពិត ក៏ជាព្រះអង្គដំបូង និងចុងក្រោយផងដែរ ហើយក្នុងន័យនោះ ប្រវត្តិនៃចលនារបស់ទេវតាទីមួយ ត្រូវបានធ្វើឲ្យកើតឡើងម្តងទៀតយ៉ាងត្រឹមត្រូវតាមអក្សរ ក្នុងប្រវត្តិនៃទេវតាទាំងបី ដូច្នេះ តាមន័យទំនាយ គេអាចដាក់ជំពូកបីដំបូងនៃដានីយ៉ែល លើជំពូកទីមួយនៃដានីយ៉ែលបាន ពីព្រោះការចាប់ផ្តើមតែងតែបង្ហាញទុកជាមុនអំពីការបញ្ចប់។ ដូច្នេះ សៀវភៅដានីយ៉ែលក្លាយជាសៀវភៅ “តូច” ដែលស្ថិតនៅក្នុងដៃរបស់ទេវតា ដ្បិតសៀវភៅ “តូច” នៃដានីយ៉ែល អាចត្រូវបានតំណាងយ៉ាងពេញលេញនៅក្នុងដានីយ៉ែល ជំពូកទីមួយ។</w:t>
      </w:r>
    </w:p>
    <w:p>
      <w:pPr>
        <w:pStyle w:val="ArticleBody"/>
        <w:jc w:val="left"/>
      </w:pPr>
      <w:r>
        <w:rPr>
          <w:rFonts w:ascii="Leelawadee UI" w:hAnsi="Leelawadee UI" w:eastAsia="Leelawadee UI" w:cs="Leelawadee UI"/>
        </w:rPr>
        <w:t>យើងនឹងបន្តការសិក្សារបស់យើងអំពីគម្ពីរដានីយ៉ែលក្នុងអត្ថបទបន្ទាប់។</w:t>
      </w:r>
    </w:p>
    <w:p>
      <w:pPr>
        <w:pStyle w:val="ArticleScripture"/>
        <w:jc w:val="left"/>
      </w:pPr>
      <w:r>
        <w:rPr>
          <w:rFonts w:ascii="Leelawadee UI" w:hAnsi="Leelawadee UI" w:eastAsia="Leelawadee UI" w:cs="Leelawadee UI"/>
        </w:rPr>
        <w:t>«ក្នុងចំណោមអ្នកដែលមន្ត្រីៗកំពុងស្វែងរក ដើម្បីបំពេញតាមបទបញ្ញត្តិនៃព្រះរាជក្រឹត្យនោះ មានទាំងដានីយ៉ែល និងមិត្តភក្តិរបស់គាត់ផងដែរ។ កាលបានប្រាប់ថា តាមព្រះរាជក្រឹត្យនោះ ពួកគេក៏ត្រូវស្លាប់ដែរ ដានីយ៉ែលបានសួរអារីយ៉ុក មេបញ្ជាការអង្គរក្សារបស់ស្ដេច ដោយ «ឱវាទ និងប្រាជ្ញា» ថា «ហេតុអ្វីបានជាព្រះរាជក្រឹត្យនេះប្រញាប់ប្រញាល់យ៉ាងនេះពីព្រះមហាក្សត្រ?» អារីយ៉ុកក៏បានប្រាប់គាត់អំពីរឿងនៃភាពវឹកវរព្រះទ័យរបស់ស្ដេច ដោយសារសុបិនដ៏អស្ចារ្យរបស់ទ្រង់ និងអំពីការបរាជ័យរបស់ទ្រង់ក្នុងការទទួលបានជំនួយពីអ្នកទាំងឡាយ ដែលទ្រង់ធ្លាប់បានដាក់ទំនុកចិត្តយ៉ាងពេញលេញបំផុតមកលើ។ កាលដានីយ៉ែលបានឮដូច្នេះ គាត់ក៏ប្រថុយចូលទៅគាល់ស្ដេច ទាំងយកជីវិតរបស់ខ្លួនដាក់ក្នុងដៃ ហើយទូលសូមឲ្យប្រទានពេលវេលា ដើម្បីឲ្យគាត់អាចអង្វរដល់ព្រះរបស់គាត់ ឲ្យទ្រង់បើកសម្ដែងដល់គាត់នូវសុបិននោះ និងសេចក្ដីបកស្រាយរបស់វា។»</w:t>
      </w:r>
    </w:p>
    <w:p>
      <w:pPr>
        <w:pStyle w:val="ArticleScripture"/>
        <w:jc w:val="left"/>
      </w:pPr>
      <w:r>
        <w:rPr>
          <w:rFonts w:ascii="Leelawadee UI" w:hAnsi="Leelawadee UI" w:eastAsia="Leelawadee UI" w:cs="Leelawadee UI"/>
        </w:rPr>
        <w:t>ស្តេចបានយល់ព្រមតាមសំណើនេះ។ «រួចដានីយ៉ែលបានទៅផ្ទះរបស់ខ្លួន ហើយប្រាប់ការនោះដល់ហាណានា មីសាអែល និងអាសារីយ៉ា ជាមិត្តរួមរបស់គាត់»។ ពួកគេបានស្វែងរកប្រាជ្ញាពីប្រភពនៃពន្លឺ និងចំណេះដឹងជាមួយគ្នា។ សេចក្តីជំនឿរបស់ពួកគេរឹងមាំ ដោយដឹងច្បាស់ថា ព្រះបានដាក់ពួកគេឲ្យស្ថិតនៅកន្លែងដែលពួកគេស្ថិតនោះ ហើយថាពួកគេកំពុងបំពេញព្រះរាជកិច្ចរបស់ទ្រង់ និងឆ្លើយតបតាមតម្រូវការនៃកាតព្វកិច្ច។ នៅក្នុងគ្រានៃភាពច្របូកច្របល់ និងគ្រោះថ្នាក់ ពួកគេតែងតែងាកទៅរកទ្រង់ ដើម្បីសុំការណែនាំ និងការការពារ ហើយទ្រង់បានបង្ហាញអង្គទ្រង់ថាជាជំនួយដ៏មានស្រាប់ជានិច្ច។ ឥឡូវនេះ ដោយចិត្តសោកស្តាយ ពួកគេបានប្រគល់ខ្លួនជាថ្មីដល់ព្រះចៅក្រមនៃផែនដី ដោយអង្វរថា ទ្រង់នឹងប្រទានការរំដោះដល់ពួកគេនៅក្នុងគ្រាពិសេសនៃសេចក្តីត្រូវការនេះ។ ហើយពួកគេមិនបានអង្វរឥតប្រយោជន៍ឡើយ។ ព្រះដែលពួកគេបានលើកតម្កើង ឥឡូវនេះបានលើកតម្កើងពួកគេវិញ។ ព្រះវិញ្ញាណនៃព្រះអម្ចាស់បានសណ្ឋិតលើពួកគេ ហើយដល់ដានីយ៉ែល «ក្នុងនិមិត្តនៅពេលយប់» សុបិនរបស់ស្តេច និងន័យរបស់វាត្រូវបានបើកសម្ដែង។</w:t>
      </w:r>
    </w:p>
    <w:p>
      <w:pPr>
        <w:pStyle w:val="ArticleScripture"/>
        <w:jc w:val="left"/>
      </w:pPr>
      <w:r>
        <w:rPr>
          <w:rFonts w:ascii="Leelawadee UI" w:hAnsi="Leelawadee UI" w:eastAsia="Leelawadee UI" w:cs="Leelawadee UI"/>
        </w:rPr>
        <w:t>«ទង្វើដំបូងរបស់ដានីយ៉ែល គឺអរព្រះគុណដល់ព្រះសម្រាប់ការបើកសម្ដែងដែលទ្រង់បានប្រទានដល់គាត់។ គាត់បានអំពាវនាវថា៖ “សូមឲ្យព្រះនាមរបស់ព្រះ ទទួលព្រះពរ អស់កល្បជានិច្ចតទៅ; ដ្បិត ប្រាជ្ញា និងឫទ្ធានុភាព ជារបស់ទ្រង់: ទ្រង់ផ្លាស់ប្ដូរពេលវេលា និងរដូវកាលទាំងឡាយ: ទ្រង់ដកហូតស្ដេចទាំងឡាយចេញ ហើយតែងតាំងស្ដេចទាំងឡាយឡើងវិញ: ទ្រង់ប្រទានប្រាជ្ញាដល់មនុស្សមានប្រាជ្ញា ហើយប្រទានចំណេះដឹងដល់អស់អ្នកដែលមានការយល់ដឹង: ទ្រង់បើកសម្ដែងអំពីរឿងជ្រៅជ្រះ និងរឿងសម្ងាត់ទាំងឡាយ: ទ្រង់ជ្រាបនូវអ្វីដែលស្ថិតនៅក្នុងសេចក្ដីងងឹត ហើយពន្លឺស្ថិតនៅជាមួយទ្រង់។ ឱព្រះនៃបុព្វបុរសរបស់ទូលបង្គំអើយ ទូលបង្គំសូមអរព្រះគុណទ្រង់ និងសរសើរតម្កើងទ្រង់ ដែលបានប្រទានប្រាជ្ញា និងឫទ្ធានុភាពដល់ទូលបង្គំ ហើយឥឡូវនេះបានធ្វើឲ្យទូលបង្គំដឹងនូវអ្វីដែលយើងបានទូលសូមពីទ្រង់: ពីព្រោះ ឥឡូវនេះ ទ្រង់បានធ្វើឲ្យយើងដឹងអំពីរឿងរបស់ស្ដេចហើយ។”»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សាមសិបបួន</dc:title>
  <dc:subject>ការបើកសម្ដែងនៃសៀវភៅដានីយ៉ែល៖ ដំណើរព្យាករណ៍ឆ្លងកាត់ប្រវត្តិសាស្ត្រនៃផែនដី និងការជំនុំជម្រះរបស់ព្រះ</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