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លេខសាមសិបប្រាំមួយ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និមិត្តសញ្ញាព្យាករណ៍របស់នេប៊ូក្នេសា៖ បើកបង្ហាញសញ្ញាសំខាន់ៗប្រវត្តិសាស្ត្រនៃចលនាមីឡែរ៉ាយ និងនិមិត្តដែលបានបិទត្រានៅទន្លេអ៊ូឡាយ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ជំពូកទីមួយនៃដានីយ៉ែលតំណាងឲ្យប្រវត្តិសាស្ត្រនៃទេវតាទីមួយ និងទីពីរ ចាប់ពីថ្ងៃទី ១១ ខែសីហា ឆ្នាំ ១៨៤០ រហូតដល់ថ្ងៃទី ២២ ខែតុលា ឆ្នាំ ១៨៤៤។ ជំពូកទីបួននៃដានីយ៉ែលក៏ពិភាក្សាអំពីប្រវត្តិសាស្ត្រនៃទេវតាទីមួយ និងទីពីរ ចាប់ពីឆ្នាំ ៧២៣ មុន គ.ស. រហូតដល់ថ្ងៃទី ២២ ខែតុលា ឆ្នាំ ១៨៤៤។ ជាក់ជាមិនខាន ការមើលឃើញនេះមិនអាចទៅរួចឡើយ បើគ្មានវិធីសាស្ត្រនៃភ្លៀងចុងក្រោយ “បន្ទាត់លើបន្ទាត់”។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នៅក្នុងជំពូកទីបួន នេប៊ូក្នេសារគឺជានិមិត្តសញ្ញាព្យាករណ៍ដ៏ស្មុគស្មាញយ៉ាងខ្លាំងមួយ។ ពេលយើងចាប់ផ្តើមពិចារណាអំពីការបើកត្រានៃទស្សនវិស័យទន្លេអ៊ុឡាយនៅក្នុងប្រវត្តិសាស្ត្ររបស់ William Miller នោះ វាសំខាន់ណាស់ដែលយើងត្រូវរំឭកខ្លួនឯងអំពីអ្វីដែលគាត់តំណាងឲ្យ។ សុបិនលើកទីពីររបស់នេប៊ូក្នេសារ មិនខុសពីសុបិនលើកទីពីររបស់ William Miller ឡើយ គឺតំណាងឲ្យ “ប្រាំពីរដង” នៃ លេវីវិន័យ ២៦ ដែលជាខ្សែស្រឡាយព្យាករណ៍ដែលត្បាញព្រះគម្ពីរដានីយ៉ែលទាំងមូលឲ្យភ្ជាប់ជាមួយគ្នា។ នៅពេលដានីយ៉ែលបកស្រាយសុបិនរបស់នេប៊ូក្នេសារនៅក្នុងជំពូកទីបួន គាត់បានព្រមានស្តេចអំពីការជំនុំជម្រះមួយដែលនឹងមកដល់ ហើយដោយការធ្វើដូច្នោះ គាត់បានក្លាយជាគំរូនៃសាររបស់ទេវតាទីមួយ ដែលបានចូលមកក្នុងប្រវត្តិសាស្ត្រនៅឯ “ពេលវេលានៃទីបញ្ចប់” ក្នុងឆ្នាំ 1798។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នៅពេលការជំនុំជម្រះដែលនេប៊ូក្នេសាត្រូវបានព្រមានថានឹងមកដល់នោះ បានមកដល់ ការមកដល់នោះជានិមិត្តរូបដល់ថ្ងៃទី 22 ខែតុលា ឆ្នាំ 1844 នៅពេលដែលការជំនុំជម្រះស៊ើបអង្កេតបានចាប់ផ្ដើម។ ក្នុងជំពូកទីបួន ទាំងសារព្រមានដែលដានីយ៉ែលបានផ្ដល់ និងការមកដល់នៃការជំនុំជម្រះដែលទាក់ទងនឹងសារព្រមាននោះ ត្រូវបានតំណាងដោយពាក្យ «ម៉ោង»។ «ម៉ោង» នៃការជំនុំជម្រះរបស់នេប៊ូក្នេសា តំណាងឲ្យ «ម៉ោង» នៃការជំនុំជម្រះរបស់ព្រះនៅក្នុងសាររបស់ទេវតាទីមួយ។ វាក៏ជានិមិត្តរូបដល់ «ម៉ោង» នៃច្បាប់ថ្ងៃអាទិត្យផងដែរ នៅពេលដែលការជំនុំជម្រះប្រតិបត្តិរបស់ព្រះចាប់ផ្ដើម។ បន្ទាប់មក ផ្នែកនៃដានីយ៉ែលជំពូកទីបួនដែលតំណាងឲ្យការមកដល់នៃសាររបស់ទេវតាទីមួយនៅឆ្នាំ 1798 និងការមកដល់នៃទេវតាទីបីនៅថ្ងៃទី 22 ខែតុលា ឆ្នាំ 1844 ដែលត្រូវបានតំណាងដោយពាក្យ «ម៉ោង» នោះ ត្រូវបានធ្វើឲ្យកើតឡើងវិញ ហើយពង្រីកបន្ថែម។ បច្ចេកទេសនៃការធ្វើឡើងវិញ ហើយពង្រីកបន្ថែម គឺជាបច្ចេកទេសព្យាករណ៍មួយដែលកើតមានម្តងហើយម្តងទៀតនៅក្នុងទំនាយ ប៉ុន្តែជាពិសេសនៅក្នុងសៀវភៅដានីយ៉ែល។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នៅពេលដែលនេប៊ូក្នេសារបានមកដល់ «ម៉ោង» នៃការជំនុំជម្រះ នោះ «ប្រាំពីរគ្រា» ដែលជាការជំនុំជម្រះរបស់គាត់ បានចាប់ផ្ដើមឡើង ហើយក្នុងនាមជាស្តេចនៃភាគខាងជើង គាត់បានតំណាងឲ្យការជំនុំជម្រះដែលបាននាំមកលើនគរខាងជើងនៃអ៊ីស្រាអែល ក្នុងឆ្នាំ 723 មុន គ.ស.។ គាត់ត្រូវបានប្រទានចិត្តនៃសត្វព្រៃមួយ ហើយសត្វព្រៃមួយ គឺជានគរមួយនៅក្នុងព្រះបន្ទូលទំនាយនៃព្រះគម្ពីរ ហើយចាប់ពីឆ្នាំ 723 មុន គ.ស. រហូតដល់ឆ្នាំ 1798 គាត់បានតំណាងឲ្យទម្រង់ពីរនៃសាសនាមិនជឿ ដែលជាប្រធានបទដែលតែងតែកើតមានជាញឹកញាប់នៅក្នុងសៀវភៅដានីយ៉ែល។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ក្នុងរយៈពេលមួយពាន់ពីររយហុកសិបថ្ងៃ ដែលតំណាងឲ្យមួយពាន់ពីររយហុកសិបឆ្នាំ គាត់បានតំណាងឲ្យអំណាចបំផ្លាញរបស់សាសនាពហុទេវនិយម ហើយបន្ទាប់មក ក្នុងរយៈពេលមួយពាន់ពីររយហុកសិបថ្ងៃទៀត ដែលជានិមិត្តរូបនៃមួយពាន់ពីររយហុកសិបឆ្នាំ គាត់បានតំណាងឲ្យអំណាចបំផ្លាញរបស់ប៉ាប។ ស្នូលរបស់អំណាចបំផ្លាញទាំងពីរនោះគឺដូចគ្នា ពីព្រោះប៉ាបនិយមគ្រាន់តែជាសាសនាពហុទេវនិយមដែលពាក់សម្បកនៃការប្រកាសថាជាគ្រីស្ទសាសនាប៉ុណ្ណោះ។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 «ចុងបញ្ចប់នៃថ្ងៃទាំងឡាយ» ដែលជានិមិត្តសញ្ញាមួយត្រូវបានកំណត់អត្តសញ្ញាណនៅក្នុង ដានីយ៉ែល ជំពូក ១២ ដែលតំណាងឲ្យ «ពេលវេលានៃទីបញ្ចប់» ក្នុងឆ្នាំ ១៧៩៨ នគររបស់គាត់ត្រូវបានស្ដារឡើងវិញដល់គាត់។ សក្ខីភាពនៃ ដានីយ៉ែល ៤ និងព្រះវិញ្ញាណនៃការព្យាករណ៍ បញ្ជាក់ថា នៅពេលនគររបស់គាត់ត្រូវបានស្ដារឡើងវិញនៅ «ចុងបញ្ចប់នៃថ្ងៃទាំងឡាយ» គាត់ជាមនុស្សម្នាក់ដែលបានប្រែចិត្តហើយ។ បន្ទាប់មក គាត់ក្លាយជានិមិត្តសញ្ញាព្យាករណ៍នៃសេចក្តីពិតដ៏សំខាន់បួនប្រការ។ គាត់ក្លាយជាតំណភ្ជាប់ព្យាករណ៍រវាងអំណាចនាគនៃសាសនាមិនជឿព្រះ ដែលគាត់បានតំណាងនៅក្នុងពាក់កណ្តាលដំបូងនៃ «ប្រាំពីរពេល» របស់គាត់ និងអំណាចសត្វសាហាវ ដែលគាត់បានតំណាងនៅក្នុងពាក់កណ្តាលចុងក្រោយនៃ «ប្រាំពីរពេល» របស់គាត់។ ក្នុងនាមជានិមិត្តសញ្ញានៃអំណាចទាំងពីរនោះ ដោយឈរជានគរដែលបានស្ដារឡើងវិញនៅឆ្នាំ ១៧៩៨ បន្ទាប់មកគាត់តំណាងឲ្យអំណាចបំផ្លិចបំផ្លាញទីបី (ព្យាការីក្លែងក្លាយ) ដែលត្រូវសោយរាជ្យអស់រយៈពេលចិតសិបឆ្នាំជានិមិត្តសញ្ញា ខណៈដែលស្ត្រីពេស្យានៃទីរ៉ុសត្រូវបានបំភ្លេច។ ក្នុងនាមជាស្ដេចនៃបាប៊ីឡូន នេប៊ូក្នេសា តំណាងឲ្យតំណភ្ជាប់ព្យាករណ៍រវាងអំណាចទាំងបី ដែលនឹងក្លាយជាបាប៊ីឡូនសម័យទំនើបនៅថ្ងៃចុងក្រោយៗ ដែលបន្ទាប់មកនាំពិភពលោកទៅកាន់អាម៉ាគេដូន។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គាត់ក៏បានតំណាងឲ្យកំណើតនៃសហរដ្ឋអាមេរិកក្នុងនាមជាសត្វពីផែនដី ដែលបានចាប់ផ្ដើមឡើងនៅឆ្នាំ 1798 ក្នុងសភាពជាកូនចៀម ដោយត្រូវបាននិមិត្តរូបតាមរយៈបទពិសោធន៍នៃការប្រែចិត្តរបស់គាត់។ នៅពេលតែមួយ គាត់ក៏តំណាងឲ្យស្នែងទាំងពីរនៅលើសត្វពីផែនដីផងដែរ ដែលស្នែងទាំងនោះ គឺសាធារណរដ្ឋនិយម និងប្រូតេស្តង់និយម ដោយតំណាងឲ្យកម្លាំងរបស់សហរដ្ឋអាមេរិក ដែលជាអ្វីដែលបានអនុញ្ញាតឲ្យប្រទេសនោះក្លាយជាប្រជាជាតិដែលទទួលការអនុគ្រោះបំផុតក្នុងពិភពលោក។ ទោះយ៉ាងណា នៅចុងបញ្ចប់នៃរយៈពេលចិតសិបឆ្នាំជានិមិត្តរូបនោះ ស្នែងទាំងពីរនោះនឹងត្រូវបានតំណាងជាសាធារណរដ្ឋនិយមក្បត់ជំនឿ និងប្រូតេស្តង់និយមក្បត់ជំនឿ ដោយស្នែងទាំងពីរត្រូវបានបែងចែកជា ពីរថ្នាក់។ ស្នែងនៃសាធារណរដ្ឋនិយមនឹងរួមមានគណបក្សប្រជាធិបតេយ្យ ដែលបើកចំហមើលរំលងគោលការណ៍ដ៏ពិសិដ្ឋនៃរដ្ឋធម្មនុញ្ញ និងគណបក្សសាធារណរដ្ឋ ដែលប្រកាសថាខ្លួនជាអ្នកការពារ និងជាម្ចាស់ជើងឯកនៃរដ្ឋធម្មនុញ្ញ ប៉ុន្តែក្នុងការពិតវិញ បដិសេធគោលការណ៍ដ៏ពិសិដ្ឋនៃរដ្ឋធម្មនុញ្ញ ខណៈដែលជ្រើសរើសប្រពៃណី និងទម្លាប់ឲ្យមានអាទិភាពលើសគោលការណ៍ដែលមាននៅក្នុងឯកសារដ៏ពិសិដ្ឋនោះ។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ភាគីទាំងពីរនោះ ត្រូវបានតំណាងជាគំរូដោយពួកសាឌូស៊ី និងពួកផារិស៊ី នៅក្នុងសម័យព្រះគ្រីស្ទ។ វិញ្ញាណរបស់ពួកសាឌូស៊ី និងពួកផារិស៊ី ក៏នឹងត្រូវបានសម្ដែងឡើងនៅក្នុងស្នែងនៃប្រូតេស្តង់និយមក្បត់ជំនឿផងដែរ ដោយមានក្រុមមួយគាំទ្រការថ្វាយបង្គំថ្ងៃអាទិត្យ ហើយក្រុមមួយទៀតគាំទ្រការថ្វាយបង្គំថ្ងៃសប្ប័ទ។ ស្ថានភាពដែលបានប្រែចិត្តរបស់នេប៊ូក្នេសា នៅ “ចុងបញ្ចប់នៃថ្ងៃទាំងឡាយ” ក្នុងឆ្នាំ 1798 តំណាងយ៉ាងសមស្របដល់សហរដ្ឋអាមេរិក និងស្នែងទាំងពីររបស់សត្វសាហាវពីផែនដី។ និមិត្តសញ្ញាទាំងបី—សត្វសាហាវពីផែនដី និងស្នែងទាំងពីររបស់វា—ត្រូវបានកំណត់ទុកជាមុនថា នឹងផ្លាស់ប្ដូរពីកូនចៀមទៅជានាគ។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 «ប្រាំពីរកាល» របស់គាត់ នេប៊ូកាឌ្នេសារបានតំណាងឲ្យតំណភ្ជាប់ដែលកំណត់សម្គាល់ថា នគរបាប៊ីឡូនតាមន័យពិតរបស់គាត់ ជានិមិត្តរូបនៃបាប៊ីឡូនសម័យទំនើបនៅគ្រាចុងក្រោយ ដែលបង្កើតឡើងដោយនាគ សត្វសាហាវ និងហោរាក្លែងក្លាយ។ គាត់ក៏បានតំណាងឲ្យអង្គភាពព្យាករណ៍ទាំងបី ដែលត្រូវបានតំណាងដោយសត្វសាហាវពីផែនដីមានស្នែងពីរ ដែលផ្លាស់ប្តូរពីកូនចៀមទៅជានាគ ក្នុងអំឡុងពេលចិតសិបឆ្នាំជានិមិត្តរូប ដែលស្រីពេស្យានៃទីរ៉ុសត្រូវបានបំភ្លេច។ ជាការជ្រាលជ្រៅណាស់ដែលនគរតាមន័យពិតរបស់គាត់ គឺជានគរនោះឯងដែលជាគំរូនៃនគរដែលសោយរាជ្យអស់រយៈពេលចិតសិបឆ្នាំជានិមិត្តរូប។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និមិត្តសញ្ញារបស់នេប៊ូក្នេសា ក្នុងជំពូកទីបួន ត្រូវយកមកដាក់ស្របគ្នាលើជំពូកទីមួយ។ នៅពេលអនុវត្តបែបនេះ វានាំឲ្យសញ្ញាសម្គាល់តាមដំណាក់កាលនៃប្រវត្តិសាស្ត្រមីឡឺរ៉ាយត៍ មករួមបញ្ចូលគ្នា ហើយបញ្ជាក់សេចក្តីពិតជាច្រើននៃនិមិត្តនៃទន្លេអ៊ូឡាយ ដែលត្រូវបានបើកត្រានៅពេលនោះ។ គ្រឹះ និងសសរគោលកណ្ដាលនៃចលនាមីឡឺរ៉ាយត៍ គឺជាសំណួរ និងចម្លើយនៅក្នុងដានីយ៉ែល ជំពូកទីប្រាំបី ខទីដប់បី និងខទីដប់បួន។ សំណួរនោះគឺ៖ «និមិត្តអំពីយញ្ញបូជាប្រចាំថ្ងៃ និងការរំលងដែលបំផ្លាញ ដោយប្រគល់ទាំងទីបរិសុទ្ធ និងពួកពលបរិវារឲ្យត្រូវជាន់ឈ្លីក្រោមជើង នឹងមានរយៈពេលយូរប៉ុណ្ណា?»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ក្នុងចំណោមពាក្យដែលបានបន្ថែមរាប់រយ បើមិនដល់រាប់ពាន់ នៅក្នុងព្រះគម្ពីរ មានតែពាក្យដែលបានបន្ថែមថា «យញ្ញបូជា» ប៉ុណ្ណោះ ដែលការបំផុសគំនិតដ៏ទេវភាពបានកំណត់ថា មិនមែនជារបស់អត្ថបទនោះទេ។ នៅពេលដកពាក្យនោះចេញយ៉ាងត្រឹមត្រូវ វាបង្ហាញយ៉ាងច្បាស់ថា «ប្រចាំថ្ងៃ និងការរំលង» ជាអំណាចបំផ្លាញបង្កឲ្យស្ងាត់ស្ងៀមពីរដាច់ដោយឡែកពីគ្នា។ បងស្រី វ៉ាយត៍ បានកំណត់យ៉ាងជាក់លាក់ថា ពាក្យ «យញ្ញបូជា» ត្រូវបានបន្ថែមដោយប្រាជ្ញាមនុស្ស ហើយមិនអនុវត្តចំពោះអត្ថបទនោះឡើយ ហើយនៅក្នុងបទដ្ឋានដដែលនោះផងដែរ គាត់ក៏បានកំណត់ថា ពួកមីល្លេរ៉ាយត៍ ត្រឹមត្រូវក្នុងការកំណត់ថា «ប្រចាំថ្ងៃ» គឺជាលទ្ធិបាកាន។ ពាក្យវេយ្យាករណ៍នៅក្នុងសំណួរនៃខទីដប់បី ត្រូវបានព្រះគ្រីស្ទកំណត់យ៉ាងប្រុងប្រយ័ត្នតាមរយៈសំណេររបស់បងស្រី វ៉ាយត៍ ហើយនៅពេលដែលវាត្រូវបានគ្រប់គ្រងដោយអត្ថបទនានា និងសេចក្តីណែនាំបន្ថែមដែលបានបំផុសគំនិត នោះសំណួរគឺ៖ «តើនិមិត្តអំពីអំណាចបំផ្លាញបង្កឲ្យស្ងាត់ស្ងៀមទាំងពីរ គឺលទ្ធិបាកាន និងអំណាចសម្តេចប៉ាប ដែលនឹងជាន់ឈ្លីទាំងទីបរិសុទ្ធ និងប្រជារាស្ត្ររបស់ព្រះ នឹងមានរយៈពេលយូរប៉ុនណា?»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នៅពេលដែលនេប៊ូក្នេសារ ត្រូវបានកំណត់ឲ្យស្ថិតនៅក្នុង «ពេលវេលាចុងបញ្ចប់» នៅឆ្នាំ 1798 នោះ គាត់កំពុងតំណាងឲ្យមនុស្សម្នាក់ដែលបានប្រែចិត្ត ហើយដូច្នេះក៏តំណាងឲ្យ «ពួកមានប្រាជ្ញា» ដែលនឹងយល់អំពីសសរគ្រឹះកណ្ដាល និងមូលដ្ឋានគ្រឹះនៃសាសនាអាដវែនទីស្ត។ ការប្រែចិត្តរបស់គាត់កំណត់អត្តសញ្ញាណ «ពួកមានប្រាជ្ញា» ដែលយល់អំពី «ការកើនឡើងនៃចំណេះដឹង» ដែលត្រូវបានបើកត្រានៅពេលនោះ ប៉ុន្តែនិមិត្តសញ្ញាព្យាករណ៍ផ្ទាល់របស់គាត់បង្ហាញយ៉ាងច្បាស់អំពីប្រវត្តិសាស្ត្រដែលជាប្រធានបទនៃសំណួរថា «និមិត្តនេះអំពីអំណាចបំផ្លាញរបស់ពហុទេវនិយម និងអំណាចសម្តេចប៉ាប ដែលនឹងជាន់ឈ្លីប្រជារាស្ត្ររបស់ព្រះ (កងទ័ព) និងទីបរិសុទ្ធរបស់ព្រះ នឹងបន្តរយៈពេលប៉ុន្មាន?»។ ជានិមិត្តសញ្ញានៃ «ព្រហ្មចារីមានប្រាជ្ញា» ម្នាក់ ដែលយល់អំពី «ការកើនឡើងនៃចំណេះដឹង» គាត់តំណាងឲ្យ William Miller ពីព្រោះ Miller គឺជានិមិត្តសញ្ញានៃពួកអ្នកដែលជា «ពួកមានប្រាជ្ញា» នៅក្នុងប្រវត្តិសាស្ត្រដែលបានចាប់ផ្ដើមនៅក្នុង «ពេលវេលាចុងបញ្ចប់» នៅឆ្នាំ 1798។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នេប៊ូក្នេសាជានិមិត្តសញ្ញានៃសញ្ញាសម្គាល់ផ្លូវនៃ «គ្រាចុងបញ្ចប់» ហើយនៅពេលយកទៅដាក់ស្របលើជំពូកទីមួយ គាត់ក៏តំណាងឲ្យការមកដល់នៃទេវតាទីមួយនៅពេលនោះផងដែរ ពីព្រោះនៅក្នុងជំពូកទីបួន «ម៉ោង» ដែលដានីយ៉ែលផ្តល់សារព្រមានដល់នេប៊ូក្នេសា គឺជាសញ្ញាបញ្ជាក់ពេលដែលទេវតាទីមួយបានមកដល់ ហើយនោះគឺឆ្នាំ 1798។ «ម៉ោង» ដែលការជំនុំជម្រះរបស់នេប៊ូក្នេសាបានមកដល់ តំណាងឲ្យ «ម៉ោង» នៃការចាប់ផ្តើមការជំនុំជម្រះស៊ើបអង្កេតរបស់ព្រះ នៅថ្ងៃទី 22 ខែតុលា ឆ្នាំ 1844។ សញ្ញាសម្គាល់ផ្លូវដែលបង្កើតឡើងដោយនិមិត្តសញ្ញារបស់នេប៊ូក្នេសានៅក្នុងជំពូកទីបួន គឺ 723 មុនគ.ស., 538, 1798 («គ្រាចុងបញ្ចប់») និងថ្ងៃទី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សញ្ញាសម្គាល់តាមផ្លូវនៃប្រវត្តិសាស្ត្រមីឡ្លឺរ៉ាយ ក្នុង ដានីយ៉ែល ជំពូកទីមួយ ចាប់ផ្តើមដោយ យេហូយ៉ាគីម ដែលជានិមិត្តរូបនៃការផ្តល់អំណាចដល់សារដំបូង ដែលបានមកដល់នៅ «ពេលវេលានៃចុងបញ្ចប់» ក្នុងឆ្នាំ 1798។ ការផ្តល់អំណាចដល់សារដំបូង ដែលតំណាងដោយ យេហូយ៉ាគីម កំណត់ថ្ងៃទី 11 ខែសីហា ឆ្នាំ 1840។ ការច្បាំងឈ្នះលើ យេហូយ៉ាគីម ចាប់ផ្តើមរយៈពេលចិតសិបឆ្នាំនៃការគ្រប់គ្រងរបស់បាប៊ីឡូន ដែលបញ្ចប់ដោយព្រះរាជក្រឹត្យរបស់ ស៊ីរូស។ ជំពូកទីមួយនៃ ដានីយ៉ែល កំណត់អត្តសញ្ញាណដំណើរការសាកល្បងបីជំហាន ដែលត្រូវបានតំណាងជាការសាកល្បងអាហារ បន្ទាប់មកដោយការសាកល្បងដោយការមើលឃើញ ដែលបញ្ចប់ដោយការធ្វើតេស្តសម្គាល់។ ការសាកល្បងទាំងបីនោះតំណាងឲ្យថ្ងៃទី 11 ខែសីហា ឆ្នាំ 1840 នៅពេលទេវតាដ៏មានឫទ្ធានុភាព ដែលមិនតិចជាងព្រះយេស៊ូវគ្រីស្ទទ្រង់ផ្ទាល់ បានយាងចុះពីស្ថានសួគ៌មក ជាមួយនឹងសៀវភៅតូចមួយ ដែលនៅពេលនោះ ប្រជារាស្ត្ររបស់ព្រះត្រូវ «បរិភោគ» ដូចជា ដានីយ៉ែល និងអ្នកសក្ដិសមទាំងបី បានជ្រើសរើសបរិភោគអាហារបន្លែ ជំនួសអាហាររបស់បាប៊ីឡូន។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ការសាកល្បងទីពីរនៃដំណើរការនោះ បានតំណាងឲ្យការបង្ហាញឲ្យឃើញនៃការបដិសេធរបស់ពួកជំនុំប្រូតេស្តង់ចំពោះសាររបស់ Miller (សាររបស់ទេវតាទីមួយ) ខណៈដែលនៅពេលនោះ អាចមើលឃើញការបែងចែកមួយរវាងចលនា Millerite និងពួកជំនុំប្រូតេស្តង់ដែលនៅពេលនោះបានចាប់ផ្តើមតួនាទីព្យាករណ៍របស់ខ្លួនជាប្រូតេស្តង់ក្បត់ជំនឿ។ ការបែងចែករវាងក្រុមទាំងពីរនោះ បានច្បាស់លាស់ដូចគ្នានឹងការដែលសាច់របស់ដានីយ៉ែល និងបុរសសក្ដិសមទាំងបី មើលទៅស្រស់ល្អ និងធាត់ល្អជាង ដោយសារបានបរិភោគអាហារស្ថានសួគ៌ ជំនួសអាហាររបបរបស់បាប៊ីឡូន។ ការបែងចែកនោះត្រូវបានសម្គាល់នៅចុងឆ្នាំព្រះគម្ពីរនៃឆ្នាំ 1843 (ថ្ងៃទី 19 ខែមេសា ឆ្នាំ 1844) នៅពេលដែលគ្រាពន្យារពេលនៃពាក្យប្រៀបប្រដូចអំពីព្រហ្មចារីទាំងដប់ បានមកដល់។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ការសាកល្បងទីបី ដែលជាការសាកល្បងសំខាន់បំផុត តំណាងឲ្យថ្ងៃទី 22 ខែតុលា ឆ្នាំ 1844 នៅពេលដែល បន្ទាប់ពីរយៈពេលបីឆ្នាំ «ម៉ោង» នោះបានមកដល់ ដែលនេប៊ូក្នេសារខ្លួនឯងបានវិនិច្ឆ័យ ហើយប្រកាសថា ដានីយ៉ែល និងបុរសមានគុណធម៌ទាំងបី «លើសជាងដប់ដង» ប្រៀបនឹងអ្នកប្រាជ្ញនៃបាប៊ីឡូន។ ការដាក់ជំពូកទីបួននៃដានីយ៉ែល ពីលើជំពូកទីមួយ បង្កើតឲ្យមានសញ្ញាសម្គាល់តាមផ្លូវនៃប្រវត្តិសាស្ត្រមីល្លើរាយ ដោយចាប់ផ្តើមពី «ពេលវេលានៃទីបញ្ចប់» នៅឆ្នាំ 1798; ការប្រទានអំណាចដល់សាររបស់ទេវតាទីមួយ នៅថ្ងៃទី 11 ខែសីហា ឆ្នាំ 1840; ការខកចិត្តលើកទីមួយ នៅថ្ងៃទី 19 ខែមេសា ឆ្នាំ 1844; និងការខកចិត្តដ៏ធំនៅថ្ងៃទី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ក្រៅពីការកំណត់សម្គាល់ព្រឹត្តិការណ៍ជាក់លាក់នៃប្រវត្តិសាស្ត្រ Millerite ជំពូកទាំងពីរ នៅពេលយកមកភ្ជាប់បញ្ចូលគ្នា «បន្ទាត់លើបន្ទាត់» បង្ហាញសាររបស់ទេវតាទីមួយ កំណត់អត្តសញ្ញាណអំណាចបំផ្លិចបំផ្លាញទាំងពីរ ដែលជាប្រធានបទនៃគោលលទ្ធិមូលដ្ឋានអំពីពីរពាន់បីរយថ្ងៃ ហើយក៏បង្ហាញដំណើរការសាកល្បងបីជំហាននៃ ដានីយ៉ែល ១២ ដែលតែងតែកើតឡើងនៅពេលសៀវភៅដានីយ៉ែលត្រូវបានបើកត្រា។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ពួកគេក៏កំណត់សម្គាល់ផងដែរថា នេប៊ូក្នេសារ ក្នុងនាមជានិមិត្តសញ្ញានៃអ្នកប្រាជ្ញនៅឆ្នាំ 1798 ដោយភ្ជាប់ជាមួយនឹងសុបិនលើកទីពីររបស់គាត់នៅជំពូកទីបួន តំណាងឲ្យ William Miller ដែលចលនារបស់គាត់ត្រូវក្លាយជាស្នែងប្រូតេស្តង់ពិត។ កិច្ចការរបស់ William Miller ដែលតំណាងឲ្យសេចក្តីពិតមូលដ្ឋាននៃអាដ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 ត្រូវបានតំណាងនៅលើតារាងទាំងពីររបស់ហាបាគុក ហើយព្រះបានដឹកនាំក្នុងការផលិតតារាងបរិសុទ្ធទាំងពីរនោះ។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មានសេចក្តីពិតទំនាយជាច្រើនប្រការ ដែល Miller មិនបានឃើញយ៉ាងត្រឹមត្រូវ ពីព្រោះទស្សនវិស័យរបស់គាត់អំពីប្រវត្តិសាស្ត្រទំនាយ មិនអនុញ្ញាតឲ្យគាត់ស្គាល់ថា មានអំណាចបំផ្លាញស្ងាត់ជ្រងំបីប្រភេទ គឺមិនត្រឹមតែសាសនាបាកាន (នាគ) ប៉ុណ្ណោះទេ សាសនាបាប៉ា (សត្វ) ផងដែរ ប៉ុន្តែថែមទាំងប្រូតេស្តង់ក្បត់ជំនឿ (ហោរាក្លែងក្លាយ) ផង។ តាមការដឹកនាំរបស់ព្រះ ការយល់ដឹងទំនាយទាំងនោះរបស់ Miller ដែលត្រូវបានកំណត់ដោយទស្សនវិស័យរបស់គាត់ក្នុងប្រវត្តិសាស្ត្រ មិនត្រូវបានតំណាងនៅលើតារាងបរិសុទ្ធទាំងពីររបស់ហាបាគុកឡើយ។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សុបិនទីពីររបស់នេប៊ូក្នេស្សា ក្នុងជំពូកទីបួននៃសៀវភៅដានីយ៉ែល តំណាងឲ្យសុបិនទីពីររបស់វីល្យាម មីឡែរ។ សុបិនទាំងពីរនេះស្តីអំពី «ប្រាំពីរពេល» ហើយសុបិនរបស់មីឡែរ កំណត់បង្ហាញអំពីការបដិសេធកិច្ចការរបស់គាត់ ដែលបានចាប់ផ្តើមនៅឆ្នាំ 1863 និងកាន់តែខ្លាំងឡើងរហូតដល់សម្រែកពាក់កណ្ដាលអធ្រាត្រ។ សុបិនទាំងពីរបញ្ចប់ដោយនគរមួយដែលត្រូវបានស្ដារឡើងវិញ បន្ទាប់ពីរយៈពេលនៃការខ្ចាត់ខ្ចាយ។ ដោយហេតុនេះ យើងនឹងពិចារណាសុបិនទីពីររបស់មីឡែរ ជាមុនសិន មុននឹងយើងពិចារណាដោយផ្ទាល់អំពីនិមិត្តនៃទន្លេអ៊ូឡាយ ដែលត្រូវបានបើកត្រានៅឆ្នាំ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«ខ្ញុំបានសុបិនថា ព្រះជាម្ចាស់ ដោយព្រះហស្តមួយដែលមិនអាចមើលឃើញ បានបញ្ជូនប្រអប់មួយដែលគេប្រឌិតធ្វើយ៉ាងវិសេសមកឲ្យខ្ញុំ មានបណ្តោយប្រហែលដប់អ៊ីញ និងទទឹងប្រាំមួយអ៊ីញជាចតុរ័ស បង្កើតពីឈើអេបូញ និងគុជខ្យង ដែលបានបញ្ចូលលម្អយ៉ាងវិសិត្រ។ នឹងប្រអប់នោះ មានកូនសោមួយភ្ជាប់មកជាមួយ។ ខ្ញុំក៏យកកូនសោនោះភ្លាម ហើយបើកប្រអប់នោះចេញ; ពេលនោះ ដោយសេចក្តីអស្ចារ្យ និងការភ្ញាក់ផ្អើលរបស់ខ្ញុំ ខ្ញុំបានឃើញថា វាពេញដោយគ្រឿងអលង្ការគ្រប់ប្រភេទ និងគ្រប់ទំហំ ពេជ្រ ត្បូងមានតម្លៃ និងកាក់មាសនិងប្រាក់គ្រប់ទំហំ និងគ្រប់តម្លៃ ដែលបានរៀបចំយ៉ាងស្រស់បំព្រងនៅតាមកន្លែងនីមួយៗរបស់វាក្នុងប្រអប់; ហើយដោយបានរៀបចំដូច្នោះ វាបានបញ្ចេញពន្លឺ និងសិរីរុងរឿងមួយ ដែលមានតែព្រះអាទិត្យប៉ុណ្ណោះទើបអាចប្រៀបស្មើបាន។»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«ខ្ញុំគិតថា មិនមែនជាកាតព្វកិច្ចរបស់ខ្ញុំទេ ដែលត្រូវរីករាយនឹងទិដ្ឋភាពដ៏អស្ចារ្យនេះតែម្នាក់ឯង ទោះបីជាចិត្តរបស់ខ្ញុំពោរពេញដោយសេចក្តីអំណរ ដោយសារតែភាពភ្លឺចិញ្ចាច ភាពស្រស់ស្អាត និងតម្លៃនៃអ្វីៗដែលមាននៅក្នុងវាក៏ដោយ។ ដូច្នេះ ខ្ញុំបានដាក់វានៅលើតុកណ្ដាលមួយក្នុងបន្ទប់របស់ខ្ញុំ ហើយបានប្រកាសដំណឹងថា អស់អ្នកណាដែលមានបំណងប្រាថ្នា អាចមកមើលទិដ្ឋភាពដ៏រុងរឿង និងភ្លឺចិញ្ចាចបំផុត ដែលមនុស្សធ្លាប់បានឃើញនៅក្នុងជីវិតនេះ។»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«មនុស្សទាំងឡាយបានចាប់ផ្ដើមចូលមក ដំបូងមានចំនួនតិច ប៉ុន្តែកាន់តែកើនឡើងរហូតដល់ជាហ្វូងមនុស្ស។ ពេលពួកគេក្រឡេកមើលទៅក្នុងប្រអប់ដាក់គ្រឿងអលង្ការនោះជាលើកដំបូង ពួកគេចាប់អារម្មណ៍អស្ចារ្យ ហើយស្រែកដោយអំណរ។ ប៉ុន្តែពេលអ្នកទស្សនាកាន់តែច្រើនឡើង ម្នាក់ៗក៏ចាប់ផ្ដើមរំខានដល់ត្បូងទាំងនោះ ដោយយកវាចេញពីប្រអប់ ហើយរាយប៉ាយវាលើតុ។ ខ្ញុំចាប់ផ្ដើមគិតថា ម្ចាស់នឹងទាមទារប្រអប់ និងត្បូងទាំងនោះមកពីដៃខ្ញុំវិញ; ហើយបើខ្ញុំអនុញ្ញាតឲ្យវាត្រូវបានរាយប៉ាយ ខ្ញុំនឹងមិនអាចដាក់វាត្រឡប់ទៅកន្លែងរបស់វានៅក្នុងប្រអប់ដូចមុនវិញបានឡើយ; ហើយមានអារម្មណ៍ថា ខ្ញុំនឹងមិនអាចទទួលខុសត្រូវចំពោះការទាមទារនោះបានជាដាច់ខាតទេ ព្រោះវាធ្ងន់ធ្ងរអស្ចារ្យណាស់។ បន្ទាប់មក ខ្ញុំចាប់ផ្ដើមអង្វរប្រជាជនកុំឲ្យប៉ះពាល់វា ឬយកវាចេញពីប្រអប់; ប៉ុន្តែខ្ញុំអង្វរច្រើនប៉ុណ្ណា ពួកគេក៏កាន់តែរាយប៉ាយវាច្រើនប៉ុណ្ណោះ; ហើយឥឡូវនេះ ពួកគេហាក់ដូចជារាយប៉ាយវាពេញបន្ទប់ លើឥដ្ឋ និងលើគ្រប់គ្រឿងសង្ហារឹមទាំងអស់នៅក្នុងបន្ទប់។»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“បន្ទាប់មក ខ្ញុំបានឃើញថា នៅក្នុងចំណោមត្បូងពិត និងកាក់ពិត ដែលពួកគេបានបាចសាចចេញនោះ ពួកគេបានបាចសាចត្បូងក្លែងក្លាយ និងកាក់ក្លែងក្លាយជាចំនួនរាប់មិនអស់ចូលរួមផង។ ខ្ញុំមានសេចក្ដីកំហឹងយ៉ាងខ្លាំងចំពោះអំពើទាបថោក និងការអកតញ្ញូរបស់ពួកគេ ហើយបានស្ដីបន្ទោស និងតិះដៀលពួកគេចំពោះរឿងនោះ; ប៉ុន្តែ ខណៈដែលខ្ញុំស្ដីបន្ទោសកាន់តែខ្លាំង ពួកគេក៏បាចសាចត្បូងក្លែងក្លាយ និងកាក់មិនពិតក្នុងចំណោមត្បូងពិតកាន់តែច្រើនឡើងដែរ។”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ខ្ញុំក៏កើតមានការខឹងសម្បារនៅក្នុងព្រលឹងខាងសាច់ឈាមរបស់ខ្ញុំ ហើយចាប់ផ្តើមប្រើកម្លាំងខាងសាច់ឈាម ដើម្បីរុញច្រានពួកគេចេញពីបន្ទប់។ ប៉ុន្តែ ខណៈដែលខ្ញុំកំពុងរុញច្រានម្នាក់ចេញ នោះមានបីនាក់ទៀតចូលមក ហើយនាំយកធូលី កម្ទេចឈើ ខ្សាច់ និងសំរាមគ្រប់យ៉ាងចូលមក ដល់ថ្នាក់ពួកវាបានគ្របដណ្ដប់លើគ្រឿងអលង្ការពិត ត្បូងពេជ្រ និងកាក់ទាំងអស់ ដែលត្រូវបានបិទបាំងពីការមើលឃើញទាំងស្រុង។ ពួកគេក៏បានហែកប្រអប់អលង្ការរបស់ខ្ញុំជាបំណែកៗ ហើយខ្ចាត់ខ្ចាយវាទៅក្នុងចំណោមសំរាមផងដែរ។ ខ្ញុំគិតថា គ្មាននរណាម្នាក់យកចិត្តទុកដាក់ចំពោះទុក្ខសោក ឬកំហឹងរបស់ខ្ញុំឡើយ។ ខ្ញុំបានបាក់ទឹកចិត្ត និងអស់សង្ឃឹមទាំងស្រុង រួចអង្គុយចុះហើយយំ។»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«នៅខណៈដែលខ្ញុំកំពុងយំសោក និងកាន់ទុក្ខចំពោះការបាត់បង់ដ៏ធំ និងការទទួលខុសត្រូវរបស់ខ្ញុំដូច្នេះ ខ្ញុំបាននឹកចាំដល់ព្រះ ហើយអធិស្ឋានដោយអស់ពីចិត្តថា ទ្រង់នឹងចាត់ជំនួយមកខ្ញុំ។ ភ្លាមនោះ ទ្វារក៏បើកឡើង ហើយបុរសម្នាក់បានចូលមកក្នុងបន្ទប់ ខណៈដែលមនុស្សទាំងអស់បានចាកចេញពីទីនោះ; ហើយគាត់ ដោយកាន់ជក់សម្រាប់បោសធូលីនៅក្នុងដៃ បានបើកបង្អួចទាំងឡាយ ហើយចាប់ផ្តើមបោសយកធូលី និងសំរាមចេញពីបន្ទប់។»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«ខ្ញុំបានអង្វរទ្រង់ឲ្យអត់ទ្រាំ ព្រោះមានគ្រឿងអលង្ការដ៏មានតម្លៃខ្លះៗ ត្រូវបានខ្ចាត់ខ្ចាយនៅកណ្ដាលគំនរសំណល់បាក់បែក។»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ទ្រង់បានប្រាប់ខ្ញុំថា «កុំខ្លាចឡើយ» ពីព្រោះទ្រង់នឹង «ថែរក្សាពួកគេ»។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ខណៈដែលគាត់កំពុងបោសកម្ទេចដី និងសំរាម ត្បូងក្លែងក្លាយ និងកាក់ក្លែងក្លាយទាំងអស់ ក៏ហើបឡើង ហើយចេញតាមបង្អួចដូចជាពពកមួយ ហើយខ្យល់ក៏បានបក់នាំពួកវាទៅបាត់។ ក្នុងភាពអ៊ូអរនោះ ខ្ញុំបានបិទភ្នែកមួយភ្លែត; ពេលខ្ញុំបើកវាឡើងវិញ សំរាមទាំងអស់បានបាត់អស់។ ត្បូងដ៏មានតម្លៃ ពេជ្រ កាក់មាស និងកាក់ប្រាក់ បានរាយប៉ាយយ៉ាងបរិបូរពេញទូទាំងបន្ទប់។»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គាត់បានដាក់ប្រអប់មួយលើតុ ដែលធំជាង និងស្រស់ស្អាតជាងប្រអប់មុនជាច្រើន ហើយបានប្រមូលគ្រឿងអលង្ការ ត្បូងពេជ្រ និងកាក់ទាំងឡាយដោយក្តាប់ដៃ ហើយបោះវាចូលក្នុងប្រអប់នោះ រហូតដល់មិនសល់មួយឡើយ ទោះបីត្បូងពេជ្រខ្លះមិនធំជាងចុងម្ជុលក៏ដោយ។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ទ្រង់បានហៅខ្ញុំឲ្យ «មក ហើយមើល»។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«ខ្ញុំបានមើលចូលទៅក្នុងហិបនោះ ប៉ុន្តែភ្នែករបស់ខ្ញុំត្រូវបានពន្លឺនៃទិដ្ឋភាពនោះធ្វើឲ្យស្រវាំង។ វាបញ្ចេញពន្លឺភ្លឺរុងរឿងដប់ដងលើសសិរីរុងរឿងដើមរបស់វា។ ខ្ញុំគិតថា វាត្រូវបានខាត់សម្អាតនៅក្នុងខ្សាច់ដោយជើងរបស់មនុស្សអាក្រក់ទាំងនោះ ដែលបានបាចខ្ចាត់ខ្ចាយវា ហើយជាន់វានៅក្នុងធូលី។ វាត្រូវបានរៀបចំជាលំដាប់ដ៏ស្រស់ស្អាតនៅក្នុងហិបនោះ គ្រប់យ៉ាងនៅកន្លែងរបស់ខ្លួន ដោយគ្មានស្នាមណាមួយដែលអាចមើលឃើញនៃការខិតខំរបស់បុរសដែលបានដាក់វាចូលទៅក្នុងនោះ។ ខ្ញុំបានស្រែកឡើងដោយអំណរយ៉ាងខ្លាំង ហើយសំឡេងស្រែកនោះបានដាស់ខ្ញុំឲ្យភ្ញាក់ឡើង»។ Early Writings, 81–83.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យើងនឹងពិភាក្សាអំពីសុបិនរបស់មីឡឺរនៅក្នុងអត្ថបទបន្ទាប់។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អត្ថបទខាងក្រោមនេះគឺជាសេចក្ដីផ្តើមនៃសុបិនទីពីររបស់ William Miller ដែល James White បានសរសេរនៅពេលដែលគាត់បានបោះពុម្ពផ្សាយសុបិនរបស់ Miller ក្នុងកាសែត Advent Herald។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“សុបិនខាងក្រោមនេះត្រូវបានបោះពុម្ពនៅក្នុង Advent Herald កាលពីជាងពីរឆ្នាំមុនមកហើយ។ ពេលនោះ ខ្ញុំបានឃើញថា វាបានបញ្ជាក់យ៉ាងច្បាស់អំពីបទពិសោធន៍អតីតកាលរបស់យើងក្នុងការយាងមកជាលើកទីពីររបស់ព្រះគ្រីស្ទ ហើយថា ព្រះទ្រង់បានប្រទានសុបិននេះ ដើម្បីជាប្រយោជន៍ដល់ហ្វូងចៀមដែលបានខ្ចាត់ខ្ចាយ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«នៅក្នុងទីសម្គាល់ទាំងឡាយនៃការខិតមកជិតនៃថ្ងៃដ៏អស្ចារ្យ និងដ៏គួរឲ្យភ័យខ្លាចរបស់ព្រះអម្ចាស់ ព្រះបានដាក់សុបិនទាំងឡាយ។ សូមមើល យ៉ូអែល 2:28–31; កិច្ចការ 2:17–20។ សុបិនអាចកើតឡើងតាមបីយ៉ាង៖ ទីមួយ “ដោយសារកិច្ចការជាច្រើន”។ សូមមើល សាស្ដាចារ្យ 5:3។ ទីពីរ អ្នកដែលស្ថិតនៅក្រោមវិញ្ញាណអាក្រក់ និងការបញ្ឆោតរបស់សាតាំង អាចមានសុបិនដោយឥទ្ធិពលរបស់វា។ សូមមើល ចោទិយកថា 8:1–5; យេរេមា 23:25–28; 27:9; 29:8; សាការី 10:2; យូដាស 8។ ហើយទីបី ព្រះតែងតែបានបង្រៀន ហើយនៅតែបង្រៀនប្រជារាស្ត្ររបស់ទ្រង់ តិចឬច្រើន ដោយសុបិនទាំងឡាយ ដែលកើតមកតាមរយៈការបម្រើរបស់ទេវតា និងព្រះវិញ្ញាណបរិសុទ្ធ។ អ្នកដែលឈរនៅក្នុងពន្លឺច្បាស់លាស់នៃសេចក្ដីពិត នឹងដឹងថា នៅពេលណាព្រះប្រទានសុបិនមួយដល់ពួកគេ; ហើយអ្នកដូចនោះនឹងមិនត្រូវបានបញ្ឆោត ហើយនាំឲ្យវង្វេងដោយសុបិនក្លែងក្លាយឡើយ។»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«ហើយទ្រង់មានព្រះបន្ទូលថា ចូរស្តាប់ពាក្យរបស់យើងឥឡូវនេះចុះ; បើក្នុងចំណោមអ្នករាល់គ្នាមានហោរាម្នាក់ យើង គឺព្រះយេហូវ៉ា នឹងបង្ហាញខ្លួនយើងឲ្យគាត់ស្គាល់ក្នុងនិមិត្ត ហើយនឹងមានព្រះបន្ទូលនឹងគាត់ក្នុងសុបិនមួយ»។ ជនគណនា 12:6។ យ៉ាកុបបាននិយាយថា «ទេវតានៃព្រះយេហូវ៉ាបានមានពាក្យមកខ្ញុំក្នុងសុបិនមួយ»។ លោកុប្បត្តិ 31:2។ «ហើយព្រះបានយាងមកឡាបាន់ជាជនស៊ីរី ក្នុងសុបិនមួយនៅពេលយប់»។ លោកុប្បត្តិ 31:24។ ចូរអានសុបិនរបស់យ៉ូសែប [លោកុប្បត្តិ 37:5–9] ហើយបន្ទាប់មករឿងដ៏គួរចាប់អារម្មណ៍អំពីការសម្រេចបំពេញរបស់វានៅអេហ្ស៊ីប។ «នៅគីបអូន ព្រះយេហូវ៉ាបានលេចមកដល់សាឡូម៉ូនក្នុងសុបិនមួយនៅពេលយប់»។ ១ ពង្សាវតារក្សត្រ 3:5។ រូបសំណាកដ៏ធំ និងសំខាន់យ៉ាងខ្លាំងនៅជំពូកទីពីរនៃដានីយ៉ែល ត្រូវបានប្រទានក្នុងសុបិនមួយ ហើយដូចគ្នានេះដែរ សត្វបួន ជាដើម នៅជំពូកទីប្រាំពីរ។ កាលហេរ៉ូឌស្វែងរកបំផ្លាញព្រះអង្គសង្គ្រោះទារក យ៉ូសែបត្រូវបានព្រមានក្នុងសុបិនមួយឲ្យរត់គេចទៅអេហ្ស៊ីប។ ម៉ាថាយ 2:13។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«“នៅគ្រាចុងក្រោយបង្អស់ ព្រះជាម្ចាស់មានព្រះបន្ទូលថា យើងនឹងចាក់បង្ហូរព្រះវិញ្ញាណរបស់យើងលើមនុស្សសាច់ឈាមទាំងអស់ ហើយកូនប្រុសនិងកូនស្រីរបស់អ្នករាល់គ្នានឹងថ្លែងទំនាយ ក្មេងជំទង់របស់អ្នករាល់គ្នានឹងឃើញនិមិត្ត ហើយមនុស្សចាស់របស់អ្នករាល់គ្នានឹងសុបិនសុបិន។” កិច្ចការ 2:17។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«អំណោយទាននៃការព្យាករណ៍ តាមរយៈសុបិន និងនិមិត្ត គឺនៅទីនេះជាផលនៃព្រះវិញ្ញាណបរិសុទ្ធ ហើយនៅក្នុងគ្រាចុងក្រោយ នឹងត្រូវសម្តែងឲ្យឃើញយ៉ាងគ្រប់គ្រាន់ ដើម្បីបង្កើតជាទីសំគាល់មួយ។ វាជាអំណោយទានមួយក្នុងចំណោមអំណោយទានទាំងឡាយរបស់ពួកជំនុំដំណឹងល្អ។»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«“ហើយទ្រង់បានប្រទានឲ្យមានខ្លះជាសាវក ហើយខ្លះជាព្យាការី ហើយខ្លះជាអ្នកផ្សាយដំណឹងល្អ ហើយខ្លះជាគង្វាល និងគ្រូបង្រៀន ដើម្បីឲ្យពួកបរិសុទ្ធបានគ្រប់លក្ខណ៍ សម្រាប់កិច្ចការនៃការបម្រើ និងសម្រាប់ការស្ថាបនារូបកាយរបស់ព្រះគ្រីស្ទ។” អេភេសូរ 4:11–12»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«“ហើយព្រះជាម្ចាស់បានតាំងអ្នកខ្លះក្នុងក្រុមជំនុំ ជាមុនដំបូងជាសាវក បន្ទាប់មកជា ហោរា” ជាដើម។ ១ កូរិនថូស ១២:២៨។ “កុំមើលងាយ ការព្យាករណ៍ឡើយ”។ ១ ថេស្សាឡូនិក ៥:២០។ សូមមើលផងដែរ កិច្ចការ ១៣:១; ២១:៩; រ៉ូម ៧:៦; ១ កូរិនថូស ១៤:១, ២៤, ៣៩។ ហោរា ឬការព្យាករណ៍ គឺសម្រាប់ការស្ថាបនាក្រុមជំនុំរបស់ព្រះគ្រីស្ទ; ហើយគ្មានភស្តុតាងណាមួយដែលអាចយកចេញពីព្រះបន្ទូលនៃព្រះបានថា ពួកវាត្រូវបញ្ឈប់មុនពេលអ្នកផ្សាយដំណឹងល្អ គ្រូគង្វាល និងគ្រូបង្រៀនត្រូវបញ្ឈប់នោះទេ។ ប៉ុន្តែអ្នកជំទាស់និយាយថា “មាននិមិត្ត និងសុបិនក្លែងក្លាយជាច្រើនណាស់ ដល់ថ្នាក់ខ្ញុំមិនអាចមានទំនុកចិត្តលើអ្វីៗប្រភេទនោះបានឡើយ”។ នោះពិតមែនថា សាតាំងមានរបស់ក្លែងបន្លំរបស់វា។ វាតែងតែមានហោរាក្លែងក្លាយជានិច្ច ហើយប្រាកដណាស់ យើងអាចរំពឹងថាមានពួកគេនៅពេលនេះផងដែរ ក្នុងម៉ោងចុងក្រោយនៃការបោកបញ្ឆោត និងជ័យជម្នះរបស់វានេះ។ អស់អ្នកដែលបដិសេធវិវរណៈពិសេសបែបនេះ ដោយសារមានរបស់ក្លែងបន្លំ នោះក៏អាចនិយាយបានសមគួរដូចគ្នាថា ពួកគេគួរតែបន្តទៅមុខបន្តិចទៀត ហើយបដិសេធថា ព្រះមិនដែលបានបើកសម្ដែងអង្គទ្រង់ដល់មនុស្សក្នុងសុបិន ឬក្នុងនិមិត្តឡើយ ពីព្រោះរបស់ក្លែងបន្លំតែងតែមានជានិច្ច។»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«សុបិន និងនិមិត្តជាមធ្យោបាយដែលព្រះបានបង្ហាញអង្គទ្រង់ដល់មនុស្ស។ តាមរយៈមធ្យោបាយនេះ ទ្រង់បានមានព្រះបន្ទូលទៅកាន់ពួកហោរា; ទ្រង់បានដាក់អំណោយទាននៃការព្យាករណ៍ក្នុងចំណោមអំណោយទាននៃក្រុមជំនុំដំណឹងល្អ ហើយបានចាត់ទុកសុបិន និងនិមិត្តជាមួយនឹងទីសម្គាល់ដទៃទៀតនៃ “ថ្ងៃចុងក្រោយ”។ អាម៉ែន។»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 គោលបំណងរបស់ខ្ញុំក្នុងសេចក្ដីកត់សម្គាល់ខាងលើនេះ គឺដើម្បីដកចេញនូវការជំទាស់ទាំងឡាយតាមរបៀបនៃព្រះគម្ពីរ ហើយរៀបចំចិត្តគំនិតរបស់អ្នកអានសម្រាប់អ្វីដែលតទៅនេះ។ » 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លេខ​សាមសិបប្រាំមួយ</dc:title>
  <dc:subject>និមិត្តសញ្ញាព្យាករណ៍របស់នេប៊ូក្នេសា៖ បើកបង្ហាញសញ្ញាសំខាន់ៗប្រវត្តិសាស្ត្រនៃចលនាមីឡែរ៉ាយ និងនិមិត្តដែលបានបិទត្រានៅទន្លេអ៊ូឡាយ</dc:subject>
  <dc:creator>Jeff Pippenger</dc:creator>
  <cp:keywords/>
  <dc:description>Generated by ArticleDigger from daniel\36_daniel.json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