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សាមសិបប្រាំពីរ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ការស្តារឡើងវិញនូវសេចក្តីពិតដើម៖ ការបើកបង្ហាញសុបិនរបស់ William Miller និងការរស់ឡើងវិញខាងព្យាករណ៍នៅគ្រាចុងក្រោយ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សុបិនរបស់ William Miller ត្រូវបានដាក់បញ្ចូលនៅក្នុងសៀវភៅ Early Writings ហើយដូច្នេះ វាស្ថិតក្រោមការវិភាគ និងការអនុវត្តខាងទំនាយដូចគ្នា ដែលត្រូវឲ្យសិស្សម្នាក់ដែលស្វែងរកការចែកចាយព្រះបន្ទូលនៃសេចក្តីពិតយ៉ាងត្រឹមត្រូវ បំពេញឲ្យបានសម្រេច។ សុបិននេះត្រូវបានលើកបង្ហាញជាច្រើនដងតាមរយៈឆ្នាំកន្លងមកដោយ Future for America ប៉ុន្តែនៅទីនេះ យើងកំពុងដាក់វាចូលទៅក្នុងការសិក្សាអំពី «ការកើនឡើងនៃចំណេះដឹង» ដែលត្រូវបានបើកឡើងនៅ «ពេលវេលានៃចុងបញ្ចប់» ក្នុងឆ្នាំ 1798។ សុបិននេះនិយាយអំពីប្រវត្តិនៃសារដែលតំណាងឲ្យចំណេះដឹងដែលបានកើនឡើង។ វាបង្ហាញឲ្យឃើញនូវការភ្ជាប់មួយរវាងចលនានៃសារទេវតាទីមួយ និងទីបី។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សុបិនរបស់ William Miller កំណត់អត្តសញ្ញាណការងាររបស់គាត់ ហើយការងាររបស់គាត់ត្រូវបានតំណាងជាប្រភេទដោយការងាររបស់ម៉ូសេនៅដើមកំណើតនៃអ៊ីស្រាអែលបុរាណ។ ការបំពេញសម្រេចនៃសុបិនរបស់ Miller នៅថ្ងៃចុងក្រោយ ត្រូវបានតំណាងជាប្រភេទដោយការងាររបស់ព្រះគ្រីស្ទ នៅថ្ងៃចុងក្រោយនៃអ៊ីស្រាអែលបុរាណ។ ការងារដែលព្រះគ្រីស្ទបានសម្រេចនៅចុងបញ្ចប់នៃអ៊ីស្រាអែលបុរាណ បានតំណាងឲ្យការងារដែលព្រះគ្រីស្ទសម្រេចនៅថ្ងៃចុងក្រោយនៃអ៊ីស្រាអែលខាងវិញ្ញាណ។ នៅក្នុងសុបិនរបស់ Miller ការងារដែលត្រូវបានសម្រេចនៅថ្ងៃចុងក្រោយ ត្រូវបានតំណាងថាជាការងារដែលអនុវត្តដោយ “បុរសកាន់ច្រាសធូលី”។ វាជាការចាំបាច់យ៉ាងខ្លាំងក្នុងការទទួលស្គាល់សុបិនរបស់ Miller ថាជាការព្យាករណ៍អំពីការបំពេញសម្រេចនៃ Midnight Cry នៅថ្ងៃចុងក្រោយ។ ដូចគ្នានេះផងដែរ វាជាការចាំបាច់យ៉ាងខ្លាំងក្នុងការទទួលស្គាល់ថា ការងាររបស់ព្រះគ្រីស្ទសម្រាប់អ៊ីស្រាអែលបុរាណក្នុងថ្ងៃចុងក្រោយរបស់ពួកគេ បានតំណាងជាប្រភេទដល់ការងាររបស់ “បុរសកាន់ច្រាសធូលី” នៅក្នុងសុបិនរបស់ Miller។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ធាតុមួយនៃព្រះរាជកិច្ចរបស់ព្រះគ្រីស្ទដែលសំខាន់គួរកត់សម្គាល់ គឺថា ទ្រង់មិនត្រឹមតែបានបើកបង្ហាញសេចក្ដីពិតដែលត្រូវបានកប់លាក់តាំងពីសម័យលោកម៉ូសេប៉ុណ្ណោះទេ ប៉ុន្តែព្រះគ្រីស្ទក៏បានលើកតម្កើងសេចក្ដីពិតដើមទាំងនោះក្នុងពេលជាមួយគ្នាផងដែរ។ ដោយការនេះ ទ្រង់បានដាក់ជាគំរូមួយថា នៅថ្ងៃចុងក្រោយ ពេលប្រជារាស្ត្ររបស់ព្រះបំពេញសុបិនរបស់មីល្ល័រ សេចក្ដីពិតដែលត្រូវបានបង្កើតឡើងតាមរយៈកិច្ចការរបស់មីល្ល័រ នឹងត្រូវបានពង្រីកឲ្យហួសពីការយល់ដឹងដើមរបស់វា។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«នៅក្នុងសម័យនៃព្រះសង្គ្រោះ ជនជាតិយូដាបានគ្របបាំងអលង្ការដ៏មានតម្លៃនៃសេចក្តីពិតដោយគំនរអសារធាតុនៃប្រពៃណី និងរឿងព្រេងប៉ុណ្ណោះ ដល់ថ្នាក់មិនអាចបែងចែកសេចក្តីពិតចេញពីសេចក្តីមិនពិតបានឡើយ។ ព្រះសង្គ្រោះបានយាងមក ដើម្បីបោសសំអាតគំនរអសារធាតុនៃអបិយជំនឿ និងកំហុសដែលបានកាន់កាប់ជាយូរមកហើយ ហើយដាក់អលង្ការនៃព្រះបន្ទូលរបស់ព្រះនៅក្នុងស៊ុមនៃសេចក្តីពិត។ តើព្រះសង្គ្រោះនឹងធ្វើអ្វី ប្រសិនបើទ្រង់យាងមករកយើងឥឡូវនេះ ដូចដែលទ្រង់បានយាងមករកជនជាតិយូដា? ទ្រង់នឹងត្រូវធ្វើកិច្ចការស្រដៀងគ្នា ក្នុងការបោសសម្អាតគំនរអសារធាតុនៃប្រពៃណី និងពិធីកិច្ច។ ជនជាតិយូដាបានក្តុកក្តួលយ៉ាងខ្លាំង នៅពេលទ្រង់បានធ្វើកិច្ចការនេះ។ ពួកគេបានបាត់បង់ការមើលឃើញសេចក្តីពិតដើមរបស់ព្រះ ប៉ុន្តែព្រះគ្រីស្ទបាននាំវាមកឲ្យឃើញឡើងវិញ។ កិច្ចការរបស់យើង គឺដោះលែងសេចក្តីពិតដ៏មានតម្លៃរបស់ព្រះឲ្យរួចផុតពីអបិយជំនឿ និងកំហុស។ កិច្ចការដ៏ធំយ៉ាងណាដែលត្រូវបានប្រគល់មកឲ្យយើងក្នុងដំណឹងល្អនេះ!»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ថ្ងៃនេះ បុរសកាន់ច្រាសបោសធូលី (ព្រះគ្រីស្ទ) កំពុងសម្រេច “កិច្ចការដូចគ្នាមួយ ក្នុងការជម្រះកម្ទេចកម្ទីនៃប្រពៃណី និងពិធីបុណ្យចេញ” ដូចដែលសិង្ហនៃពូជយូដា (ព្រះគ្រីស្ទ) បានសម្រេចក្នុងសម័យរបស់ជនជាតិយូដា។ នៅក្នុងសុបិនរបស់ Miller ត្បូងដ៏មានតម្លៃនៃសេចក្តីពិត ដែលបានរៀបចំយ៉ាងល្អឥតខ្ចោះនៅក្នុងប្រអប់នៃព្រះបន្ទូលរបស់ព្រះ បានត្រូវគ្របដណ្ដប់ដោយកម្ទេចកម្ទី និងត្បូងក្លែងក្លាយ។ ត្បូងទាំងនោះត្រូវបានយកចេញពីកម្ទេចកម្ទី ហើយដាក់ត្រឡប់ទៅក្នុងប្រអប់ធំជាងនៃព្រះបន្ទូលរបស់ព្រះវិញ ក្នុងអំឡុងពេលនៃសំឡេងអំពាវនាវកណ្ដាលអធ្រាត្រនៃថ្ងៃចុងក្រោយ ព្រោះកាលណា Miller មើលទៅលើត្បូងដែលបានស្ដារឡើងវិញនៅក្នុងប្រអប់ធំជាងនោះ គាត់ “បានស្រែកដោយសេចក្តីអំណរយ៉ាងខ្លាំង ហើយសំឡេងស្រែកនោះបានដាស់” គាត់។ សុបិនរបស់ Miller បានកើតឡើងនៅឆ្នាំ 1847 គឺបីឆ្នាំបន្ទាប់ពីសំឡេងអំពាវនាវកណ្ដាលអធ្រាត្ររបស់ទេវតាទីមួយ ដូច្នេះការភ្ញាក់ឡើងរបស់គាត់ក្នុងសុបិន គឺជាសំឡេងអំពាវនាវកណ្ដាលអធ្រាត្រនៃថ្ងៃចុងក្រោយ។ សំឡេងអំពាវនាវកណ្ដាលអធ្រាត្រនោះ ត្រូវបានប្រកាសដោយសាក្សីទាំងពីរ ដែលត្រូវបានសម្លាប់ដោយសត្វសាហាវដែលឡើងមកពីអបុស្ផាត ហើយបានស្លាប់នៅលើផ្លូវអស់រយៈពេលបីថ្ងៃកន្លះ រហូតទាល់តែពួកគេត្រូវបានប្រមូលរួមជារូបរាងតែមួយ ហើយបន្ទាប់មកត្រូវបាននាំឲ្យមានជីវិតឡើងវិញនៅក្នុងជ្រលងឆ្អឹងស្ងួតស្លាប់ ហើយបន្ទាប់មកត្រូវបានលើកឡើងធ្វើជាទង់សញ្ញា។ សុបិនរបស់ Miller ត្រូវបានបំពេញនៅលើផ្លូវនោះ ហើយនៅក្នុងជ្រលងដដែលដែលគាត់កំណត់ថាជា “បន្ទប់របស់គាត់”។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នៅក្នុងប្រវត្តិសាស្ត្ររបស់ពួកមីឡឺរ៉ាយត៍ ព្រះអម្ចាស់បានប្រើលោក Miller ដើម្បីបង្កើតសេចក្តីពិតដើមនៃអាឌ្វេនទីស៊ីម ប៉ុន្តែសុបិនរបស់លោកបានបញ្ជាក់ថា តាមកាលវេលា សេចក្តីពិតទាំងនោះនឹងត្រូវបានកប់បាំង។ បាតុភូតនៃការបោសសម្អាតកម្ទេចកម្ទីនៃប្រពៃណី និងទម្លាប់នេះ គឺជាអ្វីដែលព្រះគ្រីស្ទបានសម្រេចនៅចុងបញ្ចប់នៃអ៊ីស្រាអែលបុរាណ ហើយក្នុងការធ្វើដូច្នោះ ទ្រង់បានធ្វើជានិមិត្តរូបជាមុននៃការបំពេញចុងក្រោយនៃសុបិនរបស់ William Miller។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ពួកយូដាបានបាត់បង់ការមើលឃើញ «សេចក្តីពិតដើមរបស់ព្រះ ប៉ុន្តែព្រះគ្រីស្ទបាននាំវាមកឲ្យឃើញឡើងវិញ» ហើយបានកំណត់អត្តសញ្ញាណកិច្ចការរបស់ទ្រង់ថាជា «កិច្ចការរបស់យើង»។ កិច្ចការរបស់យើងគឺ «ដើម្បីរំដោះសេចក្តីពិតដ៏មានតម្លៃរបស់ព្រះឲ្យរួចពីអបិយជំនឿ និងកំហុសឆ្គង»។ សុបិនរបស់ William Miller បញ្ជាក់អំពីការរកឃើញ ការបង្ហាញ និងការបដិសេធ ហើយនិងការស្តារឡើងវិញនៃសេចក្តីពិតដើមទាំងនោះ។ ដើម្បីសម្រេចកិច្ចការនៃការស្តារឡើងវិញ ព្រះគ្រីស្ទបានដាក់សេចក្តីពិតទៅក្នុង «គ្រោងនៃសេចក្តីពិត»។ «គ្រោងនៃសេចក្តីពិត» សម្រាប់ William Miller គឺជាការយល់ដឹងរបស់គាត់អំពីអំណាចបំផ្លិចបំផ្លាញទាំងពីរ គឺលទ្ធិនិយមបាកាន និងអំណាចសម្តេចប៉ាប។ នៅថ្ងៃចុងក្រោយ «គ្រោងនៃសេចក្តីពិត» គឺអំណាចបំផ្លិចបំផ្លាញទាំងបី គឺនាគ សត្វសាហាវ និងហោរាក្លែងក្លាយ។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«កាលព្រះគ្រីស្ទយាងមកក្នុងលោកិយ ដើម្បីសម្ដែងសាសនាពិត និងលើកតម្កើងគោលការណ៍ទាំងឡាយដែលគួរតែគ្រប់គ្រងចិត្ត និងការប្រព្រឹត្តរបស់មនុស្ស នោះសេចក្ដីមិនពិតបានចាក់ឫសយ៉ាងជ្រៅក្នុងចំណោមអ្នកដែលបានទទួលពន្លឺយ៉ាងច្រើន ដល់ថ្នាក់ពួកគេលែងយល់ដឹងអំពីពន្លឺនោះទៀត ហើយគ្មានចិត្តចង់លះបង់ប្រពៃណីចោល ដើម្បីទទួលយកសេចក្ដីពិតឡើយ។ ពួកគេបានបដិសេធគ្រូបង្រៀនដែលមកពីស្ថានសួគ៌ ពួកគេបានឆ្កាងព្រះអម្ចាស់នៃសិរីល្អ ដើម្បីឲ្យពួកគេអាចរក្សាទុកទម្លាប់ និងការបង្កើតគំនិតរបស់ខ្លួន។ វិញ្ញាណដដែលនោះកំពុងត្រូវបានសម្ដែងនៅក្នុងលោកិយសព្វថ្ងៃនេះ។ មនុស្សទាំងឡាយមិនចង់ស៊ើបអង្កេតសេចក្ដីពិតទេ ក្រែងប្រពៃណីរបស់ពួកគេត្រូវរងការរំខាន ហើយរបៀបថ្មីនៃអ្វីៗត្រូវបាននាំចូលមក។ ក្នុងចំណោមមនុស្សជាតិ មានទំនោរជានិច្ចទៅក្នុងការធ្វើខុស ហើយមនុស្សតាមធម្មជាតិក៏មានចិត្តងាយនឹងលើកតម្កើងគំនិត និងចំណេះដឹងរបស់មនុស្សយ៉ាងខ្លាំង ខណៈដែលអ្វីដែលជារបស់ព្រះ និងអស់កល្បជានិច្ច មិនត្រូវបានយល់ឃើញ ឬឲ្យតម្លៃឡើយ»។ Counsels on Sabbath School Work,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បើព្រះគ្រីស្ទយាងមកក្នុងលោកនេះសព្វថ្ងៃ នោះទ្រង់នឹងប្រទះឃើញ «វិញ្ញាណដដែលនោះ» នៃការលើកតម្កើងគំនិត និងចំណេះដឹងរបស់មនុស្ស ដែលបានដាក់ប្រពៃណីជំនួសសេចក្តីពិត។ ក្នុងសុបិនរបស់ Miller នៅថ្ងៃចុងក្រោយ ព្រះគ្រីស្ទយាងមកក្នុងនាមជាបុរសកាន់ជក់បោសធូលី ដើម្បីសម្រេចការងារដូចគ្នានោះ។ កាលណាការងាររបស់ទ្រង់ជាបុរសកាន់ជក់បោសធូលីបានសម្រេចរួច នោះត្បូងដើមនឹងភ្លឺរលោងខ្លាំងជាងព្រះអាទិត្យដប់ដង ដូចជាសាក្សីទាំងពីរ ដែលតំណាងដោយ Miller ភ្ញាក់ឡើងដោយសម្រែកនៃសម្រែកខ្លាំង។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ក្របខ័ណ្ឌនៃសេចក្ដីពិតដែលបានប្រទានដល់ Miller គឺជារចនាសម្ព័ន្ធទំនាយនៃអំណាចបំផ្លាញស្ងាត់ជ្រងំពីរ ហើយក្របខ័ណ្ឌនៃសេចក្ដីពិតដែលបានប្រទានដល់ Future for America គឺជារចនាសម្ព័ន្ធទំនាយនៃអំណាចបំផ្លាញស្ងាត់ជ្រងំបី។ “កូនសោ” ដែលបានភ្ជាប់នឹងប្រអប់នោះ គឺជាវិធីសាស្ត្រពិសេសដែលត្រូវបានបើកត្រា ហើយប្រទានឲ្យដល់ Miller ហើយបន្ទាប់មកដល់ Future for America។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«កូនសោនៃចំណេះដឹងនៅក្នុងសម័យព្រះគ្រីស្ទ ត្រូវបានដកយកទៅដោយអ្នកដែលគួរតែបានកាន់វា ដើម្បីបើកឃ្លាំងទ្រព្យនៃប្រាជ្ញានៅក្នុងបទគម្ពីរសញ្ញាចាស់។ ពួករ៉ាប៊ី និងគ្រូបង្រៀន បានបិទនគរស្ថានសួគ៌ពីមនុស្សក្រីក្រ និងអ្នករងទុក្ខស្ទើរតែទាំងស្រុង ហើយទុកឲ្យពួកគេវិនាស។ ក្នុងសុន្ទរកថារបស់ទ្រង់ ព្រះគ្រីស្ទមិនបាននាំយករឿងជាច្រើនមកដាក់នៅចំពោះពួកគេក្នុងពេលតែមួយទេ ក្រែងទ្រង់ធ្វើឲ្យគំនិតរបស់ពួកគេច្របូកច្របល់។ ទ្រង់បានធ្វើឲ្យគ្រប់ចំណុចមានភាពច្បាស់លាស់ និងដាច់ដោយឡែក។ ទ្រង់មិនបានមើលងាយការរំលឹកឡើងវិញនូវសេចក្តីពិតចាស់ៗ និងស៊ាំស្គាល់នៅក្នុងពាក្យទំនាយទេ ប្រសិនបើវាអាចបម្រើគោលបំណងរបស់ទ្រង់ក្នុងការបណ្តុះគំនិតបាន។»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«ព្រះគ្រីស្ទគឺជាព្រះអង្គដែលបានបង្កើតត្បូងមានតម្លៃទាំងអស់នៃសេចក្តីពិតបុរាណ។ តាមរយៈការប្រព្រឹត្តរបស់សត្រូវ សេចក្តីពិតទាំងនេះត្រូវបានផ្លាស់ចេញពីទីកន្លែងរបស់វា។ វាត្រូវបានផ្តាច់ចេញពីទីតាំងពិតរបស់វា ហើយដាក់ចូលក្នុងស៊ុមនៃកំហុស។ ព្រះរាជកិច្ចរបស់ព្រះគ្រីស្ទគឺដើម្បីរៀបចំឡើងវិញ និងស្ថាបនាត្បូងមានតម្លៃទាំងនោះនៅក្នុងស៊ុមនៃសេចក្តីពិត។ គោលការណ៍នៃសេចក្តីពិតដែលព្រះអង្គទ្រង់បានប្រទានដោយព្រះអង្គផ្ទាល់ ដើម្បីប្រទានពរដល់លោកិយ តាមរយៈភ្នាក់ងាររបស់សាតាំង ត្រូវបានកប់បាត់ ហើយហាក់ដូចជាបានរលត់បាត់ទៅ។ ព្រះគ្រីស្ទបានសង្គ្រោះវាចេញពីគំនរបាក់បែកនៃកំហុស ប្រទានឲ្យវានូវកម្លាំងថ្មីដ៏រស់រវើក ហើយបានបង្គាប់ឲ្យវាបញ្ចេញពន្លឺដូចជាត្បូងមានតម្លៃ ហើយឈរយ៉ាងមាំមួនជារៀងរហូត។»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«ព្រះគ្រីស្ទទ្រង់ព្រះអង្គផ្ទាល់ អាចប្រើសេចក្តីពិតចាស់ៗទាំងនេះណាមួយក៏បាន ដោយមិនចាំបាច់ខ្ចីសូម្បីតែភាគល្អិតតូចបំផុតមួយឡើយ ពីព្រោះទ្រង់ជាអ្នកបានបង្កើតសេចក្តីពិតទាំងអស់នោះ។ ទ្រង់បានដាក់សេចក្តីពិតទាំងនោះចូលទៅក្នុងគំនិត និងការពិចារណារបស់មនុស្សគ្រប់ជំនាន់ ហើយនៅពេលដែលទ្រង់យាងមកកាន់លោកិយរបស់យើង ទ្រង់បានរៀបចំឡើងវិញ និងធ្វើឲ្យសេចក្តីពិតដែលបានក្លាយជាស្លាប់ទៅហើយនោះ មានជីវិតរស់ឡើងវិញ ដោយធ្វើឲ្យវាមានអានុភាពខ្លាំងជាងមុន សម្រាប់ប្រយោជន៍ដល់ជំនាន់ទាំងឡាយនៅអនាគត។ គឺព្រះយេស៊ូវគ្រីស្ទនេះហើយ ដែលមានអំណាចក្នុងការសង្គ្រោះសេចក្តីពិតទាំងនោះចេញពីគំនរអសារបង់បោះ ហើយប្រគល់វាមកឲ្យលោកិយម្តងទៀត ជាមួយនឹងភាពស្រស់ថ្មី និងអានុភាព លើសជាងដើមរបស់វា»។ Manuscript Releases, volume 13, 240, 241.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វាគួរឲ្យចាប់អារម្មណ៍ក្នុងការកត់សម្គាល់ នៅក្នុងអត្ថបទចុងក្រោយនោះ ថា កូនសោដែលព្រះគ្រីស្ទបានប្រើនៅចុងបញ្ចប់នៃអ៊ីស្រាអែលបុរាណ គឺសម្រាប់បើកគម្ពីរសញ្ញាចាស់។ កូនសោនៃវិធីសាស្ត្ររបស់ Miller បានបើកប្រអប់នៃគម្ពីរសញ្ញាចាស់ និងគម្ពីរសញ្ញាថ្មី ប៉ុន្តែនៅថ្ងៃចុងក្រោយ នៅចុងបញ្ចប់នៃសុបិនរបស់គាត់ ប្រអប់នោះធំជាងមុន។ កូនសោនៃវិធីសាស្ត្រនៅថ្ងៃចុងក្រោយ បើកមិនត្រឹមតែគម្ពីរសញ្ញាចាស់ និងគម្ពីរសញ្ញាថ្មីប៉ុណ្ណោះទេ ប៉ុន្តែថែមទាំងបើកវិញ្ញាណនៃការព្យាករណ៍ផងដែរ។ ការបកត្រានៃការបើកបង្ហាញរបស់ព្រះយេស៊ូវគ្រីស្ទ មុនពេលការបិទពេលវេលានៃព្រះគុណមកដល់ ត្រូវបានសម្រេចដោយសិង្ហនៃកុលសម្ព័ន្ធយូដា ដែលនៅក្នុងសុបិនរបស់ Miller ត្រូវបានតំណាងដោយបុរសកាន់ជក់បោសធូលី។ ប្អូនស្រី White កំណត់អត្តសញ្ញាណថា កិច្ចការរបស់បុរសកាន់ជក់បោសធូលី កើតឡើងមុនពេលការបិទពេលវេលានៃព្រះគុណ។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«ព្រះអម្ចាស់បានប្រទានឲ្យខ្ញុំឃើញនិមិត្តមួយ នៅថ្ងៃទី 26 ខែមករា ដែលខ្ញុំនឹងរៀបរាប់។ ខ្ញុំបានឃើញថា ប្រជាជនខ្លះរបស់ព្រះ ជាមនុស្សល្ងង់ខ្លៅ និងស្ពឹកស្រពន់ ហើយភ្ញាក់ដឹងខ្លួនតែពាក់កណ្តាលប៉ុណ្ណោះ មិនបានដឹងច្បាស់អំពីពេលវេលាដែលយើងកំពុងរស់នៅនាពេលនេះទេ; ហើយថា “បុរស” ដែលមាន “ច្រាសបោសធូលី” បានចូលមកហើយ ហើយអ្នកខ្លះកំពុងស្ថិតក្នុងគ្រោះថ្នាក់នឹងត្រូវបោសយកទៅ។ ខ្ញុំបានអង្វរព្រះយេស៊ូវឲ្យសង្គ្រោះពួកគេ ឲ្យទ្រង់មេត្តាទុកពួកគេឲ្យបានយូរបន្តិចទៀត ហើយឲ្យពួកគេមើលឃើញគ្រោះថ្នាក់ដ៏គួរខ្លាចរបស់ខ្លួន ដើម្បីឲ្យពួកគេអាចត្រៀមខ្លួនរួចរាល់ មុនពេលដែលវានឹងយឺតពេលជារៀងរហូត។ ទេវតាបាននិយាយថា “សេចក្តីវិនាសកំពុងមកដូចជាខ្យល់កួចដ៏ខ្លាំងមហិមាមួយ”។ ខ្ញុំបានអង្វរទេវតាឲ្យអាណិត និងសង្គ្រោះអ្នកទាំងឡាយដែលស្រឡាញ់លោកិយនេះ ហើយជាប់ចិត្តនឹងទ្រព្យសម្បត្តិរបស់ខ្លួន ហើយមិនព្រមផ្តាច់ខ្លួនចេញពីវា និងលះបង់វា ដើម្បីពន្លឿនអ្នកនាំសារទាំងឡាយឲ្យបន្តដំណើរទៅចិញ្ចឹមហ្វូងចៀមដែលស្រេកឃ្លាន អ្នកដែលកំពុងវិនាសដោយខ្វះអាហារខាងវិញ្ញាណ។»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«នៅពេលខ្ញុំបានឃើញព្រលឹងកម្សត់ៗកំពុងស្លាប់ដោយខ្វះសេចក្តីពិតបច្ចុប្បន្ន ហើយអ្នកខ្លះដែលអះអាងថាជឿសេចក្តីពិត បែរជាបណ្តោយឲ្យពួកគេស្លាប់ ដោយទប់ទុកមធ្យោបាយចាំបាច់សម្រាប់បន្តការងាររបស់ព្រះ និមិត្តនោះឈឺចាប់ពេក ហើយខ្ញុំបានអង្វរទេវតាឲ្យដកវាចេញពីខ្ញុំ។ ខ្ញុំបានឃើញថា នៅពេលបុព្វហេតុរបស់ព្រះទាមទារទ្រព្យសម្បត្តិខ្លះរបស់ពួកគេ ដូចយុវជនដែលបានមករកព្រះយេស៊ូវ [Matthew 19:16–22.] ពួកគេបានចាកចេញទៅទាំងព្រួយសោក; ហើយថា មិនយូរប៉ុន្មាន គ្រោះវិនាសដ៏ជន់លិចនឹងឆ្លងកាត់ ហើយបោកបក់យកទ្រព្យសម្បត្តិរបស់ពួកគេទាំងអស់ទៅ ហើយនៅពេលនោះ វានឹងយឺតពេលពេកក្នុងការលះបង់ទ្រព្យសម្បត្តិនៅផែនដី ហើយសន្សំទុកទ្រព្យសម្បត្តិនៅស្ថានសួគ៌»។ Review and Herald, April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«រំពាត់ដ៏ជន់លិច» គឺជានិមិត្តរូបនៃច្បាប់ថ្ងៃអាទិត្យដែលនឹងមកដល់ក្នុងពេលឆាប់ៗនេះ ហើយការងាររបស់បុរសកាន់ជក់បោសធូលីនៅក្នុងសុបិនរបស់ Miller កើតឡើងមុនបិទពេលសាកល្បងបន្តិច។ នៅពេលដែលទ្រង់បានសម្អាតបន្ទប់រួចហើយ នោះទ្រង់ក៏បោះត្បូងមានតម្លៃទាំងនោះត្រឡប់ចូលទៅក្នុងប្រអប់ធំវិញ ហើយបន្ទាប់មកវាបានភ្លឺចែងចាំងខ្លាំងជាងព្រះអាទិត្យដប់ដង។ ដានីយ៉ែល និងបុរសមានគុណធម៌បីនាក់ ត្រូវបានឃើញថាល្អប្រសើរជាងអ្នកដទៃដប់ដង។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នៅចុងបញ្ចប់នៃថ្ងៃទាំងឡាយដែលស្ដេចបានមានព្រះបន្ទូលថា ត្រូវនាំពួកគេចូលមក នោះមេគ្រប់គ្រងពួកមន្រ្តីបម្រើបាននាំពួកគេចូលមកនៅចំពោះព្រះនេប៊ូក្នេសារ។ ហើយស្ដេចបានមានព្រះបន្ទូលជាមួយពួកគេ; ហើយក្នុងចំណោមពួកគេទាំងអស់ មិនឃើញមានអ្នកណាដូច ដានីយ៉ែល ហាណានា មីសាអែល និងអាសារា ទេ។ ដូច្នេះ ពួកគេបានឈរនៅចំពោះស្ដេច។ ហើយក្នុងគ្រប់បញ្ហានៃប្រាជ្ញា និងការយល់ដឹង ដែលស្ដេចបានសួរពួកគេ នោះទ្រង់ឃើញថា ពួកគេលើសជាងពួកគ្រូមន្តអាគម និងពួកហោរាសាស្ត្រ ទាំងអស់ដែលនៅក្នុងនគររបស់ទ្រង់ ដប់ដង។ ដានីយ៉ែល 1:18–20។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«ចុងបញ្ចប់នៃថ្ងៃទាំងឡាយ» សម្រាប់ដានីយ៉ែល តំណាងឲ្យការសាកល្បងសម្រេចដែលនៅទីនោះ នេប៊ូក្នេសារ បានកាត់សេចក្តីជំនុំជម្រះ ហើយការសាកល្បងនោះជាគំរូបង្ហាញអំពីច្បាប់ថ្ងៃអាទិត្យនៅថ្ងៃចុងក្រោយ។ សេចក្តីពិតដើម និងជាមូលដ្ឋាន នឹងភ្លឺចែងចាំងខ្លាំងឡើងដប់ដង នៅពេលដែលត្រូវបានស្ដារឡើងវិញនៅថ្ងៃចុងក្រោយ ជាងពេលដែលវាត្រូវបានទទួលស្គាល់ជាលើកដំបូង។ សេចក្តីពិតទាំងនោះ និងពួកអ្នកមានប្រាជ្ញាដែលយល់សេចក្តីពិតទាំងនោះនៅថ្ងៃចុងក្រោយ នឹងភ្លឺចែងចាំងខ្លាំងឡើងដប់ដង ក្នុងអំឡុងពេលភ្លៀងចុងក្រោយ ដែលជាការធ្វើឡើងវិញនៃសម្រែកកណ្តាលអធ្រាត្រ។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«អ្នកកំពុងតែដាក់ការយាងមករបស់ព្រះអម្ចាស់ឲ្យឆ្ងាយពេកហើយ។ ខ្ញុំបានឃើញថា ភ្លៀងចុងក្រោយកំពុងតែមក ដូចជា [យ៉ាងភ្លាមរហ័សដូច] សម្រែកនៅពាក់កណ្តាលអធ្រាត្រ ហើយដោយអំណាចខ្លាំងជាងដប់ដង»។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ការស្ដារឡើងវិញនូវសេចក្តីពិតដើមត្រូវបានសម្រេចដោយការអនុវត្តវិធីសាស្ត្រនៃភ្លៀងចុងក្រោយ គឺ «បន្ទាត់លើបន្ទាត់»។ នៅពេលបានស្ដារឡើងវិញហើយ សេចក្តីពិតដើមទាំងនោះភ្លឺចែងចាំង «ដប់ដង» លើសពីពេលដែល Miller បានមើលឃើញពួកវាជាលើកដំបូង។ អ្នកប្រាជ្ញដែលប្រើកូនសោនៃវិធីសាស្ត្រដើម្បីស្ដារសេចក្តីពិតដើមឡើងវិញ ទទួលបានបទពិសោធន៍មួយដែល «ល្អប្រសើរជាងដប់ដង» ជាងអស់អ្នកដែលបរិភោគវិធីសាស្ត្ររបស់បាប៊ីឡូន។ អស់អ្នកដែលត្រូវបានអ្នកបោសដីកម្ទេចចេញទៅ គឺជាអ្នកដែលបានភ្ជាប់ខ្លួននឹងប្រពៃណី និងទំនៀមទម្លាប់ទាំងឡាយ ដែលបានគ្របបាំងសេចក្តីពិតដើម ហើយពួកគេត្រូវបានជម្រះចេញរួមជាមួយនឹងកំហុសនៃប្រពៃណី និងទំនៀមទម្លាប់ ដែលពួកគេបានភ្ជាប់ខ្លួនទៅនោះ។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គោលលទ្ធិក្លែងក្លាយមួយ គឺជារូបព្រះក្លែងក្លាយ។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«ដោយការបដិសេធសេចក្តីពិត មនុស្សកំពុងបដិសេធព្រះអង្គជាអ្នកនិពន្ធនៃសេចក្តីពិតនោះ។ ដោយការជាន់ឈ្លីលើក្រឹត្យវិន័យរបស់ព្រះ ពួកគេកំពុងបដិសេធសិទ្ធិអំណាចរបស់ព្រះអង្គជាអ្នកប្រទានក្រឹត្យវិន័យ។ ការបង្កើតរូបព្រះក្លែងក្លាយពីគោលលទ្ធិ និងទ្រឹស្តីមិនពិត គឺងាយដូចគ្នានឹងការឆ្លាក់រូបព្រះពីឈើ ឬថ្មដែរ»។ The Great Controversy, 584.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ការប្រកាសវិនិច្ឆ័យលើអេប្រាអិម ដែលបានសម្គាល់ការបញ្ចប់នៃពេលសាកល្បងសម្រាប់អេប្រាអិម នោះបញ្ជាក់យ៉ាងខ្លាំងអំពីសេចក្តីពិតនៃអ្វីដែលបុរសកាន់ជក់បោសធូលីសម្រេចបាន នៅពេលគាត់បោសសម្អាតកម្រាលឥដ្ឋ។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អេប្រាអ៊ីមបានភ្ជាប់ខ្លួននឹងរូបព្រះក្លែងក្លាយហើយ៖ ចូរទុកគាត់ឲ្យនៅតែឯងចុះ។ ហូសេ 4:17។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អ្នកជាអ្វីដែលអ្នកបរិភោគ ដូចដែលបានបង្ហាញដោយដានីយ៉ែល និងមនុស្សថ្លៃថ្នូរទាំងបី។ ការព្រួយបារម្ភរបស់ស៊ីស្ទ័រ វ៉ាយត៍ចំពោះអ្នកទាំងឡាយដែល «ល្ងង់ខ្លៅ និងស្ពឹកស្រពន់» នោះ គឺទាក់ទងនឹងការខ្វះការត្រៀមខ្លួនរបស់ពួកគេ និងការខ្វះការយល់ដឹងបែងចែករបស់ពួកគេអំពីសារៈសំខាន់នៃ «សេចក្តីពិតសម្រាប់សម័យបច្ចុប្បន្ន»។ ការព្រួយបារម្ភរបស់នាង គឺជាការសម្ដែងនៃព្រះហឫទ័យព្រួយបារម្ភរបស់ព្រះគ្រីស្ទចំពោះពួកយូដាដែលចេះតែជជែកចំអកចំអន់ក្នុងសម័យរបស់ទ្រង់ ដែលបានបាត់បង់ទស្សនៈទាំងស្រុងចំពោះសេចក្តីពិតដើម។ សុបិនរបស់មីល្ល័រកំណត់អត្តសញ្ញាណអំពីចុងបញ្ចប់នៃអ៊ីស្រាអែលខាងវិញ្ញាណសម័យទំនើប ដែលត្រូវបានប្រៀបប្រដូចជាមុនដោយអ៊ីស្រាអែលពិតប្រាកដបុរាណ។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ពួកអាចារ្យ និងពួកផារីស៊ីបានអះអាងថា ពួកគេបកស្រាយព្រះគម្ពីរ ប៉ុន្តែពួកគេបានបកស្រាយវាស្របតាមគំនិត និងប្រពៃណីរបស់ខ្លួនឯង។ ទំនៀមទម្លាប់ និងគោលការណ៍របស់ពួកគេបានក្លាយទៅជាតឹងរ៉ឹងកាន់តែខ្លាំងឡើងៗ។ ក្នុងន័យខាងវិញ្ញាណ ព្រះបន្ទូលដ៏បរិសុទ្ធបានក្លាយទៅជាដូចសៀវភៅមួយដែលត្រូវបានបិទត្រា សម្រាប់ប្រជាជន គឺបិទមិនឲ្យការយល់ដឹងរបស់ពួកគេអាចចូលដល់បាន។” Signs of the Times, May 17,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ភាពងងឹតមួយដែលកាន់តែច្រើនឡើងបានគ្របដណ្ដប់លើអាឌវេនទីសនិយមឡាអូឌីសេ ចាប់តាំងពីឆ្នាំ 1863 មក ហើយព្រះគម្ពីរ និងវិញ្ញាណនៃទំនាយ បានក្លាយសម្រាប់ពួកគេដូចជាសៀវភៅមួយដែលបានបិតត្រា។ មុនពេលទ្វារព្រះគុណបិទបន្តិច ការបើកត្រានៃវិវរណៈរបស់ព្រះយេស៊ូវគ្រីស្ទត្រូវបានបើកចំហ ហើយវាបង្កើតដំណើរការសាកល្បងបីជំហាន ដែលបញ្ចប់ដោយអ្នកទាំងឡាយដែលបដិសេធមិនព្រមលះបង់រូបព្រះនៃទម្លាប់ និងប្រពៃណីរបស់ខ្លួន ត្រូវបានបោកបក់ចេញនៅពេលច្បាប់ថ្ងៃអាទិត្យដែលនឹងមកដល់ក្នុងពេលឆាប់ៗនេះ។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«យើងមានព្រះប្រោសលោះអន</w:t>
      </w:r>
      <w:r>
        <w:rPr>
          <w:rFonts w:ascii="Nirmala UI" w:hAnsi="Nirmala UI" w:eastAsia="Nirmala UI" w:cs="Nirmala UI"/>
        </w:rPr>
        <w:t>ন্ত</w:t>
      </w:r>
      <w:r>
        <w:rPr>
          <w:rFonts w:ascii="Leelawadee UI" w:hAnsi="Leelawadee UI" w:eastAsia="Leelawadee UI" w:cs="Leelawadee UI"/>
        </w:rPr>
        <w:t>មួយអង្គ ហើយអម្បូរដុំត្បូងនៃសេចក្ដីពិតដែលជាសក្ខីភាពអំពីការនេះនៅក្នុងព្រះបន្ទូលរបស់ព្រះ ជារបស់មានតម្លៃយ៉ាងណា។ ប៉ុន្តែ គ្រឿងអលង្ការដ៏មានតម្លៃទាំងនេះ ត្រូវបានកប់នៅក្រោមគំនរសំរាមមួយ នៃប្រពៃណី នៃសាសនាខុសឆ្គង ដែលសាតាំងខ្លួនវាផ្ទាល់បានបង្កើតឡើង។ ឧបាយកលរបស់វាកំពុងមានប្រសិទ្ធិភាពដោយអំណាចដ៏ចម្លែកមួយលើគំនិតរបស់មនុស្ស ដើម្បីបំបិទតម្លៃរបស់ព្រះគ្រីស្ទចំពោះអ្នកទាំងឡាយដែលជឿលើទ្រង់។ សត្រូវរបស់ព្រះ និងរបស់មនុស្ស បានដាក់មន្តអាគមលើអស់អ្នកដែលអះអាងថាជាអ្នកដើរតាមព្រះគ្រីស្ទ រហូតដល់អាចនិយាយអំពីមនុស្សជាច្រើនថា ពួកគេមិនស្គាល់ពេលវេលានៃការយាងមកទស្សនាពួកគេឡើយ»។ Review and Herald, August 16, 1898.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សុបិនរបស់មីឡឺរបង្ហាញប្រវត្តិនៃការបង្កើតឡើងនៃ «សេចក្តីពិតដើម» ការបដិសេធបន្តបន្ទាប់ចំពោះសេចក្តីពិតទាំងនោះ ហើយបន្ទាប់មកការស្តារឡើងវិញជាចុងក្រោយរបស់វា។ មុនពេលបិទពេលវេលានៃព្រះគុណបន្តិច «បុរសកាន់ច្រាសបោសធូលី» ចូលមកក្នុងឆាកការនេះ ហើយបង្កើតឡើងវិញនូវសេចក្តីពិតដើមទាំងនោះ ព្រមទាំងធ្វើឲ្យវា «ភ្លឺជាងដប់ដង»។ ការនេះកើតឡើងក្នុងអំឡុងប្រវត្តិនៃសម្រែកកណ្ដាលអធ្រាត្រ ដែលនាំមុខសម្រែកខ្លាំងរបស់ទេវតាទីបីនៅពេលច្បាប់ថ្ងៃអាទិត្យ។ សម្រែកកណ្ដាលអធ្រាត្រដាស់ឲ្យព្រហ្មចារីទាំងឡាយភ្ញាក់ឡើង ហើយញែកពួកនាងចេញមុនច្បាប់ថ្ងៃអាទិត្យ ដូចដែលសម្រែកកណ្ដាលអធ្រាត្របាននាំមុខការបើកនៃការជំនុំជម្រះស៊ើបអង្កេតក្នុងប្រវត្តិអ្នកមីឡឺរ។ នៅពេលគ្រឿងអលង្ការត្រូវបានចាក់ត្រឡប់ចូលទៅក្នុងប្រអប់ធំជាងមុនដែលបានស្តារឡើងវិញ នោះវាយឺតពេលហើយ ពីព្រោះព្រឹត្តិការណ៍នោះកើតឡើង «បន្ទាប់ពី» កម្រាលត្រូវបានបោសសម្អាតស្អាតហើយ។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«ធូលី និងសំណល់អសារសុទ្ធនៃកំហុសបានកប់គ្រឿងអលង្ការដ៏មានតម្លៃនៃសេចក្តីពិត ប៉ុន្តែអ្នកបម្រើការរបស់ព្រះអម្ចាស់អាចបើកបង្ហាញទ្រព្យសម្បត្តិទាំងនេះបាន ដើម្បីឲ្យមនុស្សរាប់ពាន់នាក់នឹងសម្លឹងមើលវាដោយសេចក្តីរីករាយ និងដោយការកោតខ្លាច។ ទេវតារបស់ព្រះនឹងនៅក្បែរអ្នកបម្រើការដ៏សុភាពរាបសា ដោយប្រទានព្រះគុណ និងការបំភ្លឺដ៏ទេវភាព ហើយមនុស្សរាប់ពាន់នាក់នឹងត្រូវបាននាំឲ្យអធិស្ឋានជាមួយដាវីឌថា៖ “សូមបើកភ្នែកទូលបង្គំ ដើម្បីឲ្យទូលបង្គំបានឃើញអ្វីអស្ចារ្យៗចេញពីក្រឹត្យវិន័យរបស់ព្រះអង្គ”។ សេចក្តីពិតទាំងឡាយដែលអស់សតវត្សរ៍ជាច្រើនមកហើយមិនត្រូវបានមើលឃើញ ហើយមិនត្រូវបានយកចិត្តទុកដាក់ នឹងបញ្ចេញរស្មីភ្លឺចែងចាំងពីទំព័រដែលបានបំភ្លឺនៃព្រះបន្ទូលបរិសុទ្ធរបស់ព្រះ។ ពួកជំនុំជាទូទៅ ដែលបានឮ បានបដិសេធ ហើយបានជាន់ឈ្លីលើសេចក្តីពិត នឹងប្រព្រឹត្តអាក្រក់កាន់តែខ្លាំងឡើង; ប៉ុន្តែ “អ្នកប្រាជ្ញ” គឺអ្នកដែលស្មោះត្រង់ នឹងយល់។ សៀវភៅបានបើកហើយ ហើយព្រះបន្ទូលរបស់ព្រះឈានដល់ដួងចិត្តរបស់អស់អ្នកដែលប្រាថ្នាចង់ស្គាល់ព្រះហឫទ័យរបស់ទ្រង់។ នៅពេលសម្រែកដ៏ខ្លាំងនៃទេវតាពីស្ថានសួគ៌ ដែលចូលរួមជាមួយទេវតាទីបី មនុស្សរាប់ពាន់នាក់នឹងភ្ញាក់ឡើងពីភាពស្ពឹកស្រពន់ដែលបានកាន់កាប់លោកិយអស់សតវត្សរ៍ជាច្រើន ហើយនឹងឃើញសម្រស់ និងតម្លៃនៃសេចក្តីពិត»។ Review and Herald, December 15,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“ពាន់ៗ” ដែលនឹងភ្ញាក់ឡើងនៅពេលនោះ តំណាងឲ្យហ្វូងផ្សេងទៀតរបស់ព្រះ ដែលនៅតែស្ថិតក្នុងបាប៊ីឡូន ព្រោះ “សម្រែកខ្លាំង” ចាប់ផ្តើមនៅពេលច្បាប់ថ្ងៃអាទិត្យត្រូវបានអនុវត្ត។ កិច្ចការរបស់ “បុរសជក់ធូលី” បានកំពុងប្រព្រឹត្តទៅតាំងពីថ្ងៃទី 11 ខែកញ្ញា ឆ្នាំ 2001 ហើយកាន់តែខ្លាំងឡើងទៀតចាប់តាំងពីខែកក្កដា ឆ្នាំ 2023។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«សាវកបានមានប្រសាសន៍ថា “គ្រប់ទាំងបទគម្ពីរត្រូវបានផ្តល់មកដោយការបំភ្លឺពីព្រះ ហើយមានប្រយោជន៍សម្រាប់សេចក្តីបង្រៀន សម្រាប់ការស្តីបន្ទោស សម្រាប់ការកែតម្រូវ សម្រាប់ការបណ្តុះបណ្តាលក្នុងសេចក្តីសុចរិត ដើម្បីឲ្យមនុស្សរបស់ព្រះបានគ្រប់លក្ខណ៍ បំពាក់យ៉ាងពេញលេញសម្រាប់គ្រប់ការល្អទាំងអស់។” ព្រះគម្ពីរជាអ្នកបកស្រាយខ្លួនឯង។ បទមួយនឹងក្លាយជាគន្លឹះដែលអាចបើកបង្ហាញបទផ្សេងៗទៀត ហើយតាមរបៀបនេះ ពន្លឺនឹងត្រូវបានបំភ្លឺលើអត្ថន័យលាក់កំបាំងនៃព្រះបន្ទូល។ ដោយប្រៀបធៀបអត្ថបទផ្សេងៗដែលពិភាក្សាអំពីប្រធានបទដូចគ្នា ដោយពិនិត្យមើលទំនាក់ទំនងរបស់វាពីគ្រប់ជ្រុងជ្រោយ នោះអត្ថន័យពិតនៃបទគម្ពីរនឹងត្រូវបានបង្ហាញឲ្យឃើញយ៉ាងច្បាស់។»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«មនុស្សជាច្រើនគិតថា ពួកគេត្រូវតែពិគ្រោះអធិប្បាយលើព្រះគម្ពីរ ដើម្បីយល់អំពីន័យនៃព្រះបន្ទូលរបស់ព្រះ ហើយយើងមិនប្រកាន់ជំហរថា អធិប្បាយទាំងនោះមិនគួរត្រូវបានសិក្សានោះទេ; ប៉ុន្តែ ត្រូវការការវិនិច្ឆ័យដ៏ជ្រាលជ្រៅយ៉ាងខ្លាំង ដើម្បីស្វែងរកសេចក្តីពិតរបស់ព្រះនៅក្រោមមាឌពាក្យសម្តីរបស់មនុស្សដ៏ច្រើននោះ។ តើក្រុមជំនុំ ដែលជារូបកាយមួយប្រកាសថាជឿព្រះគម្ពីរ បានធ្វើតិចតួចប៉ុណ្ណា ក្នុងការប្រមូលត្បូងដ៏មានតម្លៃដែលខ្ចាត់ខ្ចាយនៃព្រះបន្ទូលរបស់ព្រះ ឲ្យក្លាយជាខ្សែចងសេចក្តីពិតដ៏ល្អឥតខ្ចោះតែមួយ! ត្បូងនៃសេចក្តីពិតមិនស្ថិតនៅលើផ្ទៃខាងលើទេ ដូចដែលមនុស្សជាច្រើនសន្មត់។ បញ្ញាឈ្លាសវៃដ៏ធំបំផុតក្នុងសម្ព័ន្ធនៃអំពើអាក្រក់ កំពុងតែធ្វើការឥតឈប់ឈរ ដើម្បីលាក់បំបាំងសេចក្តីពិតមិនឲ្យឃើញ ហើយនាំយកមតិយោបល់របស់មនុស្សធំៗមកដាក់បង្ហាញឲ្យឃើញយ៉ាងច្បាស់ពេញលេញ។ សត្រូវកំពុងប្រើអស់ទាំងអំណាចរបស់ខ្លួន ដើម្បីបាំងបិទពន្លឺពីស្ថានសួគ៌តាមរយៈដំណើរការអប់រំ; ដ្បិតវាមិនមានបំណងឲ្យមនុស្សឮសំឡេងរបស់ព្រះអម្ចាស់ ដែលមានបន្ទូលថា «នេះហើយជាផ្លូវ ចូរដើរតាមផ្លូវនេះ»។»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«ត្បូងនៃសេចក្តីពិតត្រូវបានរាយប៉ាយពាសពេញលើវាលនៃវិវរណៈ ប៉ុន្តែវាត្រូវបានកប់បាំងនៅក្រោមប្រពៃណីរបស់មនុស្ស ក្រោមពាក្យពេចន៍ និងបទបញ្ញត្តិរបស់មនុស្ស ហើយប្រាជ្ញាដែលមកពីស្ថានសួគ៌ត្រូវបានមើលរំលងស្ទើរតែទាំងស្រុង; ដ្បិតសាតាំងបានទទួលជោគជ័យក្នុងការធ្វើឲ្យលោកិយជឿថា ពាក្យសម្តី និងស្នាដៃសម្រេចរបស់មនុស្សមានសារៈសំខាន់យ៉ាងខ្លាំង។ ព្រះអម្ចាស់ជាព្រះ ជាព្រះបង្កើតនៃពិភពទាំងឡាយ ទ្រង់បានប្រទានដំណឹងល្អដល់លោកិយដោយតម្លៃដ៏អនន្ត។ តាមរយៈភ្នាក់ងារដ៏ទេវភាពនេះ ប្រភពទឹកដ៏រីករាយ និងស្រស់ថ្លានៃការលួងលោមពីស្ថានសួគ៌ និងការកម្សាន្តចិត្តដ៏ស្ថិតស្ថេរបានត្រូវបើកចំហសម្រាប់អស់អ្នកដែលនឹងមកឯប្រភពនៃជីវិត។ នៅមានសរសៃនៃសេចក្តីពិតដែលមិនទាន់ត្រូវបានរកឃើញនៅឡើយ; ប៉ុន្តែកិច្ចការខាងវិញ្ញាណត្រូវបានយល់ដឹងដោយវិញ្ញាណ។ ចិត្តគំនិតដែលត្រូវបានពពកអាក្រក់គ្របបាំង មិនអាចវាយតម្លៃតម្លៃនៃសេចក្តីពិត ដូចដែលវាស្ថិតនៅក្នុងព្រះយេស៊ូវបានឡើយ»។ Review and Herald, December 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កិច្ចការរបស់ព្រះគ្រីស្ទ ដូចដែលត្រូវបានតំណាងនៅក្នុងសុបិនរបស់ Miller ដោយបុរសកាន់ជក់បោសធូលី មានពីរផ្នែក។ គឺដើម្បីដកចេញនូវកំហុសឆ្គង និងស្តារឡើងវិញនូវសេចក្តីពិតដើម។ ការដកចេញនូវកំហុសឆ្គងក៏មានពីរផ្នែកដែរ ពីព្រោះ នៅពេលដែលកំហុសឆ្គងត្រូវបានបោសចេញតាមបង្អួច កំហុសឆ្គងនោះក៏នាំយកអ្នកទាំងឡាយដែលជ្រើសរើសនៅជាប់ភ្ជាប់នឹងកំហុសឆ្គងទាំងនោះទៅជាមួយផងដែរ។ កិច្ចការនៃការញែកដាច់ដោយឡែក ដែលត្រូវបានសម្រេចដោយបុរសកាន់ជក់បោសធូលី ក៏ត្រូវបានយេរេមាបានលើកឡើងផងដែរ ហើយសក្ខីភាពរបស់គាត់ក៏ស្របគ្នានឹងរបស់ Sister White នៅពេលដែលនាងបានថ្លែងថា “the Lord’s workers can uncover these treasures, so that thousands will look upon them with delight and awe.”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ព្រះអម្ចាស់មានព្រះបន្ទូលដូច្នេះថា បើអ្នកត្រឡប់មកវិញ នោះយើងនឹងនាំអ្នកមកវិញ ហើយអ្នកនឹងឈរនៅចំពោះមុខយើង; ហើយបើអ្នកបំបែកយកអ្វីដែលមានតម្លៃចេញពីអ្វីដែលអសារៈ នោះអ្នកនឹងដូចជាមាត់របស់យើង: ចូរឲ្យពួកគេត្រឡប់មករកអ្នកចុះ ប៉ុន្តែអ្នកកុំត្រឡប់ទៅរកពួកគេឡើយ។ យេរេមា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បរិបទនៃខបទាំងនេះក្នុងព្រះគម្ពីរយេរេមា គឺកំពុងនិយាយទៅកាន់អ្នកទាំងឡាយដែលបានជួបប្រទះការខកចិត្តលើកដំបូងនៅថ្ងៃទី 18 ខែកក្កដា ឆ្នាំ 2020។ មិនមែនមានតែបុរសកាន់ជក់បោសធូលីប៉ុណ្ណោះដែលបំបែកអ្វីដ៏មានតម្លៃចេញពីអ្វីថោកទាបនោះទេ ប៉ុន្តែវាក៏ជាកិច្ចការរបស់អ្នកទាំងឡាយដែលត្រូវបានតំណាងដោយយេរេមាផងដែរ ដែលត្រូវបានបង្ហាញថាកំពុងធ្វើសេចក្តីសម្រេចថា តើពួកគេនឹងត្រឡប់មកឯព្រះអម្ចាស់ ឬមិនត្រឡប់មកវិញ។ ជាក់ស្តែង ពួកគេមិនបាននៅជាមួយព្រះអម្ចាស់ទេ ពីព្រោះ ប្រសិនបើពួកគេបានដើរជាមួយទ្រង់ នោះគ្មានហេតុផលណាមួយសម្រាប់ពួកគេត្រឡប់មកវិញឡើយ។ នៅពេលពួកគេត្រឡប់មកវិញ ហើយឈរនៅចំពោះព្រះអម្ចាស់ ហើយបន្ទាប់ពីនោះក្លាយជាព្រះឱស្ឋរបស់ទ្រង់ ពួកគេនឹងបានសម្រេចកិច្ចការនៃការបំបែកអ្វីដ៏មានតម្លៃចេញពីអ្វីថោកទាប។ កិច្ចការរបស់ “បុរសកាន់ជក់បោសធូលី” តម្រូវឲ្យមានការចូលរួមពីពួកអ្នកប្រាជ្ញ។ កិច្ចការរបស់ “បុរសកាន់ជក់បោសធូលី” ក្នុងសុបិនរបស់ Miller ក៏ត្រូវបានបង្ហាញផងដែរ នៅពេលដែលព្រះគ្រីស្ទសម្អាតលានស្រូវរបស់ទ្រង់តាមរយៈដំណើរការចម្រាញ់។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«ខ្ញុំមិនអាចនិយាយបានថា ដំណើរការនៃការបន្សុទ្ធនេះនឹងចាប់ផ្តើមនៅពេលឆាប់ប៉ុណ្ណាទេ ប៉ុន្តែវានឹងមិនត្រូវបានពន្យារយូរឡើយ។ ព្រះអង្គដែលកាន់ចម្រោះនៅក្នុងព្រះហស្តរបស់ព្រះអង្គ នឹងសម្អាតព្រះវិហាររបស់ព្រះអង្គពីសេចក្តីសៅហ្មងខាងសីលធម៌របស់វា។ ព្រះអង្គនឹងបោសសម្អាតលានបោករបស់ព្រះអង្គយ៉ាងសព្វគ្រប់»។ Testimonies to Ministers, 372, 373.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“ដំណើរការបន្សុទ្ធ” ចុងក្រោយបានចាប់ផ្តើមនៅខែកក្កដា ឆ្នាំ ២០២៣ ហើយវាគឺជាដំណើរការបន្សុទ្ធដែលមានចែងក្នុងម៉ាឡាគី ជំពូក 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«ម៉ាឡាគី ៣:១–៤ ត្រូវបានដកស្រង់»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«ដំណើរការនៃការចម្រាញ់ និងការសម្អាតកំពុងប្រព្រឹត្តទៅក្នុងចំណោមប្រជារាស្ត្ររបស់ព្រះ ហើយព្រះអម្ចាស់នៃពលទ័ពទាំងឡាយបានដាក់ព្រះហស្តរបស់ទ្រង់ចំពោះកិច្ចការនេះ។ ដំណើរការនេះជាការលំបាកយ៉ាងខ្លាំងចំពោះព្រលឹង ប៉ុន្តែវាចាំបាច់ ដើម្បីឲ្យសេចក្ដីសៅហ្មងត្រូវបានដកចេញ។ ការសាកល្បងទាំងឡាយគឺចាំបាច់ ដើម្បីឲ្យយើងត្រូវបាននាំឲ្យនៅជិតព្រះវរបិតាស្ថានសួគ៌របស់យើង ក្នុងការចុះចូលតាមព្រះហឫទ័យរបស់ទ្រង់ ដើម្បីឲ្យយើងអាចថ្វាយដង្វាយមួយដល់ព្រះអម្ចាស់ដោយសេចក្ដីសុចរិត។ កិច្ចការរបស់ព្រះក្នុងការចម្រាញ់ និងសម្អាតព្រលឹង ត្រូវបន្តទៅរហូតដល់អ្នកបម្រើរបស់ទ្រង់ត្រូវបានបន្ទាបខ្លួនយ៉ាងដល់ថ្នាក់ ដល់ថ្នាក់ស្លាប់ចំពោះខ្លួនឯង ដូច្នេះ នៅពេលដែលត្រូវបានហៅឲ្យចូលទៅក្នុងការបម្រើយ៉ាងសកម្ម ពួកគេអាចមានភ្នែកតែមួយគត់ សម្រាប់សិរីល្អរបស់ព្រះ»។ Review and Herald, April 10,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សុបិនទីពីររបស់មីល្លឺរ បញ្ជាក់អំពីការស្ដារឡើងវិញនៃសេចក្តីពិតដើម និងការស្ដារឡើងវិញនៅពេលតែមួយនៃប្រជាជនមួយក្រុមដែលត្រូវបានខ្ចាត់ខ្ចាយ។ សុបិនទីពីររបស់នេប៊ូក្នេសា បញ្ជាក់អំពីការស្ដារឡើងវិញនៃនគររបស់គាត់។ សុបិនរបស់មីល្លឺរ ពិភាក្សាអំពីការកប់លាក់នៃសេចក្តីពិតដើម ដោយប្រើពាក្យថា សេចក្តីពិតទាំងនោះត្រូវបាន «ខ្ចាត់ខ្ចាយ»។ ពាក្យ «ខ្ចាត់ខ្ចាយ» គឺជានិមិត្តរូបមួយនៃ «ប្រាំពីរគ្រា»។ សុបិនរបស់នេប៊ូក្នេសា គឺស្តីអំពី «ការខ្ចាត់ខ្ចាយ» នៃ «ប្រាំពីរគ្រា»។ នេប៊ូក្នេសា ត្រូវបានដាក់នៅពេលចុងបញ្ចប់ក្នុងឆ្នាំ 1798 ហើយនៅទីនោះគាត់តំណាងឲ្យមនុស្សម្នាក់ដែលបានប្រែចិត្ត។ មីល្លឺរ គឺជានិមិត្តរូបនៃ «អ្នកប្រាជ្ញ» ក្នុងឆ្នាំ 1798។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យើងនឹងបន្តសុបិនរបស់មីឡែរក្នុងអត្ថបទបន្ទាប់។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«នៅពេលដែលយើងត្រូវបានហៅឲ្យមានមតិខុសគ្នាពីអ្នកដទៃ ឬអ្នកដទៃបង្ហាញមតិខុសគ្នាពីយោបល់របស់យើង យើងគួរបង្ហាញវិញ្ញាណគ្រីស្ទបរិស័ទមួយ ហើយរក្សាការពិតនេះឲ្យលេចធ្លោថា យើងអាចស្ងប់ស្ងាត់ និងយុត្តិធម៌បាន; ដ្បិតសេចក្តីពិតអាចទ្រាំទ្រការស៊ើបអង្កេតបាន។ កាលណាវាត្រូវបានសិក្សាកាន់តែច្រើន នោះពន្លឺរបស់វានឹងរលេចចេញកាន់តែច្បាស់។ ព្រះអម្ចាស់ទ្រង់មិនពេញព្រះហឫទ័យចំពោះគ្រប់ការណ៍ដែលមានក្លិនរសជាតិនៃភាពកាចសាហាវ និងភាពតឹងរឹងឡើយ ហើយទ្រង់ដាក់ការស្តីបន្ទោសរបស់ទ្រង់លើអស់អ្នកដែលបង្ហាញការមើលងាយ និងការតិះដៀលចំពោះអ្នកដែលមានមតិខុសពីខ្លួន ដោយដាក់ពួកគេឲ្យស្ថិតនៅក្នុងពន្លឺអាក្រក់បំផុតតាមដែលអាចធ្វើបាន។ ស្ថានសួគ៌ទាំងមូលសម្លឹងមើលអស់អ្នកដែលប្រព្រឹត្តដូចនេះ ដូចដែលស្ថានសួគ៌បានសម្លឹងមើលពួកផារិស៊ី ហើយប្រកាសថាពួកគេល្ងង់ខ្លៅទាំងអំពីបទគម្ពីរ និងអំពីឫទ្ធានុភាពរបស់ព្រះ។ សត្រូវរបស់សេចក្តីពិតមិនអាចធ្វើឲ្យសេចក្តីពិតក្លាយជាកំហុសបានទេ។ ពួកគេអាចជាន់លើសេចក្តីពិត ហើយគិតថា ដោយព្រោះពួកគេបានបោះវាចុះ ហើយគ្របវាដោយសំណល់អសារបង់ នោះវាត្រូវបានយកឈ្នះហើយ; ប៉ុន្តែព្រះទ្រង់នឹងបណ្តាលចិត្តអ្នកស្មោះត្រង់ខ្លះៗរបស់ទ្រង់ឲ្យធ្វើដូចដែលព្រះគ្រីស្ទបានធ្វើកាលទ្រង់គង់នៅលើផែនដី គឺ—បោសសម្អាតសំណល់អសារបង់ចេញ ហើយស្តារសេចក្តីពិតឲ្យត្រឡប់ទៅកាន់ទីតាំងសមរម្យរបស់វា នៅក្នុងក្របខណ្ឌនៃសេចក្តីពិត។»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«នៅក្នុងក្រុមហ៊ុន ឬក្រុមមនុស្សដែលសេចក្ដីពិតជាប្រធានបទនៃការពិភាក្សា នោះនឹងមានអ្នកខ្លះដែលនឹងប្រឆាំងនឹងគ្រប់អ្វីៗទាំងអស់ដែលពួកគេមិនធ្លាប់ទទួលយកថាជាសេចក្ដីពិត; ហើយខណៈដែលពួកគេលួងលោមខ្លួនឯងថា ពួកគេគ្រាន់តែកំពុងតស៊ូប្រឆាំងនឹងកំហុសប៉ុណ្ណោះ ពួកគេចាំបាច់ត្រូវស្តាប់ដោយត្រចៀកដែលគ្មានអគតិ ដើម្បីឲ្យពួកគេអាចយល់ថាអ្វីជាសេចក្ដីពិត ហើយកុំឲ្យបង្ខូច និងបកស្រាយខុសនូវអ្វីដែលបាននិយាយ។ ពួកគេមានគំរូនៃមនុស្សគ្រប់សម័យកាលដែលបានតយុទ្ធប្រឆាំងនឹងសេចក្ដីពិត ហើយដោយការធ្វើដូច្នោះ ពួកគេបានបដិសេធដំបូន្មាន (sic) របស់ព្រះទាស់នឹងខ្លួនពួកគេ។ ភារកិច្ចទទួលខុសត្រូវនឹងធ្ងន់ធ្ងរណាស់ ដែលនឹងស្ថិតលើមនុស្សទាំងឡាយដែលបានទទួលពន្លឺយ៉ាងច្រើន និងឱកាសយ៉ាងច្រើន ប៉ុន្តែនៅតែបានបរាជ័យមិនឲ្យខ្លួននៅខាងព្រះអម្ចាស់ទាំងស្រុង។ ប្រសិនបើពួកគេហ៊ានឈរនៅខាងព្រះអម្ចាស់ទាំងស្រុង នោះពួកគេនឹងត្រូវបានរក្សាទុកក្នុងសេចក្ដីស្មោះត្រង់គ្រប់លក្ខណ៍ សូម្បីតែនៅពេលដែលពួកគេត្រូវបានហៅឲ្យឈរតែម្នាក់ឯងក៏ដោយ។ ទ្រង់នឹងប្រទានសមត្ថភាពដល់ពួកគេឲ្យអាចឈរដោយក្លាហាន ក្នុងសេចក្ដីបរិសុទ្ធ និងក្នុងភាពត្រឹមត្រូវយុត្តិធម៌ ដោយតស៊ូដើម្បីគោលការណ៍នៃសេចក្ដីសុចរិតដែលមិនពុករលួយ។ ទ្រង់នឹងទ្រទ្រង់ពួកគេក្នុងការតយុទ្ធដើម្បីអ្វីដែលត្រឹមត្រូវ ពីព្រោះវាត្រឹមត្រូវ ទោះបីជាយុត្តិធម៌បានដួលនៅតាមផ្លូវ ហើយសមធម៌មិនអាចចូលមកបានក៏ដោយ។ ពួកគេនឹងយល់អំពីអ្វីដែលបរិសុទ្ធ និងឥតសៅហ្មង ហើយស្របតាមជីវិតរបស់ព្រះគ្រីស្ទ ហើយនឹងមិនបែរចេញពីគោលការណ៍ដ៏បរិសុទ្ធបំផុតនៃសាសនាគ្រីស្ទ ទាំងក្នុងវិញ្ញាណ ពាក្យសម្តី ឬការប្រព្រឹត្តឡើយ ទោះបីជាពួកគេឈរក្នុងការប្រឆាំង មិនត្រឹមតែនឹងអវិជ្ជាប៉ុណ្ណោះទេ ប៉ុន្តែនឹងអ្នកទាំងឡាយដែលមានការអប់រំ និងមានបទពិសោធន៍ ហើយប្រើអាវុធនៃការឆ្លើយវែកញែកបោកបញ្ឆោត ដើម្បីបំបិទមាត់ពួកគេផងដែរ។ តាមរយៈការតស៊ូទាស់ទែងទាំងមូលនេះ ដែលកំហុសតស៊ូប្រឆាំងនឹងសេចក្ដីពិត ពួកគេនឹងត្រូវបានរក្សាទុក ហើយត្រូវបានប្រទានសមត្ថភាពឲ្យប្រព្រឹត្តដំណើរជីវិតយ៉ាងដូច្នេះ ដល់ថ្នាក់សត្រូវរបស់ពួកគេមិនអាចប្រកែក ឬទប់ទល់ពួកគេបានឡើយ។ ពួកគេនឹងឈរដូចជាថ្មដាចំពោះគោលការណ៍ ដោយបដិសេធមិនព្រមសម្របសម្រួលជាមួយមនុស្សណាម្នាក់ឡើយ ហើយទោះយ៉ាងនោះក៏នៅតែរក្សាទុកនូវវិញ្ញាណដែលនឹងសម្គាល់គ្រីស្ទបរិស័ទគ្រប់រូបផងដែរ។»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«អ្នកណាដែលជាអ្នកដើរតាមព្រះគ្រីស្ទ នឹងចេះបែងចែករវាងអ្វីដែលបរិសុទ្ធ និងអ្វីដែលសាមញ្ញ ហើយនឹងប្រកាន់ខ្ជាប់នូវភស្តុតាងពិតអំពីអត្តចរិត និងកិច្ចការរបស់មនុស្សម្នាក់ ពីព្រោះព្រះគ្រីស្ទបានមានព្រះបន្ទូលថា “អ្នករាល់គ្នានឹងស្គាល់ពួកគេដោយផលរបស់ពួកគេ”។ គ្រីស្ទបរិស័ទនឹងឈានទៅមុខកណ្តាលការប្រឆាំងគ្រប់បែបយ៉ាង។ គាត់នឹងមើលងាយការលួងលោមបំពោង ពីព្រោះវាកើតចេញពីសាតាំង។ គាត់នឹងស្អប់ការចោទប្រកាន់ ពីព្រោះវាជាអាវុធរបស់មារអាក្រក់។ ពួកគេនឹងមិនថែរក្សាចិត្តច្រណែន ឬប្រព្រឹត្តការលើកតម្កើងខ្លួនឯងឡើយ ពីព្រោះទាំងនេះជាលក្ខណៈសម្បត្តិរបស់សត្រូវប្រឆាំងនឹងព្រះ និងមនុស្ស។ ពួកគេនឹងមិនត្រូវបានឃើញថាជាចារកម្មឡើយ ដ្បិតសាតាំងបានប្រើពួកយូដាដែលត្រូវគេស្អប់ខ្ពើម ក្នុងការធ្វើកិច្ចការនេះប្រឆាំងនឹងព្រះយេស៊ូវ។ ពួកគេនឹងមិនដើរតាមបងប្អូនរបស់ខ្លួនដោយសំណួរជាច្រើនដូចជាពួកយូដាបានដើរតាមព្រះគ្រីស្ទ ដើម្បីចងទ្រង់ក្នុងព្រះបន្ទូលរបស់ទ្រង់ និងបណ្តាលឲ្យទ្រង់មានព្រះបន្ទូលអំពីរឿងជាច្រើន ដើម្បីឲ្យពួកគេអាចចាប់ទ្រង់ជាមនុស្សមានកំហុសដោយសារពាក្យមួយ»។ Home Missionary, September 1, 1894.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សាមសិបប្រាំពីរ</dc:title>
  <dc:subject>ការស្តារឡើងវិញនូវសេចក្តីពិតដើម៖ ការបើកបង្ហាញសុបិនរបស់ William Miller និងការរស់ឡើងវិញខាងព្យាករណ៍នៅគ្រាចុងក្រោយ</dc:subject>
  <dc:creator>Jeff Pippenger</dc:creator>
  <cp:keywords/>
  <dc:description>Generated by ArticleDigger from daniel\37_daniel.json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