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 សាមសិបប្រាំបី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ការបើកបង្ហាញត្បូងមានតម្លៃ៖ សុបិននិមិត្តទំនាយរបស់ William Miller និងការស្តារឡើងវិញនៃសេចក្តីពិត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2024-01-02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ក្នុងសុបិនរបស់មីលឡឺរ គាត់ត្រូវបានផ្ញើប្រអប់មួយដោយដៃដែលមើលមិនឃើញ។ ក្នុងសុបិនរបស់គាត់ គាត់ត្រូវបាននាំឲ្យយល់អំពីវិមាត្ររបស់ប្រអប់នោះថា «ប្រាំមួយការេ» គុណនឹង «ដប់អ៊ីញ»។ ដប់គុណនឹងប្រាំមួយការេ ស្មើនឹងបីរយហុកសិប ដែលតំណាងឲ្យចំនួនថ្ងៃក្នុងមួយឆ្នាំតាមព្យាករណ៍។ មីលឡឺរបានទទួលប្រអប់មួយដែលផ្ទុកសារដែលគាត់ត្រូវប្រកាស ហើយសារដែលគាត់ត្រូវប្រកាសនោះ មានមូលដ្ឋានលើគោលការណ៍ថា មួយថ្ងៃក្នុងព្យាករណ៍ព្រះគម្ពីរ តំណាងឲ្យមួយឆ្នាំ។ ប្រអប់នោះគឺជាព្រះគម្ពីរ ហើយសម្រាប់មីលឡឺរ ព្រះគម្ពីរត្រូវបានមើលឃើញតាមវិមាត្រនៃគោលការណ៍ «មួយថ្ងៃស្មើមួយឆ្នាំ» ក្នុងព្យាករណ៍ព្រះគម្ពីរ។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«ដោយទាក់ទងជាមួយនឹងព្រះបន្ទូលរបស់ព្រះ មានកូនសោមួយដែលបើកប្រអប់ដ៏មានតម្លៃនោះ ឲ្យក្លាយជាទីពេញចិត្ត និងសេចក្តីរីករាយរបស់យើង។ ខ្ញុំមានអារម្មណ៍អរគុណចំពោះកាំរស្មីនៃពន្លឺគ្រប់កាំ។ នៅអនាគត បទពិសោធន៍ទាំងឡាយដែលឥឡូវនេះសម្រាប់យើងមានភាពអាថ៌កំបាំងយ៉ាងខ្លាំង នឹងត្រូវបានពន្យល់។ បទពិសោធន៍ខ្លះៗ យើងប្រហែលជាមិនអាចយល់បានទាំងស្រុងឡើយ រហូតដល់រូបកាយស្លាប់នេះបានស្លៀកពាក់ដោយអមរភាព»។ Manuscript Releases, volume 17, 261.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 «កូនសោ» មួយបានភ្ជាប់នៅនឹងមឈូសក្នុងសុបិនរបស់ Miller ដែលតំណាងឲ្យវិធីសាស្ត្រដែល Miller ត្រូវបានដឹកនាំឲ្យប្រើប្រាស់។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«អ្នកដែលកំពុងមានការចូលរួមក្នុងការប្រកាសសាររបស់ទេវតាទីបី កំពុងស្វែងរកព្រះគម្ពីរតាមផែនការដូចគ្នាដែលលោកបិតា មីឡ្លែរ បានទទួលយក។ ក្នុងសៀវភៅតូចមួយដែលមានចំណងជើងថា Views of the Prophecies and Prophetic Chronology លោកបិតា មីឡ្លែរ បានផ្ដល់នូវក្បួនសាមញ្ញ ប៉ុន្តែប្រកបដោយប្រាជ្ញា និងសំខាន់ៗ ដូចតទៅនេះ សម្រាប់ការសិក្សា និងការបកស្រាយព្រះគម្ពីរ៖—»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«[ច្បាប់ទីមួយដល់ទីប្រាំ ដែលបានដកស្រង់។]»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“ខាងលើនេះជាផ្នែកមួយនៃក្បួនទាំងនេះ; ហើយក្នុងការសិក្សាព្រះគម្ពីររបស់យើង យើងទាំងអស់គ្នានឹងធ្វើបានល្អ ប្រសិនបើយកចិត្តទុកដាក់ចំពោះគោលការណ៍ដែលបានបង្ហាញទុកនោះ។” Review and Herald, November 25, 1884.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 Miller បើកហិបនោះ គាត់បានឃើញ «ត្បូងគ្រប់ប្រភេទ និងគ្រប់ទំហំ ពេជ្រ ថ្មមានតម្លៃ និងកាក់មាសនិងប្រាក់គ្រប់ទំហំ និងគ្រប់តម្លៃ ដែលបានរៀបចំយ៉ាងស្រស់ស្អាតនៅតាមកន្លែងរៀងៗខ្លួនក្នុងហិបនោះ ហើយដោយការរៀបចំបែបនោះ វាបានបញ្ចេញពន្លឺ និងសិរីរុងរឿង ដែលមានតែព្រះអាទិត្យប៉ុណ្ណោះទើបអាចស្មើបាន»។ Miller បានរកឃើញត្បូងនៃសេចក្តីពិតទាំងឡាយ ដែលរួមបង្កើតជាសេចក្តីពិតមូលដ្ឋាននៃ Adventism។ សេចក្តីពិតទាំងឡាយដែលគាត់បានរកឃើញនោះ ត្រូវបាន «រៀបចំ» ក្នុងលំដាប់ដ៏ល្អឥតខ្ចោះ ហើយបានឆ្លុះបញ្ចាំងពន្លឺនៃព្រះអាទិត្យ។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មីឡែរបានដាក់សេចក្ដីពិតទាំងឡាយ «លើតុកណ្ដាលមួយ» ហើយអំពាវនាវឲ្យមនុស្សទាំងអស់ «មក ហើយមើល»។ «មក ហើយមើល» គឺជានិមិត្តសញ្ញាមួយដែលដកស្រង់ចេញពីការបើកត្រាទាំងឡាយនៅក្នុងព្រះគម្ពីរវិវរណៈ ហើយមីឡែរតំណាងឲ្យពួកអ្នកប្រាជ្ញដែលយល់អំពីសាររបស់ដានីយ៉ែល ដែលត្រូវបានបើកចំហនៅឆ្នាំ 1798។ សេចក្ដីពិតទាំងឡាយដែលមីឡែរបានដាក់នៅលើតុនោះ គឺជាសេចក្ដីពិតដែលបានបើកចំហពីសៀវភៅដានីយ៉ែល ដែលត្រូវបានបើកចំហដោយសិង្ហនៃកុលសម្ព័ន្ធយូដា ហើយត្រូវប្រើដើម្បីសាកល្បងមនុស្សជំនាន់ដែលកំពុងរស់នៅពេលដែលសេចក្ដីពិតទាំងនោះត្រូវបានបើកចំហ។ ដោយហេតុនេះ សត្វទាំងបួននៅក្នុងព្រះគម្ពីរវិវរណៈ ដែលពាក់ព័ន្ធនឹងត្រាបួនដំបូង និងមីឡែរ បានអំពាវនាវទៅកាន់មនុស្សជំនាន់នោះឲ្យ «មក ហើយមើល»។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ហើយខ្ញុំបានឃើញថា ពេលកូនចៀមបានបើកត្រាមួយក្នុងចំណោមត្រាទាំងនោះ ខ្ញុំក៏បានឮសំឡេងដូចជាផ្គរលាន់ ដែលសត្វមានជីវិតមួយក្នុងចំណោមសត្វមានជីវិតទាំងបួននិយាយថា៖ «ចូរមក ហើយមើល»។ ខ្ញុំក៏បានឃើញ ហើយមើល៍! មានសេះសមួយ; អ្នកដែលអង្គុយលើវាមានធ្នូមួយ; ហើយមកុដមួយត្រូវបានប្រទានដល់គាត់; ហើយគាត់បានចេញទៅ ដោយឈ្នះ ហើយដើម្បីឈ្នះ។ ហើយពេលទ្រង់បានបើកត្រាទីពីរ ខ្ញុំបានឮសត្វមានជីវិតទីពីរនិយាយថា៖ «ចូរមក ហើយមើល»។ នោះក៏មានសេះមួយទៀតចេញទៅ ដែលមានពណ៌ក្រហម; ហើយអំណាចត្រូវបានប្រទានដល់អ្នកដែលអង្គុយលើវា ឲ្យដកសេចក្ដីសុខសាន្តចេញពីផែនដី ដើម្បីឲ្យមនុស្សទាំងឡាយសម្លាប់គ្នាទៅវិញទៅមក; ហើយដាវធំមួយត្រូវបានប្រទានដល់គាត់។ ហើយពេលទ្រង់បានបើកត្រាទីបី ខ្ញុំបានឮសត្វមានជីវិតទីបីនិយាយថា៖ «ចូរមក ហើយមើល»។ ខ្ញុំក៏បានមើល ហើយមើល៍! មានសេះខ្មៅមួយ; អ្នកដែលអង្គុយលើវាកាន់ជញ្ជីងមួយគូនៅក្នុងដៃ។ ហើយខ្ញុំបានឮសំឡេងមួយនៅកណ្ដាលសត្វមានជីវិតទាំងបួនថា៖ «ស្រូវសាលីមួយរង្វាស់ តម្លៃមួយដេណារីយ៉ុស ហើយស្រូវបាឡេបីរង្វាស់ តម្លៃមួយដេណារីយ៉ុស; តែកុំបំផ្លាញប្រេង និងស្រាឡើយ»។ ហើយពេលទ្រង់បានបើកត្រាទីបួន ខ្ញុំបានឮសំឡេងរបស់សត្វមានជីវិតទីបួននិយាយថា៖ «ចូរមក ហើយមើល»។ ខ្ញុំក៏បានមើល ហើយមើល៍! មានសេះស្លេកមួយ; អ្នកដែលអង្គុយលើវាមានឈ្មោះថា «សេចក្ដីស្លាប់» ហើយស្ថានឃុំព្រលឹងមនុស្សស្លាប់បានដើរតាមក្រោយគាត់។ ហើយអំណាចត្រូវបានប្រទានដល់ពួកគេលើមួយភាគបួននៃផែនដី ដើម្បីសម្លាប់ដោយដាវ ដោយទុរ្ភិក្ស ដោយសេចក្ដីស្លាប់ ហើយដោយសត្វសាហាវទាំងឡាយនៃផែនដី។ វិវរណៈ 6:1–8។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វាគឺជាព្រះគ្រីស្ទ ដែលត្រូវបានតំណាងថាជាសិង្ហនៃកុលសម្ព័ន្ធយូដា ដែលបានបើកត្រាពីសៀវភៅដែលបិតត្រាទាំងប្រាំពីរនៅក្នុងព្រះគម្ពីរវិវរណៈ ហើយក៏ជាសិង្ហនៃកុលសម្ព័ន្ធយូដាដដែល ដែលបានបើកបង្ហាញត្បូងមានតម្លៃដែលមីឡ្លើរបានដាក់លើតុ ហើយបន្ទាប់មកបានប្រកាសដល់មនុស្សទាំងអស់ឲ្យ «មកហើយមើល»។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សេចក្តីពិតដែលគាត់បានរកឃើញ ត្រូវបានបង្ហាញយ៉ាងច្បាស់ដោយរូបភាពនៅលើផ្ទាំងគំនូរបុរាណឆ្នាំ 1843 ដែលបងស្រី White បានមានប្រសាសន៍ថា ត្រូវបានដឹកនាំដោយព្រះហស្តនៃព្រះអម្ចាស់ ហើយនោះគឺជាព្រះហស្តដែលមិនអាចមើលឃើញដូចគ្នា ដែលបាននាំ Miller ឲ្យបានប្រអប់ពេញដោយត្បូងមានតម្លៃ។ ផ្ទាំងគំនូរបីរយដែលត្រូវបានផលិតឡើងក្នុងឆ្នាំ 1842 គឺជាការបំពេញតាមបង្គាប់របស់ហាបាគុកឲ្យសរសេរនិមិត្ត ហើយធ្វើឲ្យវាច្បាស់នៅលើតារាងទាំងឡាយ។ តុរបស់ Miller នៅកណ្ដាលបន្ទប់របស់គាត់ តំណាងឲ្យផ្ទាំងគំនូរបីរយ (តារាងទាំងឡាយ) ដែលអ្នកនាំសារមីឡ្លឺរ៉ាយត៍បានយកទៅកាន់ពិភពលោកក្នុងឆ្នាំ 1842 និង 1843។ ផ្ទាំងគំនូរនោះ រួមជាមួយនឹងផ្ទាំងគំនូរបុរាណឆ្នាំ 1850 គឺជា «តារាងទាំងឡាយ» នៃហាបាគុក ជំពូក 2។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«វាជាសក្ខីភាពរួមរបស់គ្រូបង្រៀន និងសារព័ត៌មានអំពីការយាងមកជាលើកទីពីរ ខណៈពេលដែលពួកគេឈរលើ “ជំនឿដើម” ថា ការបោះពុម្ពផ្សាយតារាងនោះជាការសម្រេចនៃ ហាបាគុក ២:២, ៣។ បើតារាងនោះជាប្រធានបទនៃទំនាយ (ហើយអស់អ្នកដែលបដិសេធវា គឺចាកចេញពីជំនឿដើម) នោះវាតាមមកថា មុនគ.ស. ៤៥៧ គឺជាឆ្នាំដែលត្រូវចាប់កាលបរិច្ឆេទ ២៣០០ ថ្ងៃ។ វាជាការចាំបាច់ដែលឆ្នាំ ១៨៤៣ ត្រូវជាពេលវេលាដែលបានបោះពុម្ពផ្សាយជាលើកដំបូង ដើម្បីឲ្យ “និមិត្ត” “ពន្យារ” ឬដើម្បីឲ្យមានរយៈពេលនៃការពន្យារ ដែលក្នុងនោះក្រុមព្រហ្មចារីត្រូវដេកស្កប់ស្កល់ ហើយដេកលក់លើប្រធានបទដ៏ធំអំពីពេលវេលា មុនពេលដែលពួកគេត្រូវបានដាស់ឲ្យភ្ញាក់ដោយសម្រែកកណ្ដាលអធ្រាត្រ»។ James White, Second Advent Review and Sabbath Herald, Volume 1, Number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មនុស្សដែលបានចាប់ផ្ដើមឆ្លើយតបចំពោះសារនោះ (ត្បូងមានតម្លៃ) ដែលបន្ទាប់មកត្រូវបានតំណាងនៅលើតារាងរបស់ហាបាគុក ដំបូងមានតិចតួចប៉ុណ្ណោះ ប៉ុន្តែដោយសារការបញ្ជាក់អំពីគោលការណ៍មួយថ្ងៃស្មើនឹងមួយឆ្នាំ នៅថ្ងៃទី 11 ខែសីហា ឆ្នាំ 1840 មនុស្សទាំងនោះ «បានកើនឡើងទៅជាហ្វូងមនុស្សយ៉ាងច្រើន»។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«នៅវេលាយ៉ាងពិតប្រាកដដូចដែលបានកំណត់ទុកនោះ ប្រទេសទួរគី តាមរយៈឯកអគ្គរាជទូតរបស់នាង បានទទួលយកការការពាររបស់មហាអំណាចសម្ព័ន្ធមិត្តនៃអឺរ៉ុប ហើយដូច្នេះបានដាក់ខ្លួននៅក្រោមការគ្រប់គ្រងរបស់បណ្ដាប្រជាជាតិគ្រីស្ទាន។ ព្រឹត្តិការណ៍នោះបានបំពេញសម្រេចតាមការទាយទុកជាមុនយ៉ាងត្រឹមត្រូវពេញលេញ។ នៅពេលដែលរឿងនេះត្រូវបានគេដឹង មនុស្សជាច្រើនបានជឿជាក់អំពីភាពត្រឹមត្រូវនៃគោលការណ៍នៃការបកស្រាយព្រះបន្ទូលទំនាយ ដែលមីល្លើរ និងសហការីរបស់គាត់បានទទួលយក ហើយចលនាអំពីការយាងមកវិញបានទទួលកម្លាំងជំរុញដ៏អស្ចារ្យមួយ។ មនុស្សដែលមានការសិក្សា និងមានឋានៈ បានរួមជាមួយមីល្លើរ ទាំងក្នុងការអធិប្បាយ និងក្នុងការបោះពុម្ពផ្សាយទស្សនៈរបស់គាត់ ហើយចាប់ពីឆ្នាំ 1840 ដល់ 1844 កិច្ចការនេះបានរីកសាយយ៉ាងឆាប់រហ័ស»។ The Great Controversy,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ហ្វូងមនុស្សបានចាប់ផ្តើមរំខានដល់គ្រឿងអលង្ការ។ នៅចំណុចនោះ Miller នឹងកំណត់អត្តសញ្ញាណអំពីការខ្ចាត់ខ្ចាយនៃគ្រឿងអលង្ការ។ ពាក្យ «ខ្ចាត់ខ្ចាយ» គឺជានិមិត្តសញ្ញាសំខាន់មួយក្នុងចំណោមនិមិត្តសញ្ញាចម្បងៗនៃ «ប្រាំពីរដង» នៅក្នុង លេវីវិន័យ ២៦ ហើយ Miller បានប្រើពាក្យ «ខ្ចាត់ខ្ចាយ» ឬបំរែបំរួលណាមួយនៃពាក្យនេះ ចំនួនដប់ដង ក្នុងការរៀបរាប់សុបិនរបស់គាត់។ «ដប់» ជានិមិត្តសញ្ញានៃការសាកល្បង ហើយវាបញ្ជាក់ពីការយល់ដឹងត្រឹមត្រូវអំពីន័យនិមិត្តសញ្ញានៃគ្រឿងអលង្ការ «ដែលត្រូវបានខ្ចាត់ខ្ចាយ» របស់ Miller ថាជាការសាកល្បងខាងទំនាយសម្រាប់អ្នកទាំងឡាយដែលលើពួកគេ ចុងបញ្ចប់នៃលោកិយបានមកដល់។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ការបដិសេធត្បូងមានតម្លៃនៃ «ប្រាំពីរដង» គឺជាត្បូងដំបូងដែលត្រូវបានដាក់ចោលដោយអាដវិនទីសម៍ឡាវូឌីសេ ដោយសារពួកគេបានបរាជ័យក្នុងការសាកល្បងនៃ «ការបំបែកខ្ចាត់ខ្ចាយ» របស់ម៉ូសេ ដែលត្រូវបានបង្ហាញដោយអេលីយ៉ា (Miller) នៅឆ្នាំ 1863។ ចាប់ពីចំណុចនោះតទៅ ត្បូងទាំងឡាយត្រូវបានបំបែកខ្ចាត់ខ្ចាយកាន់តែខ្លាំងឡើង លាយបញ្ចូលជាមួយរបស់ក្លែងក្លាយ ហើយនៅទីបំផុតត្រូវបានគ្របបាំងទាំងស្រុង។ ការគ្របបាំងត្បូងមានតម្លៃទាំងនោះ នៅទីបំផុតនឹងឈានដល់ចំណុចមួយ ដែលប្រអប់ដាក់ត្បូង (ព្រះគម្ពីរ) នឹងត្រូវបានបំផ្លាញ។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ក្នុងសុបិនរបស់មីល្លើរ មានការបែងចែកយ៉ាងច្បាស់រវាង “ប្រាំពីរដង” ដំបូងដែលមីល្លើរប្រើពាក្យ “ខ្ចាត់ខ្ចាយ” និងបីដងចុងក្រោយដែលគាត់ប្រើពាក្យនោះ។ បន្ទាប់ពីគាត់បានលើកឡើងអំពី “ខ្ចាត់ខ្ចាយ” “ប្រាំពីរដង” គាត់ “បានបាក់ទឹកចិត្ត និងអស់សង្ឃឹមទាំងស្រុង ហើយអង្គុយចុះយំ។”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មុនព្រះគ្រីស្ទ ដែលត្រូវបានតំណាងថាជា សិង្ហនៃពូជយូដា ចាប់ផ្តើមកិច្ចការរបស់ព្រះអង្គក្នុងការបើកត្រានៃសៀវភៅដែលបានបិទត្រាចំនួនប្រាំពីរ នៅក្នុងព្រះគម្ពីរវិវរណៈ យ៉ូហានបានយំ។ ទាំងយ៉ូហាន និង មីឡើរ សុទ្ធតែបានយំ នៅពេលដែលពួកគេយល់ថា ប្រអប់អលង្ការ (ព្រះបន្ទូលរបស់ព្រះ) ត្រូវបានកប់បាំងដោយគ្រឿងអលង្ការក្លែងក្លាយ។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ហើយខ្ញុំបានឃើញក្នុងព្រះហស្តស្តាំរបស់ព្រះអង្គដែលគង់លើបល្ល័ង្ក មានសៀវភៅមួយ ដែលបានសរសេរនៅខាងក្នុង ហើយនៅខាងក្រោយផង ទាំងបានបិទត្រាដោយត្រាប្រាំពីរ។ ហើយខ្ញុំបានឃើញទេវតាមាំមួនមួយ ប្រកាសដោយសំឡេងខ្លាំងថា តើនរណាសមគួរនឹងបើកសៀវភៅនោះ ហើយដោះត្រាទាំងនោះ? ហើយគ្មានអ្នកណាម្នាក់ នៅស្ថានសួគ៌ក្តី នៅលើផែនដីក្តី ឬនៅក្រោមផែនដីក្តី អាចបើកសៀវភៅនោះបានឡើយ ទាំងមិនអាចមើលទៅលើសៀវភៅនោះផង។ ហើយខ្ញុំយំជាខ្លាំង ពីព្រោះរកមិនឃើញអ្នកណាម្នាក់សមគួរនឹងបើក និងអានសៀវភៅនោះ ទាំងមិនសមគួរនឹងមើលទៅលើវាផង។ នោះមានម្នាក់ក្នុងចំណោមពួកចាស់ទុំនិយាយមកកាន់ខ្ញុំថា កុំយំឡើយ! មើល៍ សិង្ហនៃកុលសម្ព័ន្ធយូដា គឺជាឫសរបស់ដាវីឌ ទ្រង់បានឈ្នះ ដើម្បីបើកសៀវភៅនោះ និងដោះត្រាប្រាំពីររបស់វា។ វិវរណៈ ៥:១–៥។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នៅពេលការបដិសេធដែលកើនឡើងជាបន្តបន្ទាប់ចំពោះត្បូងមានតម្លៃទាំងឡាយដែល Miller បានរកឃើញ ហើយបានបង្ហាញដល់លោកិយ បានឈានដល់កម្រិតដែលព្រះគម្ពីរ (ប្រអប់ដាក់ត្បូង) ត្រូវបានបំផ្លាញ នោះ Miller ក៏បានយំ។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ខ្ញុំបានឃើញថា នៅក្នុងចំណោមត្បូង និងកាក់ពិតប្រាកដទាំងនោះ ពួកគេបានបាចសាចត្បូងក្លែងក្លាយ និងកាក់ក្លែងបន្លំជាចំនួនរាប់មិនអស់។ ខ្ញុំមានកំហឹងយ៉ាងខ្លាំងចំពោះការប្រព្រឹត្តដ៏ទាបថោក និងអកតញ្ញូរបស់ពួកគេ ហើយបានស្តីបន្ទោស និងតិះដៀលពួកគេសម្រាប់រឿងនោះ; ប៉ុន្តែ ខណៈដែលខ្ញុំស្តីបន្ទោសកាន់តែច្រើន ពួកគេក៏បាចសាចត្បូងក្លែងក្លាយ និងកាក់មិនពិតក្នុងចំណោមរបស់ពិតប្រាកដកាន់តែច្រើនដែរ។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«បន្ទាប់មក ខ្ញុំកើតមានសេចក្តីរំខានយ៉ាងខ្លាំងនៅក្នុងព្រលឹងខាងសាច់ឈាមរបស់ខ្ញុំ ហើយចាប់ផ្តើមប្រើកម្លាំងខាងសាច់ឈាម ដើម្បីរុញពួកគេចេញពីបន្ទប់; ប៉ុន្តែ ខណៈដែលខ្ញុំកំពុងរុញម្នាក់ឲ្យចេញ មានបីនាក់ទៀតបានចូលមក ហើយនាំយកធូលី កម្ទេចឈើ ខ្សាច់ និងសំរាមគ្រប់បែបយ៉ាងចូលមកផង ដល់ថ្នាក់វាបានគ្របបាំងអលង្ការពិត ពេជ្រ និងកាក់ទាំងអស់ រហូតមើលមិនឃើញទៀត។ ពួកគេក៏បានហែកប្រអប់របស់ខ្ញុំជាបំណែកៗ ហើយខ្ចាត់ខ្ចាយវាចោលក្នុងចំណោមសំរាមទាំងនោះ។ ខ្ញុំគិតថា គ្មានមនុស្សណាម្នាក់យកចិត្តទុកដាក់នឹងទុក្ខព្រួយ ឬកំហឹងរបស់ខ្ញុំឡើយ។ ខ្ញុំបានបាក់ទឹកចិត្ត និងអស់សង្ឃឹមទាំងស្រុង រួចអង្គុយចុះ ហើយយំ។»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នៅចំណុចនេះក្នុងសុបិនរបស់គាត់ ពាក្យ «បំបែកខ្ចាត់ខ្ចាយ» ត្រូវបានប្រើ «ប្រាំពីរដង»។ ការលេចឡើងបីដងចុងក្រោយនេះ ខុសប្លែកពីប្រាំពីរដងដំបូង ដូច្នេះហើយបានដាក់ត្រាព្យាករណ៍មួយលើការបំបែកខ្ចាត់ខ្ចាយទាំងប្រាំពីរ ជានិមិត្តសញ្ញានៃ «គ្រាប្រាំពីរ» ក្នុង លេវីវិន័យ ២៦។ សុបិនទីពីររបស់ Miller ដូចជាសុបិនទីពីររបស់ Nebuchadnezzar ដែរ បានកំណត់អត្តសញ្ញាណ «គ្រាប្រាំពីរ» តាមរយៈនិមិត្តសញ្ញា។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ដូចជាករណីរបស់យ៉ូហាននៅក្នុង វិវរណៈ ជំពូក ៥ ដែរ ពេលដែលមីឡឺរយំ បុរសកាន់ជក់ដី (សិង្ហនៃពូជសាសន៍យូដា) ក៏ «បើកទ្វារមួយ» ហើយចូលមកក្នុងបន្ទប់។ ការតំណាងដោយរូបភាពនៃព្រះវរបិតា ដែលកាន់សៀវភៅមួយបិទត្រាទុកដោយត្រាប្រាំពីរ ដែលគ្មានមនុស្សណាអាចបើកបាន ហើយដែលបានបណ្ដាលឲ្យយ៉ូហានយំ នោះ បានចាប់ផ្ដើមនៅខទីមួយនៃជំពូក ៤។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បន្ទាប់ពីនេះ ខ្ញុំបានមើល ហើយមើលចុះ មានទ្វារមួយបានបើកនៅស្ថានសួគ៌ ហើយសំឡេងដំបូងដែលខ្ញុំបានឮ គឺដូចជាសំឡេងត្រែដែលនិយាយមកកាន់ខ្ញុំ ដោយពោលថា ចូរឡើងមកទីនេះ ហើយខ្ញុំនឹងបង្ហាញអ្វីៗដល់អ្នក ដែលត្រូវកើតមាននៅពេលក្រោយ។ វិវរណៈ ៤:១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មីឡើរបានយំ ហើយបានឃើញទ្វារមួយបើកចំហ។ «ខណៈដែលខ្ញុំកំពុងយំសោក និងកាន់ទុក្ខដោយសារការបាត់បង់ដ៏ធំរបស់ខ្ញុំ និងការទទួលខុសត្រូវរបស់ខ្ញុំនោះ ខ្ញុំបាននឹកចាំព្រះ ហើយអធិស្ឋានយ៉ាងទទូចសូមឲ្យទ្រង់ចាត់ជំនួយមកខ្ញុំ។ ភ្លាមនោះទ្វារក៏បើកចំហ ហើយបុរសម្នាក់បានចូលមកក្នុងបន្ទប់ ខណៈដែលមនុស្សទាំងអស់បានចាកចេញពីវាទៅ; ហើយគាត់ ដោយមានជក់បោសធូលីនៅក្នុងដៃ បានបើកបង្អួចទាំងឡាយ ហើយចាប់ផ្តើមបោសយកធូលី និងសម្រាមចេញពីបន្ទប់»។ សិង្ហនៃកុលសម្ព័ន្ធយូដា និងបុរសកាន់ជក់បោសធូលី បានមកដល់នៅពេលទ្វារមួយបានបើកចំហ នៅពេលយ៉ូហាន និងមីឡើរបានយំ។ ការបើកទ្វារមួយ គឺជានិមិត្តសញ្ញានៃការផ្លាស់ប្តូរក្នុងសម័យកាលនៃការចាត់ចែងរបស់ព្រះ។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ជាមួយនឹងមីឡឺរ គាត់បានយំ ហើយទ្វារមួយត្រូវបានបើក ប៉ុន្តែគាត់ក៏បានអធិស្ឋានផងដែរ។ «ខ្ញុំបានក្លាយជាមនុស្សដែលបាក់ទឹកចិត្ត និងអស់សង្ឃឹមទាំងស្រុង ហើយអង្គុយចុះយំ។ ខណៈដែលខ្ញុំកំពុងយំ និងកាន់ទុក្ខដូច្នេះ ដោយសារការបាត់បង់ដ៏ធំរបស់ខ្ញុំ និងការទទួលខុសត្រូវរបស់ខ្ញុំ ខ្ញុំបាននឹកឃើញព្រះ ហើយបានអធិស្ឋានយ៉ាងស្មោះអស់ពីចិត្ត សូមឲ្យទ្រង់ចាត់ជំនួយមកឲ្យខ្ញុំ។ ភ្លាមៗនោះ ទ្វារត្រូវបានបើក ហើយបុរសម្នាក់បានចូលមកក្នុងបន្ទប់ ពេលដែលមនុស្សទាំងអស់បានចាកចេញពីវា; ហើយគាត់ ដោយមានច្រាសបោសធូលីនៅក្នុងដៃ បានបើកបង្អួចទាំងឡាយ ហើយចាប់ផ្តើមបោសធូលី និងសំរាមចេញពីបន្ទប់។»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ការអធិស្ឋានដែលជាសញ្ញាសម្គាល់មួយនៅក្នុងប្រវត្តិសាស្ត្រនៃថ្ងៃចុងក្រោយ គឺជាការអធិស្ឋានដែលត្រូវបានសម្គាល់ដោយដានីយ៉ែល និងបុរសមានតម្លៃទាំងបីនៅក្នុងជំពូកទីពីរ ហើយក៏ដោយដានីយ៉ែលនៅក្នុងជំពូកទីប្រាំបួនផងដែរ។ នោះគឺជាការអធិស្ឋាននៃ លេវីវិន័យ ២៦ អំពី «ប្រាំពីរដង» ដែលសាក្សីទាំងពីរនៃ វិវរណៈ ១១ ត្រូវអធិស្ឋាន នៅពេលពួកគេដឹងថាពួកគេត្រូវបានកំចាត់ខ្ចាត់ខ្ចាយ។ សាក្សីទាំងពីរនោះត្រូវធ្វើម្ដងទៀតនូវអ្វីដែលដានីយ៉ែលបានធ្វើនៅក្នុងជំពូកទីប្រាំបួន នៅពេលដែលគាត់បានទទួលស្គាល់ថាគាត់ត្រូវបាន «កំចាត់ខ្ចាត់ខ្ចាយ» ក្នុងការបំពេញតាមបណ្តាសារបស់ម៉ូសេ។ សាក្សីទាំងពីរនោះត្រូវធ្វើម្ដងទៀតនូវអ្វីដែលមីឡ្លើរបានបង្ហាញជារូបគំនូរនៅក្នុងសុបិនរបស់គាត់ នៅពេលដែលគាត់បានឈានដល់ចំណុចដែលអលង្ការរបស់គាត់ត្រូវបានកំចាត់ខ្ចាត់ខ្ចាយ «ប្រាំពីរដង»។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នៅពេលដែលការអធិស្ឋាននោះត្រូវបានសម្គាល់ ទ្វារមួយត្រូវបានបើកឡើង បុរសកាន់ច្រាសបោសធូលីបានមកដល់ ហើយបន្ទប់ក៏ទទេ។ ហ្វូងមនុស្សអាក្រក់បានបាត់អស់ទៅ ហើយយុគសម័យនៃការគ្រប់គ្រងថ្មីមួយបានមកដល់។ បន្ទាប់មក សិង្ហនៃកុលសម្ព័ន្ធយូដា ដែលកាន់ច្រវាត់រែងនៅក្នុងព្រះហស្តរបស់ទ្រង់ «បានបើកបង្អួចទាំងឡាយ ហើយចាប់ផ្ដើមបោសសំអាតធូលី និងសំរាមចេញពីបន្ទប់» ហើយនៅពេល «ទ្រង់កំពុងបោសធូលី និងសំរាម ត្បូងក្លែងក្លាយ និងកាក់ក្លែងក្លាយទាំងអស់ ក៏បានហើរឡើង ហើយចេញទៅក្រៅតាមបង្អួចដូចជាពពកមួយ ហើយខ្យល់បាននាំពួកវាចេញទៅឆ្ងាយ»។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បង្អួចដែលបានបើកក៏សម្គាល់ការបែងចែកមួយផងដែរ ពីព្រោះនៅពេលសម្រាមត្រូវបានយកចេញតាមបង្អួច នោះអស់អ្នកដែលបានបំពេញបទបញ្ជាដែលមាននៅក្នុង ម៉ាឡាគី ដែលបង្គាប់ដល់ «ពួកសង្ឃ» នៃថ្ងៃចុងក្រោយឲ្យ «នាំយកដង្វាយមួយភាគដប់ទាំងអស់ចូលមកក្នុងឃ្លាំង ដើម្បីឲ្យមានអាហារនៅក្នុងដំណាក់របស់យើង ហើយសាកល្បងយើងឥឡូវនេះក្នុងការនេះ ចូរព្រះយេហូវ៉ានៃពលបរិវារទ្រង់មានព្រះបន្ទូលថា មើលថាតើយើងនឹងមិនបើកបង្អួចស្ថានសួគ៌ឲ្យអ្នករាល់គ្នា ហើយចាក់ទម្លាក់ព្រះពរមកលើអ្នករាល់គ្នា រហូតដល់គ្មានកន្លែងគ្រប់គ្រាន់សម្រាប់ទទួលវាទេឬអី»។ ទ្វារដែលបានបើក និងបង្អួចដែលបានបើក តំណាងឲ្យការផ្លាស់ប្តូរមួយក្នុងការចែកចាយកាលសម័យ ដែលត្រូវបានបំពេញនៅពេលពួកសង្ឃអាក្រក់ត្រូវបានដកចេញ ហើយពួកសង្ឃសុចរិតកំពុងត្រូវបានប្រទានពរ។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នៅពេលបុរសកាន់ច្រាសបោសកខ្វក់ចាប់ផ្តើមសម្អាតទីលានរបស់គាត់ មីឡឺរបានបិទភ្នែករបស់គាត់មួយភ្លែត។ «នៅក្នុងភាពចលាចល ខ្ញុំបានបិទភ្នែកមួយភ្លែត; នៅពេលខ្ញុំបើកវាឡើងវិញ សំរាមទាំងអស់បានបាត់អស់។ ត្បូងដ៏មានតម្លៃ ពេជ្រ កាក់មាស និងកាក់ប្រាក់ បានរាយប៉ាយយ៉ាងបរិបូរណ៍ពេញទាំងបន្ទប់»។ បន្ទាប់មក របស់ដ៏មានតម្លៃ និងរបស់អាក្រក់ត្រូវបានញែកចេញពីគ្នាយ៉ាងពេញលេញ។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ប្រអប់ធំជាងនោះត្រូវបានដាក់លើតុ ហើយគ្រឿងអលង្ការដែលរាយប៉ាយត្រូវបានចោលចូលទៅក្នុងវា។ «បន្ទាប់មក គាត់បានដាក់ប្រអប់មួយលើតុ ដែលធំជាង និងស្រស់ស្អាតជាងប្រអប់មុនយ៉ាងខ្លាំង ហើយបានប្រមូលគ្រឿងអលង្ការ ពេជ្រ កាក់ប្រាក់ ដោយចាប់មួយក្តាប់ៗ ហើយចោលវាចូលទៅក្នុងប្រអប់នោះ រហូតមិនសល់សូម្បីតែមួយ ទោះបីពេជ្រខ្លះមិនធំជាងចុងម្ជុលក៏ដោយ»។ សេចក្តីពិតមូលដ្ឋានរបស់ Miller បន្ទាប់មកត្រូវបានប្រមូលផ្តុំរួមគ្នា មិនត្រឹមតែជាមួយព្រះគម្ពីរប៉ុណ្ណោះទេ ប៉ុន្តែជាមួយនឹងព្រះវិញ្ញាណនៃការព្យាករណ៍ផងដែរ ហើយសេចក្តីពិតទាំងនោះកាន់តែស្រស់ស្អាត និងភ្លឺចែងចាំងជាងដើម។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នៅពេលយើងវាយតម្លៃនិមិត្តនៃទន្លេអ៊ុឡាយ ដោយយោងតាមសារដែលបានបើកត្រានៅឆ្នាំ 1798 នោះ ត្រូវយល់ថា សេចក្ដីពិតខ្លះៗទាំងនោះត្រូវបានកំណត់ដោយក្របខណ្ឌដែលបានប្រទានដល់មីឡ្លឺរ។ ដូច្នេះ ក៏ត្រូវរំពឹងផងដែរថា សេចក្ដីពិតខ្លះៗទាំងនោះនឹងកាន់តែធំទូលាយ និងស្រស់ស្អាតជាងមុន ទោះបីជាខ្លះៗក្នុងចំណោមវាអាចមើលទៅតូចតាច ឬសំខាន់តិចក៏ដោយ។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នៅពេលសេចក្ដីពិតទាំងឡាយត្រូវបានស្ដារឡើងវិញ វាត្រូវបានដាក់ចូលក្នុងប្រអប់ធំជាងមុន បន្ទាប់មក ការហៅក៏ត្រូវបានធ្វើឡើងម្ដងទៀត មិនមែនដោយ Miller ទេ ប៉ុន្តែដោយព្រះគ្រីស្ទ (ដែលជាបុរសកាន់ច្រាសដី ដែលជាសិង្ហនៃពូជយូដា) ឲ្យ «មកមើល»។ នេះបញ្ជាក់ថា ការបើកត្រាមួយទើបតែបានកើតឡើង ហើយការបើកត្រាចុងក្រោយគឺជាវិវរណៈនៃព្រះយេស៊ូវគ្រីស្ទ ដែលកើតឡើងមុនពេលពេលសាកល្បងត្រូវបិទបញ្ចប់ ឬដូចដែល Sister White បានកំណត់សម្គាល់ថា នៅពេលបុរសកាន់ច្រាសដីបានចូលមក។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«ខ្ញុំបានមើលចូលទៅក្នុងទូដាក់គ្រឿងនោះ ប៉ុន្តែភ្នែករបស់ខ្ញុំត្រូវបានពន្លឺនៃទិដ្ឋភាពនោះបំភ្លឺរហូតស្រវាំង។ វាបញ្ចេញរស្មីភ្លឺចែងចាំងដប់ដងលើសពីសិរីរុងរឿងមុនរបស់វា។ ខ្ញុំគិតថា វាត្រូវបានខាត់សម្អាតដោយខ្សាច់ក្រោមជើងរបស់មនុស្សអាក្រក់ទាំងនោះ ដែលបានបាចខ្ចាត់ខ្ចាយវា ហើយជាន់វាចូលក្នុងធូលី។ វាត្រូវបានរៀបចំយ៉ាងស្រស់ស្អាតមានលំដាប់នៅក្នុងទូដាក់គ្រឿងនោះ ម្នាក់មួយនៅកន្លែងរបស់ខ្លួន ដោយគ្មានស្នាមណាមួយដែលអាចមើលឃើញពីការលំបាករបស់បុរសដែលបានបោះវាចូលទៅ។ ខ្ញុំបានស្រែកឡើងដោយអំណរយ៉ាងខ្លាំង ហើយសម្រែកនោះបានដាស់ខ្ញុំឲ្យភ្ញាក់ឡើង»។ Early Writings, 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រយៈពេលនៃការពន្យារពេល និងការខកចិត្តលើកដំបូង បានមកដល់នៅថ្ងៃទី 18 ខែកក្កដា ឆ្នាំ 2020 ហើយចាប់តាំងពីខែកក្កដា ឆ្នាំ 2023 មក តោនៃកុលសម្ព័ន្ធយូដា បាននិងកំពុងបើកត្រាសារនៃ «វិវរណៈរបស់ព្រះយេស៊ូវគ្រីស្ទ»។ ការបើកត្រានោះរួមបញ្ចូលទាំងគម្ពីរដានីយ៉ែលផងដែរ ហើយយើងនឹងបញ្ចប់ការពិចារណារបស់យើងអំពីសុបិនរបស់មីឡែរ នៅអត្ថបទបន្ទាប់។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កិច្ចការរបស់បុរសកាន់ជក់ធូលី ត្រូវបានអនុវត្តឡើងដោយសហការជាមួយនឹង «បូជាចារ្យដ៏មានប្រាជ្ញា» ហើយកិច្ចការរបស់ «បូជាចារ្យ» ទាំងនោះ ដែលជាសាក្សីពីរនាក់នៃ វិវរណៈ ជំពូក ១១ និងជាឆ្អឹងស្លាប់ដែលបានរស់ឡើងវិញនៃ អេសេគាល ជំពូក ៣៧ ក៏ត្រូវបានតំណាងផងដែរ ដោយខ្សែបន្ទាត់ផ្សេងៗទៀតនៃព្រះបន្ទូលរបស់ព្រះ។ យើងនឹងប្រើខ្សែបន្ទាត់ខ្លះៗក្នុងចំណោមខ្សែបន្ទាត់ទាំងនោះ ជាសាក្សីទីពីរ សម្រាប់អ្វីដែលយើងបានកំណត់អំពីសុបិនទីពីររបស់ William Miller។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«បទគម្ពីរត្រូវបានប្រទានមកសម្រាប់ប្រយោជន៍របស់យើង ដើម្បីឲ្យយើងបានទទួលសេចក្តីបង្រៀនក្នុងសេចក្តីសុចរិត។ កាំរស្មីដ៏មានតម្លៃនៃពន្លឺត្រូវបានពពកនៃសេចក្តីខុសឆ្គងបាំងបិទ ប៉ុន្តែព្រះគ្រីស្ទបានត្រៀមជាស្រេចដើម្បីបោសសម្អាតអ័ព្ទនៃសេចក្តីខុសឆ្គង និងអបិយជំនឿចេញ ហើយបើកសម្ដែងដល់យើងនូវពន្លឺរុងរឿងនៃសិរីល្អរបស់ព្រះវរបិតា ដើម្បីឲ្យយើងនឹងនិយាយដូចសិស្សទាំងឡាយបាននិយាយថា «ចិត្តយើងមិនបានឆេះក្ដៅនៅក្នុងយើងទេឬ អំឡុងពេលដែលទ្រង់មានព្រះបន្ទូលជាមួយយើងតាមផ្លូវ?»» Publishing Ministry, 68.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 សាមសិបប្រាំបី</dc:title>
  <dc:subject>ការបើកបង្ហាញត្បូងមានតម្លៃ៖ សុបិននិមិត្តទំនាយរបស់ William Miller និងការស្តារឡើងវិញនៃសេចក្តីពិត</dc:subject>
  <dc:creator>Jeff Pippenger</dc:creator>
  <cp:keywords/>
  <dc:description>Generated by ArticleDigger from daniel\38_daniel.json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