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សាមសិបបួន</w:t>
      </w:r>
    </w:p>
    <w:p>
      <w:pPr>
        <w:pStyle w:val="ArticleSubtitle"/>
        <w:jc w:val="left"/>
      </w:pPr>
      <w:r>
        <w:rPr>
          <w:rFonts w:ascii="Leelawadee UI" w:hAnsi="Leelawadee UI" w:eastAsia="Leelawadee UI" w:cs="Leelawadee UI"/>
        </w:rPr>
        <w:t>ការបើកបង្ហាញផ្ទាំងតម្បាញនៃទំនាយ៖ សុបិនរបស់ William Miller និងការស្តារឡើងវិញនូវសេចក្ដីពិតមូលដ្ឋាននៅថ្ងៃចុងក្រោយ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2024-01-03</w:t>
      </w:r>
    </w:p>
    <w:p>
      <w:pPr>
        <w:pStyle w:val="ArticleBody"/>
        <w:jc w:val="left"/>
      </w:pPr>
      <w:r>
        <w:rPr>
          <w:rFonts w:ascii="Leelawadee UI" w:hAnsi="Leelawadee UI" w:eastAsia="Leelawadee UI" w:cs="Leelawadee UI"/>
        </w:rPr>
        <w:t>យើងកំពុងពិចារណាអំពីការអនុវត្តតាមព្យាករណ៍នៃសុបិនរបស់ William Miller នៅក្នុងថ្ងៃចុងក្រោយ ដែលជាកន្លែងដែលព្យាករណ៍ទាំងអស់សម្រេចការបំពេញដ៏ពេញលេញរបស់វា។ សុបិនរបស់ Miller កំណត់អត្តសញ្ញាណការរកឃើញ ការបង្កើតឡើង ការបដិសេធ ការកប់ទុក និងការស្ដារឡើងវិញនៃសេចក្ដីពិតមូលដ្ឋាននៃ Adventism ដែលត្រូវបានប្រមូលផ្ដុំឡើងតាមរយៈកិច្ចបម្រើរបស់ Miller។ សេចក្ដីពិតមូលដ្ឋានទាំងនោះតំណាងឲ្យសេចក្ដីពិតដែលត្រូវបានបើកត្រានៅឆ្នាំ 1798។ សេចក្ដីពិតទាំងនោះត្រូវបានតំណាងដោយនិមិត្តអំពីទន្លេ Ulai។ សុបិនរបស់ Miller ដូចដែលបានកត់ត្រាទុកក្នុងសៀវភៅ Early Writings គឺជាសុបិនទីពីររបស់គាត់ ហើយសុបិននោះត្រូវបានបង្ហាញជាគំរូទុកជាមុនដោយសុបិនទីពីររបស់ Nebuchadnezzar ដូចដែល Miller ខ្លួនគាត់ផ្ទាល់ក៏ត្រូវបានបង្ហាញជាគំរូទុកជាមុនដោយ Nebuchadnezzar ផងដែរ។</w:t>
      </w:r>
    </w:p>
    <w:p>
      <w:pPr>
        <w:pStyle w:val="ArticleBody"/>
        <w:jc w:val="left"/>
      </w:pPr>
      <w:r>
        <w:rPr>
          <w:rFonts w:ascii="Leelawadee UI" w:hAnsi="Leelawadee UI" w:eastAsia="Leelawadee UI" w:cs="Leelawadee UI"/>
        </w:rPr>
        <w:t>អត្ថបទមុនៗបានបង្ហាញរួចហើយថា ការបញ្ចប់នៃជីវិតរបស់នេប៊ូក្នេសារ ដែលបានរស់នៅ «ប្រាំពីរគ្រា» ដោយមានចិត្តដូចសត្វ ត្រូវបានបញ្ចប់ក្នុងន័យនិមិត្តរូបនៅឆ្នាំ 1798។ បន្ទាប់មក នគររបស់ទ្រង់ត្រូវបានស្ដារឡើងវិញ ហើយជាលើកដំបូង នេប៊ូក្នេសារបានតំណាងឲ្យមនុស្សម្នាក់ដែលបានប្រែចិត្តពេញលេញ។ ក្នុងន័យនៃ «ពេលវេលាចុងបញ្ចប់» នៅឆ្នាំ 1798 ទ្រង់បានតំណាងឲ្យ «អ្នកប្រាជ្ញ»។ យើងក៏បានកំណត់សម្គាល់ផងដែរថា ក្នុងនាមជាស្តេចទីមួយនៃបាប៊ីឡូន ការជំនុំជម្រះ «ប្រាំពីរគ្រា» របស់នេប៊ូក្នេសារ បានជាគំរូទុកជាមុននៃការជំនុំជម្រះរយៈពេលពីរពាន់ប្រាំរយម្ភៃ (mene, mene, tekel, upharsin) របស់បេលសាសារ ដែលជាស្តេចចុងក្រោយនៃបាប៊ីឡូន។</w:t>
      </w:r>
    </w:p>
    <w:p>
      <w:pPr>
        <w:pStyle w:val="ArticleScripture"/>
        <w:jc w:val="left"/>
      </w:pPr>
      <w:r>
        <w:rPr>
          <w:rFonts w:ascii="Leelawadee UI" w:hAnsi="Leelawadee UI" w:eastAsia="Leelawadee UI" w:cs="Leelawadee UI"/>
        </w:rPr>
        <w:t>«ចំពោះអ្នកគ្រប់គ្រងចុងក្រោយនៃបាប៊ីឡូន ដូចជាក្នុងនិមិត្តរូបចំពោះអ្នកទីមួយរបស់វាដែរ ក៏បានមកដល់សាលក្រមរបស់ព្រះអ្នកយាមថា៖ «ឱស្តេចអើយ … មានព្រះបន្ទូលមកដល់ទ្រង់ថា រាជាណាចក្របានដកចេញពីទ្រង់ហើយ»។ ដានីយ៉ែល 4:31»។ Prophets and Kings, 533.</w:t>
      </w:r>
    </w:p>
    <w:p>
      <w:pPr>
        <w:pStyle w:val="ArticleBody"/>
        <w:jc w:val="left"/>
      </w:pPr>
      <w:r>
        <w:rPr>
          <w:rFonts w:ascii="Leelawadee UI" w:hAnsi="Leelawadee UI" w:eastAsia="Leelawadee UI" w:cs="Leelawadee UI"/>
        </w:rPr>
        <w:t>បងស្រីវ៉ាយត៍បានកំណត់អត្តសញ្ញាណបេលសាសារ ក្នុងម៉ោងនៃការជំនុំជម្រះរបស់គាត់ ថាជា «ស្តេចល្ងង់ខ្លៅ»។ នៅក្នុងការបញ្ចប់នៃម៉ោងនៃការជំនុំជម្រះរបស់នេប៊ូក្នេសារ គាត់តំណាងឲ្យ «ស្តេចមានប្រាជ្ញា» ព្រោះគាត់បានទទួលប្រយោជន៍ពីការជំនុំជម្រះនៃ «ប្រាំពីរដង» ខណៈដែលបេលសាសារ ទោះបីគាត់បានដឹងប្រវត្តិនោះក៏ដោយ ក៏បានបដិសេធមិនព្រមទទួលប្រយោជន៍ដែរ។</w:t>
      </w:r>
    </w:p>
    <w:p>
      <w:pPr>
        <w:pStyle w:val="ArticleScripture"/>
        <w:jc w:val="left"/>
      </w:pPr>
      <w:r>
        <w:rPr>
          <w:rFonts w:ascii="Leelawadee UI" w:hAnsi="Leelawadee UI" w:eastAsia="Leelawadee UI" w:cs="Leelawadee UI"/>
        </w:rPr>
        <w:t>«ប៉ុន្តែ សេចក្ដីស្រឡាញ់របស់បែលសាស្សារចំពោះការកម្សាន្ត និងការលើកតម្កើងខ្លួនឯង បានលុបបំបាត់មេរៀនទាំងឡាយដែលគាត់មិនគួរតែភ្លេចជាដាច់ខាត; ហើយគាត់បានប្រព្រឹត្តអំពើបាបស្រដៀងនឹងអំពើទាំងនោះ ដែលបាននាំឲ្យមានការវិនិច្ឆ័យដ៏ធ្ងន់ធ្ងរមកលើនេប៊ូក្នេសារ។ គាត់បានខ្ជះខ្ជាយឱកាសទាំងឡាយដែលបានប្រទានឲ្យគាត់ដោយព្រះគុណ ដោយមិនអើពើប្រើប្រាស់ឱកាសដែលស្ថិតនៅក្នុងដៃរបស់គាត់ ដើម្បីឲ្យបានស្គាល់សេចក្ដីពិត។ “តើខ្ញុំត្រូវធ្វើអ្វី ដើម្បីឲ្យបានសង្គ្រោះ?” គឺជាសំណួរមួយដែលស្តេចដ៏មហិមា ប៉ុន្តែល្ងង់ខ្លៅនោះ បានរំលងទៅដោយភាពព្រងើយកន្តើយ។» Bible Echo, April 25, 1898.</w:t>
      </w:r>
    </w:p>
    <w:p>
      <w:pPr>
        <w:pStyle w:val="ArticleBody"/>
        <w:jc w:val="left"/>
      </w:pPr>
      <w:r>
        <w:rPr>
          <w:rFonts w:ascii="Leelawadee UI" w:hAnsi="Leelawadee UI" w:eastAsia="Leelawadee UI" w:cs="Leelawadee UI"/>
        </w:rPr>
        <w:t>ព្រះបាទនេប៊ូក្នេសា គឺជានិមិត្តរូបនៃ «អ្នកមានប្រាជ្ញា» នៅឆ្នាំ 1798 ដែលយល់ដឹងអំពីការកើនឡើងនៃចំណេះដឹងនៅគ្រាចុងបញ្ចប់។</w:t>
      </w:r>
    </w:p>
    <w:p>
      <w:pPr>
        <w:pStyle w:val="ArticleScripture"/>
        <w:jc w:val="left"/>
      </w:pPr>
      <w:r>
        <w:rPr>
          <w:rFonts w:ascii="Leelawadee UI" w:hAnsi="Leelawadee UI" w:eastAsia="Leelawadee UI" w:cs="Leelawadee UI"/>
        </w:rPr>
        <w:t>«ការអួតអាងដោយមោទនភាពនោះ មិនទាន់ផុតពីបបូរមាត់របស់ទ្រង់ផង នោះមានសំឡេងមួយពីស្ថានសួគ៌បានប្រាប់ទ្រង់ថា ពេលវេលានៃការជំនុំជម្រះដែលព្រះបានកំណត់មកដល់ហើយ។ ភ្លាមៗនោះ សតិបញ្ញារបស់ទ្រង់ត្រូវបានដកហូតចេញ ហើយទ្រង់បានក្លាយដូចជាសត្វមួយ។ អស់រយៈពេលប្រាំពីរឆ្នាំ ទ្រង់ត្រូវបានបន្ទាបបន្ថោកដូច្នេះ។ នៅចុងបញ្ចប់នៃរយៈពេលនេះ សតិបញ្ញារបស់ទ្រង់ត្រូវបានប្រគល់ត្រឡប់មកវិញដល់ទ្រង់ ហើយបន្ទាប់មក ដោយលើកភ្នែកឡើងទៅកាន់ព្រះដ៏អស្ចារ្យនៃស្ថានសួគ៌ដោយចិត្តរាបទាប ទ្រង់បានទទួលស្គាល់ព្រះហស្តរបស់ព្រះក្នុងការដាក់ទណ្ឌកម្មនេះ ហើយត្រូវបានស្តារឡើងវិញទៅកាន់បល្ល័ង្ករបស់ទ្រង់ម្ដងទៀត។»</w:t>
      </w:r>
    </w:p>
    <w:p>
      <w:pPr>
        <w:pStyle w:val="ArticleScripture"/>
        <w:jc w:val="left"/>
      </w:pPr>
      <w:r>
        <w:rPr>
          <w:rFonts w:ascii="Leelawadee UI" w:hAnsi="Leelawadee UI" w:eastAsia="Leelawadee UI" w:cs="Leelawadee UI"/>
        </w:rPr>
        <w:t>«នៅក្នុងសេចក្តីប្រកាសជាសាធារណៈមួយ ស្តេចនេប៊ូក្នេសារបានទទួលស្គាល់កំហុសរបស់ទ្រង់ និងព្រះគុណដ៏ធំធេងរបស់ព្រះក្នុងការស្ដារទ្រង់ឡើងវិញ។ នេះជាអំពើចុងក្រោយនៃជីវិតរបស់ទ្រង់ ដូចដែលបានកត់ត្រាទុកក្នុងប្រវត្តិសាស្ត្រដ៏បរិសុទ្ធ»។ Review and Herald, February 1, 1881.</w:t>
      </w:r>
    </w:p>
    <w:p>
      <w:pPr>
        <w:pStyle w:val="ArticleBody"/>
        <w:jc w:val="left"/>
      </w:pPr>
      <w:r>
        <w:rPr>
          <w:rFonts w:ascii="Leelawadee UI" w:hAnsi="Leelawadee UI" w:eastAsia="Leelawadee UI" w:cs="Leelawadee UI"/>
        </w:rPr>
        <w:t>នៅចុងបញ្ចប់នៃ «ប្រាំពីរគ្រា» របស់នេប៊ុខាដ្នេសារ គាត់បានចេញសេចក្តីប្រកាសជាសាធារណៈមួយ ដែលរួមមានទាំងការសារភាពជាសាធារណៈផងដែរ។ មីឡ័រ ក្នុងនាមជានេប៊</w:t>
      </w:r>
      <w:r>
        <w:rPr>
          <w:rFonts w:ascii="Nirmala UI" w:hAnsi="Nirmala UI" w:eastAsia="Nirmala UI" w:cs="Nirmala UI"/>
        </w:rPr>
        <w:t>ુખ</w:t>
      </w:r>
      <w:r>
        <w:rPr>
          <w:rFonts w:ascii="Leelawadee UI" w:hAnsi="Leelawadee UI" w:eastAsia="Leelawadee UI" w:cs="Leelawadee UI"/>
        </w:rPr>
        <w:t>ាដ្នេសារ តំណាងឲ្យ «អ្នកប្រាជ្ញ» នៅឆ្នាំ 1798 ដែលយល់អំពីការកើនឡើងនៃចំណេះដឹងនៅពេលវេលាចុងបញ្ចប់។ ពួកគេទាំងពីរសុទ្ធតែមានសុបិនពីរ ហើយសុបិនទីពីររបស់ពួកគេនីមួយៗបានកំណត់អត្តសញ្ញាណ «ប្រាំពីរគ្រា» តាមនិមិត្តសញ្ញា។ នៅក្នុងអត្ថបទមុនៗ បានបង្ហាញរួចហើយថា «ប្រាំពីរគ្រា» សម្គាល់ចំណុចផ្លាស់ប្ដូរមួយ។</w:t>
      </w:r>
    </w:p>
    <w:p>
      <w:pPr>
        <w:pStyle w:val="ArticleBody"/>
        <w:jc w:val="left"/>
      </w:pPr>
      <w:r>
        <w:rPr>
          <w:rFonts w:ascii="Leelawadee UI" w:hAnsi="Leelawadee UI" w:eastAsia="Leelawadee UI" w:cs="Leelawadee UI"/>
        </w:rPr>
        <w:t>នៅឆ្នាំ 1798 នេប៊ូក្នេសារបានសម្គាល់ការផ្លាស់ប្តូរពីស្ថានភាពដ៏អួតអាងរបស់គាត់ ទៅកាន់ស្ថានភាពរបស់មនុស្សមានប្រាជ្ញា។ ការផ្លាស់ប្តូរនោះរួមមានការសារភាពជាសាធារណៈរបស់គាត់ផងដែរ។ ឆ្នាំ 1798 ក៏ជាចំណុចផ្លាស់ប្តូររវាងនគរទីប្រាំ និងនគរទីប្រាំមួយនៃទំនាយព្រះគម្ពីរផងដែរ។ វាក៏បានសម្គាល់ការមកដល់របស់ទេវតាទីមួយ ដូច្នេះហើយបានសម្គាល់យុគកាលថ្មីមួយ ដ្បិតការព្រមានអំពីការជំនុំជម្រះដែលនឹងមកដល់ មិនអាចកើតមានឡើងបានទេ លុះត្រាតែនគរទីប្រាំនៃទំនាយព្រះគម្ពីរបានទទួលរបួសស្លាប់របស់វាជាមុនសិន។</w:t>
      </w:r>
    </w:p>
    <w:p>
      <w:pPr>
        <w:pStyle w:val="ArticleScripture"/>
        <w:jc w:val="left"/>
      </w:pPr>
      <w:r>
        <w:rPr>
          <w:rFonts w:ascii="Leelawadee UI" w:hAnsi="Leelawadee UI" w:eastAsia="Leelawadee UI" w:cs="Leelawadee UI"/>
        </w:rPr>
        <w:t>សារនោះផ្ទាល់ បំភ្លឺអំពីពេលវេលាដែលចលនានេះត្រូវកើតឡើង។ វាត្រូវបានប្រកាសថា ជាផ្នែកមួយនៃ «ដំណឹងល្អដ៏អស់កល្បជានិច្ច» ហើយវាប្រកាសអំពីការបើកចំហនៃការជំនុំជម្រះ។ សារនៃសេចក្ដីសង្គ្រោះ ត្រូវបានផ្សព្វផ្សាយនៅគ្រប់សម័យកាលទាំងអស់ ប៉ុន្តែសារនេះជាផ្នែកមួយនៃដំណឹងល្អ ដែលអាចប្រកាសបានតែក្នុងថ្ងៃចុងក្រោយប៉ុណ្ណោះ ពីព្រោះមានតែក្នុងពេលនោះទេ ដែលវានឹងពិតថា ម៉ោងនៃការជំនុំជម្រះបានមកដល់ហើយ។ ទំនាយទាំងឡាយបង្ហាញនូវលំដាប់នៃព្រឹត្តិការណ៍ ដែលនាំឲ្យឈានចុះមកដល់ការបើកចំហនៃការជំនុំជម្រះ។ នេះពិតជាត្រឹមត្រូវជាពិសេសចំពោះសៀវភៅដានីយ៉ែល។ ប៉ុន្តែផ្នែកនៃទំនាយរបស់គាត់ ដែលទាក់ទងនឹងថ្ងៃចុងក្រោយ ដានីយ៉ែលត្រូវបានបង្គាប់ឲ្យបិទទុក ហើយបោះត្រា «រហូតដល់គ្រាចុងបញ្ចប់»។ មិនមែនរហូតដល់យើងឈានដល់ពេលនេះទេ ទើបសារមួយអំពីការជំនុំជម្រះ អាចត្រូវបានប្រកាសឡើង ដោយផ្អែកលើការសម្រេចពេញលេញនៃទំនាយទាំងនេះ។ ប៉ុន្តែនៅគ្រាចុងបញ្ចប់ នោះហើយ ព្យាការីបាននិយាយថា «មនុស្សជាច្រើននឹងរត់ទៅរត់មក ហើយចំណេះដឹងនឹងកើនឡើង»។ ដានីយ៉ែល 12:4។</w:t>
      </w:r>
    </w:p>
    <w:p>
      <w:pPr>
        <w:pStyle w:val="ArticleScripture"/>
        <w:jc w:val="left"/>
      </w:pPr>
      <w:r>
        <w:rPr>
          <w:rFonts w:ascii="Leelawadee UI" w:hAnsi="Leelawadee UI" w:eastAsia="Leelawadee UI" w:cs="Leelawadee UI"/>
        </w:rPr>
        <w:t>«សាវកប៉ូលបានព្រមានក្រុមជំនុំកុំឲ្យរំពឹងថាព្រះគ្រីស្ទនឹងយាងមកនៅសម័យរបស់គាត់។ គាត់មានប្រសាសន៍ថា “ថ្ងៃនោះមិនមកឡើយ លុះត្រាតែមានការក្បត់ចេញជាមុនសិន ហើយមនុស្សនៃអំពើបាបនោះត្រូវបានបើកសម្ដែងឡើង”។ ២ ថេស្សាឡូនីច ២:៣។ លុះត្រាតែក្រោយការក្បត់ធំ និងរយៈពេលយូរនៃការគ្រប់គ្រងរបស់ “មនុស្សនៃអំពើបាប” នោះ ទើបយើងអាចរំពឹងដល់ការយាងមករបស់ព្រះអម្ចាស់យើងបាន។ “មនុស្សនៃអំពើបាប” នេះ ដែលក៏ត្រូវបានហៅថា “អាថ៌កំបាំងនៃអំពើទុច្ចរិត” “កូននៃសេចក្តីវិនាស” និង “មនុស្សអាក្រក់នោះ” ផងដែរ តំណាងឲ្យសាសនាចក្រប៉ាប ដែលតាមដែលបានទាយទុកក្នុងព្រះបន្ទូលទំនាយ វាត្រូវបន្តអំណាចកំពូលរបស់វារយៈពេល ១២៦០ ឆ្នាំ។ រយៈពេលនេះបានបញ្ចប់នៅឆ្នាំ ១៧៩៨។ ការយាងមករបស់ព្រះគ្រីស្ទមិនអាចកើតឡើងមុនពេលនោះបានឡើយ។ ប៉ូលបានគ្របដណ្តប់ការព្រមានរបស់គាត់លើសម័យកាលគ្រីស្ទានទាំងមូល រហូតដល់ឆ្នាំ ១៧៩៨។ គឺនៅខាងនេះនៃពេលនោះហើយ ដែលសារអំពីការយាងមកជាលើកទីពីររបស់ព្រះគ្រីស្ទត្រូវតែត្រូវបានប្រកាស»។</w:t>
      </w:r>
    </w:p>
    <w:p>
      <w:pPr>
        <w:pStyle w:val="ArticleScripture"/>
        <w:jc w:val="left"/>
      </w:pPr>
      <w:r>
        <w:rPr>
          <w:rFonts w:ascii="Leelawadee UI" w:hAnsi="Leelawadee UI" w:eastAsia="Leelawadee UI" w:cs="Leelawadee UI"/>
        </w:rPr>
        <w:t>«គ្មានសារបែបនេះណាមួយដែលធ្លាប់ត្រូវបានប្រកាសនៅក្នុងយុគសម័យកន្លងមកឡើយ។ ប៉ូល ដូចដែលយើងបានឃើញហើយ មិនបានអធិប្បាយសារនេះទេ; លោកបានបង្ហាញបងប្អូនរបស់លោកទៅកាន់អនាគតដ៏ឆ្ងាយនៅពេលនោះ សម្រាប់ការយាងមករបស់ព្រះអម្ចាស់។ ពួកអ្នកកែលម្អសាសនាក៏មិនបានប្រកាសវាដែរ។ ម៉ាទីន លូធើរ បានដាក់ការជំនុំជម្រះទុកប្រហែលបីរយឆ្នាំទៅក្នុងអនាគត ចាប់ពីសម័យរបស់លោក។ ប៉ុន្តែចាប់តាំងពីឆ្នាំ 1798 មក សៀវភៅដានីយ៉ែលត្រូវបានបើកត្រា ចំណេះដឹងអំពីទំនាយបានកើនឡើង ហើយមនុស្សជាច្រើនបានប្រកាសសារដ៏ឧឡារិកអំពីការជំនុំជម្រះដែលនៅជិតមកដល់»។ The Great Controversy, 356.</w:t>
      </w:r>
    </w:p>
    <w:p>
      <w:pPr>
        <w:pStyle w:val="ArticleBody"/>
        <w:jc w:val="left"/>
      </w:pPr>
      <w:r>
        <w:rPr>
          <w:rFonts w:ascii="Leelawadee UI" w:hAnsi="Leelawadee UI" w:eastAsia="Leelawadee UI" w:cs="Leelawadee UI"/>
        </w:rPr>
        <w:t>នៅឆ្នាំ 1798 យុគកាលថ្មីមួយនៃកិច្ចការសេចក្តីសង្គ្រោះបានមកដល់ ហើយយុគកាលថ្មីនោះបានផ្តល់ការព្រមានអំពីយុគកាលមួយទៀត ដែលនឹងចាប់ផ្តើមនៅឆ្នាំ 1844។ នៅពេលមានការផ្លាស់ប្តូរយុគកាលនោះ ទ្វារមួយនឹងត្រូវបិទ ហើយទ្វារមួយនឹងត្រូវបើក។</w:t>
      </w:r>
    </w:p>
    <w:p>
      <w:pPr>
        <w:pStyle w:val="ArticleScripture"/>
        <w:jc w:val="left"/>
      </w:pPr>
      <w:r>
        <w:rPr>
          <w:rFonts w:ascii="Leelawadee UI" w:hAnsi="Leelawadee UI" w:eastAsia="Leelawadee UI" w:cs="Leelawadee UI"/>
        </w:rPr>
        <w:t>ចូរសរសេរទៅកាន់ទេវតានៃពួកជំនុំនៅក្រុងភីឡាដែលភាថា៖ ព្រះអង្គដ៏បរិសុទ្ធ ព្រះអង្គដ៏ស្មោះត្រង់ ព្រះអង្គដែលកាន់កូនសោររបស់ដាវីឌ ព្រះអង្គដែលបើក ហើយគ្មានអ្នកណាអាចបិទបាន ហើយបិទ ហើយគ្មានអ្នកណាអាចបើកបាន ទ្រង់មានបន្ទូលដូច្នេះថា៖ ខ្ញុំស្គាល់ការងាររបស់អ្នកហើយ៖ មើល៍ ខ្ញុំបានដាក់នៅមុខអ្នកនូវទ្វារដែលបើកចំហមួយ ហើយគ្មានអ្នកណាអាចបិទវាបានឡើយ៖ ដ្បិតអ្នកមានកម្លាំងតិចបន្តិច ហើយបានកាន់តាមពាក្យរបស់ខ្ញុំ ហើយមិនបានបដិសេធនាមរបស់ខ្ញុំឡើយ។ វិវរណៈ ៣៖៧, ៨</w:t>
      </w:r>
    </w:p>
    <w:p>
      <w:pPr>
        <w:pStyle w:val="ArticleBody"/>
        <w:jc w:val="left"/>
      </w:pPr>
      <w:r>
        <w:rPr>
          <w:rFonts w:ascii="Leelawadee UI" w:hAnsi="Leelawadee UI" w:eastAsia="Leelawadee UI" w:cs="Leelawadee UI"/>
        </w:rPr>
        <w:t>ការបើកទ្វារមួយ សម្គាល់អំពីយុគសម័យនៃការរៀបចំដ៏ថ្មីមួយ។ មានការផ្លាស់ប្តូរយុគសម័យនៃនគរ និងនៃសារមួយ នៅឆ្នាំ 1798 នៅចុងបញ្ចប់នៃសេចក្ដីព្រះពិរោធលើកទីមួយ ដែលត្រូវបានសម្រេចពីឆ្នាំ 723 មុន គ.ស. រហូតដល់ឆ្នាំ 1798។ ក៏មានការផ្លាស់ប្តូរយុគសម័យមួយផងដែរ នៅឆ្នាំ 1844 នៅចុងបញ្ចប់នៃសេចក្ដីព្រះពិរោធចុងក្រោយ ដែលត្រូវបានសម្រេចពីឆ្នាំ 677 មុន គ.ស. រហូតដល់ឆ្នាំ 1844។ នៅឆ្នាំ 1798 យុគសម័យនៃសាររបស់ទេវតាទីមួយ ដែលបានព្រមានអំពីការជំនុំជម្រះដែលកំពុងខិតមកជិត បានមកដល់ហើយ។ ទាំងនេប៊ូក្នេសា និងមីឡែរ ត្រូវបានតំណាងថាជា «អ្នកប្រាជ្ញ» នៅ «ពេលវេលាចុងបញ្ចប់» នៅពេល «ទ្វារ» ត្រូវបានបើកទៅកាន់យុគសម័យខាងក្នុងនៃសាររបស់ទេវតាទីមួយ និងទៅកាន់ការផ្លាស់ប្តូរយុគសម័យខាងក្រៅពីសត្វពីសមុទ្រ ទៅកាន់សត្វពីផែនដី។ យុគសម័យនៃសាររបស់ទេវតាទីមួយ ត្រូវបានបំពេញសម្រេច នៅពេលទ្វារចូលទៅក្នុងទីបរិសុទ្ធបំផុត ត្រូវបានបើកនៅថ្ងៃទី 22 ខែតុលា ឆ្នាំ 1844 ហើយយុគសម័យនៃទេវតាទីបី និងការជំនុំជម្រះស៊ើបអង្កេត បានមកដល់។</w:t>
      </w:r>
    </w:p>
    <w:p>
      <w:pPr>
        <w:pStyle w:val="ArticleBody"/>
        <w:jc w:val="left"/>
      </w:pPr>
      <w:r>
        <w:rPr>
          <w:rFonts w:ascii="Leelawadee UI" w:hAnsi="Leelawadee UI" w:eastAsia="Leelawadee UI" w:cs="Leelawadee UI"/>
        </w:rPr>
        <w:t>សុបិនទីពីររបស់ Miller ចាប់ផ្ដើមនៅពេលទ្វារមួយត្រូវបានបើកនៅឆ្នាំ 1798 ហើយវាបញ្ចប់នៅពេលទ្វារមួយត្រូវបានបើកក្នុងរយៈកាលផ្លាស់ប្តូររបស់ “សាក្សីទាំងពីរ” ដែលត្រូវបាននាំឲ្យរស់ឡើងវិញ ដើម្បីប្រកាសសារនៃការស្រែកនៅពាក់កណ្ដាលអធ្រាត្រ។ តាមន័យព្យាករណ៍ ទាំង Nebuchadnezzar និង Miller សុទ្ធតែតំណាងឲ្យការផ្លាស់ប្តូរពីនគររបស់សត្វសាហាវពីសមុទ្រ ទៅកាន់នគររបស់សត្វសាហាវពីផែនដី នៅឆ្នាំ 1798។ ពួកគេទាំងពីរក៏តំណាងឲ្យការប្រកាសអំពីការខិតមកជិត និងការមកដល់នៃការជំនុំជម្រះស៊ើបអង្កេតនៅឆ្នាំ 1844 ផងដែរ។ ឆ្នាំ 1798 និង 1844 តំណាងឲ្យការបញ្ចប់នៃ “សេចក្ដីកំហឹង” ដំបូង និងចុងក្រោយរបស់ព្រះ ទាស់នឹងរាស្ត្ររបស់ទ្រង់ ដែលត្រូវបានសម្រេចឡើងក្នុងអំឡុងរយៈពេល “ប្រាំពីរដង” ដូចដែលបានចែងទុកក្នុងលេវីវិន័យ ជំពូកម្ភៃប្រាំមួយ។ រយៈពេលសែសិបប្រាំមួយឆ្នាំ ចាប់ពី 1798 ដល់ 1844 តំណាងឲ្យការសង់ឡើងនៃព្រះវិហារខាងវិញ្ញាណ ដែលអ្នកនាំសារនៃសេចក្ដីសញ្ញាបានយាងមកដល់ភ្លាមៗ នៅថ្ងៃទី 22 ខែតុលា ឆ្នាំ 1844 នៅពេលព្រះគ្រីស្ទបានផ្លាស់ប្តូរពីទីបរិសុទ្ធ ទៅកាន់ទីបរិសុទ្ធបំផុត។</w:t>
      </w:r>
    </w:p>
    <w:p>
      <w:pPr>
        <w:pStyle w:val="ArticleBody"/>
        <w:jc w:val="left"/>
      </w:pPr>
      <w:r>
        <w:rPr>
          <w:rFonts w:ascii="Leelawadee UI" w:hAnsi="Leelawadee UI" w:eastAsia="Leelawadee UI" w:cs="Leelawadee UI"/>
        </w:rPr>
        <w:t>ឆ្នាំ 1798 និង 1844 បង្ហាញអំពីការផ្លាស់ប្តូរ (លើសពីមួយ) ដែលត្រូវបានសម្គាល់ដោយ “គ្រាប្រាំពីរ”។ ការផ្លាស់ប្តូរពី Millerite Philadelphian Adventism ទៅជា Millerite Laodicean Adventism នៅឆ្នាំ 1856 ក៏ត្រូវបានសម្គាល់ដោយការកើនឡើងនៃចំណេះដឹងអំពី “គ្រាប្រាំពីរ” ដែលក្រោយមកត្រូវបានបដិសេធនៅឆ្នាំ 1863។ នៅឆ្នាំ 1798 មានការកើនឡើងនៃចំណេះដឹងពីសៀវភៅដានីយ៉ែល ដែលរួមមាន “គ្រាប្រាំពីរ” ដដែលនៃ លេវីវិន័យ ជំពូក 26 ដែលត្រូវបានបដិសេធនៅចុងបញ្ចប់នៃ Millerite Philadelphian Adventism។</w:t>
      </w:r>
    </w:p>
    <w:p>
      <w:pPr>
        <w:pStyle w:val="ArticleBody"/>
        <w:jc w:val="left"/>
      </w:pPr>
      <w:r>
        <w:rPr>
          <w:rFonts w:ascii="Leelawadee UI" w:hAnsi="Leelawadee UI" w:eastAsia="Leelawadee UI" w:cs="Leelawadee UI"/>
        </w:rPr>
        <w:t>ការផ្លាស់ប្ដូរនៃចលនារបស់ទេវតាទីមួយពី ភីឡាឌែលភា ទៅកាន់ ឡៅឌីកា ត្រូវបានតំណាងដោយរយៈពេលប្រាំពីរឆ្នាំ ចាប់ពីឆ្នាំ 1856 ដល់ 1863។ សាររបស់ ឡៅឌីកា បានមកដល់នៅឆ្នាំ 1856 ហើយអស់រយៈពេលប្រាំពីរឆ្នាំ ពន្លឺថ្មីនៃ “seven times” ដែលត្រូវបានបើកត្រា បានបង្កើតដំណើរការសាកល្បងបីជំហានមួយ ដែលអាដវេនទីស៊ឹមបានបរាជ័យនៅឆ្នាំ 1863។ រយៈពេលប្រាំពីរឆ្នាំត្រូវបានផ្ដល់ឲ្យសម្រាប់ពន្លឺនៃ “seven times” ដើម្បីឲ្យត្រូវបានទទួលយក ឬត្រូវបានបដិសេធ។ ការផ្លាស់ប្ដូរនៃចលនាអាដវេនទីស៊ឹម មីល្លឺរ៉ៃត៍ ភីឡាឌែលភា ទៅកាន់អាដវេនទីស៊ឹម មីល្លឺរ៉ៃត៍ ឡៅឌីកា ជាគំរូសម្គាល់នៃការបញ្ច្រាសលំដាប់នៅចុងបញ្ចប់ គឺការផ្លាស់ប្ដូរនៃចលនា ឡៅឌីកា របស់ទេវតាទីបី ទៅកាន់ចលនា ភីឡាឌែលភា របស់ទេវតាទីបី។</w:t>
      </w:r>
    </w:p>
    <w:p>
      <w:pPr>
        <w:pStyle w:val="ArticleBody"/>
        <w:jc w:val="left"/>
      </w:pPr>
      <w:r>
        <w:rPr>
          <w:rFonts w:ascii="Leelawadee UI" w:hAnsi="Leelawadee UI" w:eastAsia="Leelawadee UI" w:cs="Leelawadee UI"/>
        </w:rPr>
        <w:t>ទំនាយរយៈពេលហុកសិបប្រាំឆ្នាំរបស់អេសាយ បង្ហាញសញ្ញាសម្គាល់ការចាប់ផ្ដើមនៃសេចក្តីព្រះពិរោធដំបូង និងសេចក្តីព្រះពិរោធចុងក្រោយរបស់ព្រះ ទាស់នឹងនគរខាងជើង ហើយបន្ទាប់មកទាស់នឹងនគរខាងត្បូងនៃអ៊ីស្រាអែល។</w:t>
      </w:r>
    </w:p>
    <w:p>
      <w:pPr>
        <w:pStyle w:val="ArticleScripture"/>
        <w:jc w:val="left"/>
      </w:pPr>
      <w:r>
        <w:rPr>
          <w:rFonts w:ascii="Leelawadee UI" w:hAnsi="Leelawadee UI" w:eastAsia="Leelawadee UI" w:cs="Leelawadee UI"/>
        </w:rPr>
        <w:t>ដ្បិតក្បាលរបស់ស៊ីរី គឺដាម៉ាស និងក្បាលរបស់ដាម៉ាស គឺរេស៊ីន; ហើយក្នុងរយៈពេលហុកសិបប្រាំឆ្នាំ អេប្រាអ៊ីមនឹងត្រូវបំបាក់ បើកឲ្យមិនអាចជាប្រជាជនមួយបានទៀត។ អេសាយ ៧:៨។</w:t>
      </w:r>
    </w:p>
    <w:p>
      <w:pPr>
        <w:pStyle w:val="ArticleBody"/>
        <w:jc w:val="left"/>
      </w:pPr>
      <w:r>
        <w:rPr>
          <w:rFonts w:ascii="Leelawadee UI" w:hAnsi="Leelawadee UI" w:eastAsia="Leelawadee UI" w:cs="Leelawadee UI"/>
        </w:rPr>
        <w:t>ទំនាយរបស់អេសាយអំពីរយៈពេលហុកសិបប្រាំឆ្នាំ ត្រូវបានប្រទាននៅឆ្នាំ 742 មុន គ.ស. ហើយក្នុងរយៈពេលហុកសិបប្រាំឆ្នាំ នគរខាងជើងនឹងត្រូវបាត់បង់ទៅ។ ដប់បួន... wait, need correct 19 = ដប់ប្រាំបួន. ឆ្នាំបន្ទាប់ពីឆ្នាំ 742 មុន គ.ស. គឺនៅឆ្នាំ 723 មុន គ.ស. នគរខាងជើងត្រូវបានអាស្ស៊ីរនាំទៅជាទាសករ។ នៅចុងបញ្ចប់នៃរយៈពេលហុកសិបប្រាំឆ្នាំ សេចក្តីកំហឹងលើនគរខាងត្បូងបានចាប់ផ្តើមនៅឆ្នាំ 677 មុន គ.ស. នៅពេលម៉ាណាសេត្រូវបាននាំទៅជាឈ្លើយដោយពួកបាប៊ីឡូន។ ដូច្នេះ រយៈពេលហុកសិបប្រាំឆ្នាំនេះ តំណាងឲ្យរយៈពេលដប់ប្រាំបួនឆ្នាំរហូតដល់ការនាំទៅជាឈ្លើយលើកដំបូងនៃនគរខាងជើង បន្ទាប់មកទៀតសែសិបប្រាំមួយឆ្នាំទៀត រហូតដល់ការនាំទៅជាឈ្លើយរបស់ម៉ាណាសេ។</w:t>
      </w:r>
    </w:p>
    <w:p>
      <w:pPr>
        <w:pStyle w:val="ArticleBody"/>
        <w:jc w:val="left"/>
      </w:pPr>
      <w:r>
        <w:rPr>
          <w:rFonts w:ascii="Leelawadee UI" w:hAnsi="Leelawadee UI" w:eastAsia="Leelawadee UI" w:cs="Leelawadee UI"/>
        </w:rPr>
        <w:t>ទំនាយទាំងនោះបានទៅដល់ការបំពេញរបស់វាតាមលំដាប់ក្នុងឆ្នាំ 1798, 1844 និង 1863។ នៅក្នុងឆ្នាំ 1798 ការផ្លាស់ប្ដូរខាងក្នុងមួយនៃសារនៃសេចក្ដីសង្គ្រោះបានកើតឡើងជាមួយនឹងការមកដល់របស់ទេវតាទីមួយ ហើយការផ្លាស់ប្ដូរខាងក្រៅមួយនៃនគរទាំងឡាយក្នុងទំនាយព្រះគម្ពីរក៏បានកើតឡើងផងដែរ។ នៅក្នុងឆ្នាំ 1844 ការផ្លាស់ប្ដូរខាងក្នុងមួយនៃសារនៃសេចក្ដីសង្គ្រោះបានកើតឡើង ខណៈដែលទ្វារត្រូវបានបិទចំពោះទីបរិសុទ្ធ ហើយការជំនុំជម្រះស៊ើបអង្កេតបានចាប់ផ្ដើម ជាមួយនឹងការមកដល់របស់ទេវតាទីបី។ នៅក្នុងឆ្នាំ 1863 ការផ្លាស់ប្ដូរខាងក្រៅមួយបានកើតឡើង ពីព្រោះស្នែងទាំងពីររបស់សត្វសាហាវពីផែនដីបានបែកចេញជាពីរក្រុម។</w:t>
      </w:r>
    </w:p>
    <w:p>
      <w:pPr>
        <w:pStyle w:val="ArticleBody"/>
        <w:jc w:val="left"/>
      </w:pPr>
      <w:r>
        <w:rPr>
          <w:rFonts w:ascii="Leelawadee UI" w:hAnsi="Leelawadee UI" w:eastAsia="Leelawadee UI" w:cs="Leelawadee UI"/>
        </w:rPr>
        <w:t>ស្នែងសាធារណរដ្ឋបានបែកចេញជាគណបក្សនយោបាយពីរ ដែលនឹងគ្រប់គ្រងប្រវត្តិសាស្ត្ររបស់សត្វព្រៃខាងផែនដីចាប់ពីពេលនោះតទៅ។ ស្នែងប្រូតេស្តង់បានបែកចេញជាការបង្ហាញខ្លួននៃការក្បត់ជំនឿពីរ គឺមួយជាគណៈដែលអះអាងថាជាប្រូតេស្តង់ ហើយអះអាងថារក្សាថ្ងៃសប្ប័ទទីប្រាំពីរ និងមួយជាពួកមនុស្សមួយក្រុមទៀតដែលអះអាងថាជាប្រូតេស្តង់ ប៉ុន្តែគាំទ្រថ្ងៃនៃព្រះអាទិត្យជាថ្ងៃថ្វាយបង្គំដែលពួកគេបានជ្រើសរើស។</w:t>
      </w:r>
    </w:p>
    <w:p>
      <w:pPr>
        <w:pStyle w:val="ArticleBody"/>
        <w:jc w:val="left"/>
      </w:pPr>
      <w:r>
        <w:rPr>
          <w:rFonts w:ascii="Leelawadee UI" w:hAnsi="Leelawadee UI" w:eastAsia="Leelawadee UI" w:cs="Leelawadee UI"/>
        </w:rPr>
        <w:t>ក្នុងប្រវត្តិសាស្ត្រនោះ ស្នែងប្រូតេស្តង់ដែលបានលេចចេញពីយុគសម័យងងឹត ត្រូវបានសាកល្បងចាប់ពីថ្ងៃទី ១១ ខែសីហា ឆ្នាំ ១៨៤០ រហូតដល់ថ្ងៃទី ២២ ខែតុលា ឆ្នាំ ១៨៤៤ ហើយបានបរាជ័យក្នុងដំណើរការសាកល្បងនោះ និងបានផ្លាស់ប្តូរពីប្រជាជនប្រូតេស្តង់ដែលកាន់ថ្ងៃអាទិត្យ ទៅជាប្រជាជនប្រូតេស្តង់ក្បត់សាសនាដែលកាន់ថ្ងៃអាទិត្យ។</w:t>
      </w:r>
    </w:p>
    <w:p>
      <w:pPr>
        <w:pStyle w:val="ArticleBody"/>
        <w:jc w:val="left"/>
      </w:pPr>
      <w:r>
        <w:rPr>
          <w:rFonts w:ascii="Leelawadee UI" w:hAnsi="Leelawadee UI" w:eastAsia="Leelawadee UI" w:cs="Leelawadee UI"/>
        </w:rPr>
        <w:t>ក្នុងប្រវត្តិសាស្ត្រនៃស្នែងប្រូតេស្តង់ពិត ដែលត្រូវបានបង្កើតឡើង និងត្រូវបានកំណត់អត្តសញ្ញាណនៅក្នុងឆ្នាំ 1844 ដំណើរការនៃការសាកល្បងមួយបានកើតឡើងចាប់ពីឆ្នាំ 1856 រហូតដល់ឆ្នាំ 1863។ បន្ទាប់មក ស្នែងប្រូតេស្តង់ពិតដែលកាន់ថ្ងៃសប្ប័ទបានផ្លាស់ប្ដូរទាំងពីរ គឺពីភីឡាដែលហ្វាទៅកាន់ឡាអូឌីសេ ហើយក៏ពីប្រជាជនប្រូតេស្តង់ពិតដែលកាន់ថ្ងៃសប្ប័ទ ទៅកាន់ស្នែងប្រូតេស្តង់ក្បត់ជំនឿដែលកាន់ថ្ងៃសប្ប័ទផងដែរ។ «ប្រាំពីរដង» មានទំនាក់ទំនងជាប់នឹងឆ្នាំ 1798, 1844, 1856 និង 1863។ «ប្រាំពីរដង» គឺជានិមិត្តសញ្ញាមួយដែលទាក់ទងនឹងចំណុចនៃការផ្លាស់ប្ដូរ ហើយសេចក្ដីពិតនេះត្រូវបានបង្កើតឡើងដោយផ្អែកលើសាក្សីជាច្រើន។</w:t>
      </w:r>
    </w:p>
    <w:p>
      <w:pPr>
        <w:pStyle w:val="ArticleBody"/>
        <w:jc w:val="left"/>
      </w:pPr>
      <w:r>
        <w:rPr>
          <w:rFonts w:ascii="Leelawadee UI" w:hAnsi="Leelawadee UI" w:eastAsia="Leelawadee UI" w:cs="Leelawadee UI"/>
        </w:rPr>
        <w:t>នៅឆ្នាំ 1798 មានការកើនឡើងនៃចំណេះដឹងអំពី “seven times” ពីព្រោះព្យាករណ៍អំពីពេលវេលាដំបូងបង្អស់ដែល Miller បានរកឃើញ គឺជាសេចក្ដីពិតនោះឯង។ ដល់ឆ្នាំ 1863 សេចក្ដីពិតនោះត្រូវបានបដិសេធ ដូច្នេះបានកំណត់អត្តសញ្ញាណការបញ្ចប់នៃរយៈពេលចុងក្រោយនៃហុកសិបប្រាំឆ្នាំនៃព្យាករណ៍ ដែលបានបង្ហាញទុកនៅក្នុងអេសាយ ជំពូក 7។</w:t>
      </w:r>
    </w:p>
    <w:p>
      <w:pPr>
        <w:pStyle w:val="ArticleBody"/>
        <w:jc w:val="left"/>
      </w:pPr>
      <w:r>
        <w:rPr>
          <w:rFonts w:ascii="Leelawadee UI" w:hAnsi="Leelawadee UI" w:eastAsia="Leelawadee UI" w:cs="Leelawadee UI"/>
        </w:rPr>
        <w:t>ទំនាយពេញលេញរយៈពេលពីរពាន់ប្រាំរយម្ភៃឆ្នាំ មានចន្លោះពេលហុកសិបប្រាំឆ្នាំទាំងនៅដើម និងនៅចុង ក្នុងរបៀបជារូបឆ្លុះបញ្ច្រាសដូចកញ្ចក់។ នៅដើមនៃចុងបញ្ចប់ គឺហុកសិបប្រាំឆ្នាំ (1798) ដែលត្រូវបានតំណាងដោយដើមនៃដើមបញ្ចប់ គឺហុកសិបប្រាំឆ្នាំនៅឆ្នាំ 742 BC ពេលដែលទំនាយត្រូវបានប្រទាន មានការកើនឡើងនៃចំណេះដឹងអំពី «ប្រាំពីរដង» ដែលពួក Millerites «មានប្រាជ្ញា» បានយល់ ហើយបានប្រកាស។ នៅចុងនៃចុងបញ្ចប់ គឺហុកសិបប្រាំឆ្នាំនៅឆ្នាំ 1863 មានការកើនឡើងនៃចំណេះដឹងមួយទៀតលើសេចក្តីពិតដដែលនោះ ដែលនៅទីបញ្ចប់ត្រូវបានបដិសេធដោយ «សង្ឃ» ដែលទើបទទួលមកុដថ្មីៗ នៃស្នែងប្រូតេស្តង់ពិតប្រាកដ។</w:t>
      </w:r>
    </w:p>
    <w:p>
      <w:pPr>
        <w:pStyle w:val="ArticleScripture"/>
        <w:jc w:val="left"/>
      </w:pPr>
      <w:r>
        <w:rPr>
          <w:rFonts w:ascii="Leelawadee UI" w:hAnsi="Leelawadee UI" w:eastAsia="Leelawadee UI" w:cs="Leelawadee UI"/>
        </w:rPr>
        <w:t>ប្រជារាស្ត្ររបស់យើងត្រូវវិនាស ដោយខ្វះចំណេះដឹង។ ពីព្រោះអ្នកបានបដិសេធចំណេះដឹង យើងក៏នឹងបដិសេធអ្នកដែរ ដើម្បីឲ្យអ្នកមិនធ្វើជាសង្ឃសម្រាប់យើងទៀតឡើយ។ ដោយឃើញថាអ្នកបានភ្លេចក្រឹត្យវិន័យរបស់ព្រះរបស់អ្នក យើងក៏នឹងភ្លេចកូនចៅរបស់អ្នកដែរ។ ហូសេ 4:6.</w:t>
      </w:r>
    </w:p>
    <w:p>
      <w:pPr>
        <w:pStyle w:val="ArticleBody"/>
        <w:jc w:val="left"/>
      </w:pPr>
      <w:r>
        <w:rPr>
          <w:rFonts w:ascii="Leelawadee UI" w:hAnsi="Leelawadee UI" w:eastAsia="Leelawadee UI" w:cs="Leelawadee UI"/>
        </w:rPr>
        <w:t>ការកើនឡើងនៃចំណេះដឹង នៅពេលដែលសៀវភៅដានីយ៉ែលត្រូវបានបើកត្រា ត្រូវបានភ្ជាប់ជាមួយនឹង «ប្រាំពីរគ្រា» ដូច្នេះ វាមិនត្រឹមតែជានិមិត្តសញ្ញានៃចំណុចផ្លាស់ប្តូរមួយប៉ុណ្ណោះទេ ប៉ុន្តែក៏ជានិមិត្តសញ្ញានៃការបើកត្រាសារព្យាករណ៍ផងដែរ។</w:t>
      </w:r>
    </w:p>
    <w:p>
      <w:pPr>
        <w:pStyle w:val="ArticleBody"/>
        <w:jc w:val="left"/>
      </w:pPr>
      <w:r>
        <w:rPr>
          <w:rFonts w:ascii="Leelawadee UI" w:hAnsi="Leelawadee UI" w:eastAsia="Leelawadee UI" w:cs="Leelawadee UI"/>
        </w:rPr>
        <w:t>ការផ្លាស់ប្តូរមួយទៀតបានចាប់ផ្តើមនៅថ្ងៃទី 18 ខែកក្កដា ឆ្នាំ 2020 ជាមួយនឹងការខកចិត្តលើកដំបូង ដែលបានចាប់ផ្តើម «ពេលវេលានៃការពន្យារពេល» ហើយបានសម្គាល់ការចាប់ផ្តើមនៃរយៈពេលបីថ្ងៃកន្លះ ក្នុងវិវរណៈ ជំពូក 11 ដែលសាក្សីទាំងពីរដេកស្លាប់នៅលើផ្លូវនៃទីក្រុងធំ គឺសូដុំម និងអេស៊ីព្ទ។</w:t>
      </w:r>
    </w:p>
    <w:p>
      <w:pPr>
        <w:pStyle w:val="ArticleBody"/>
        <w:jc w:val="left"/>
      </w:pPr>
      <w:r>
        <w:rPr>
          <w:rFonts w:ascii="Leelawadee UI" w:hAnsi="Leelawadee UI" w:eastAsia="Leelawadee UI" w:cs="Leelawadee UI"/>
        </w:rPr>
        <w:t>ថ្ងៃទី 18 ខែកក្កដា ឆ្នាំ 2020 ជាចំណុចចាប់ផ្ដើមនៃថ្ងៃនិមិត្តសញ្ញាបីឆ្នាំកន្លះ («ប្រាំពីរដង») ដែលត្រូវបានបង្ហាញជាគំរូដោយប្រវត្តិសាស្ត្រពីឆ្នាំ 1856 រហូតដល់ឆ្នាំ 1863។ រយៈពេលទាំងពីរនេះសុទ្ធតែជានិមិត្តសញ្ញានៃ «ប្រាំពីរដង»។ រយៈពេលទាំងពីរនេះសម្គាល់ការផ្លាស់ប្ដូរការចាត់ចែងសម័យមួយ (ការផ្លាស់ប្ដូរដំណាក់កាល)។ រយៈពេលទាំងពីរនេះតំណាងឲ្យការកើនឡើងនៃចំណេះដឹងដែលពាក់ព័ន្ធនឹង «ប្រាំពីរដង»។</w:t>
      </w:r>
    </w:p>
    <w:p>
      <w:pPr>
        <w:pStyle w:val="ArticleBody"/>
        <w:jc w:val="left"/>
      </w:pPr>
      <w:r>
        <w:rPr>
          <w:rFonts w:ascii="Leelawadee UI" w:hAnsi="Leelawadee UI" w:eastAsia="Leelawadee UI" w:cs="Leelawadee UI"/>
        </w:rPr>
        <w:t>វាកើតឡើងក្នុងអំឡុងពេលនៃការផ្លាស់ប្តូរពីនគរបាប៊ីឡូនទៅកាន់នគរមេឌូ-ពែរ្ស ដែលដានីយ៉ែលបានអធិស្ឋានអធិស្ឋានលេវីវិន័យ ជំពូក ២៦ ដូច្នេះហើយបានកំណត់អធិស្ឋានលេវីវិន័យ ជំពូក ២៦ ថាជាសញ្ញាសម្គាល់មួយនៃការផ្លាស់ប្តូរនៅថ្ងៃចុងក្រោយ។ ក្នុងសុបិនរបស់មីល្លឺរ នៅចុងបញ្ចប់នៃការបង្ហាញចំនួនប្រាំពីរនៃពាក្យ «ការខ្ចាត់ខ្ចាយ» មីល្លឺរទាំងយំ ហើយទាំងអធិស្ឋាន។ ការយំនោះសម្គាល់ចំណុចដែលសិង្ហនៃកុលសម្ព័ន្ធយូដា (បុរសកាន់ច្រាសធូលី) បើកត្រាសារមួយ ដែលបានបិទត្រាទុក។</w:t>
      </w:r>
    </w:p>
    <w:p>
      <w:pPr>
        <w:pStyle w:val="ArticleBody"/>
        <w:jc w:val="left"/>
      </w:pPr>
      <w:r>
        <w:rPr>
          <w:rFonts w:ascii="Leelawadee UI" w:hAnsi="Leelawadee UI" w:eastAsia="Leelawadee UI" w:cs="Leelawadee UI"/>
        </w:rPr>
        <w:t>ការអធិស្ឋានរបស់ Miller សម្គាល់ដល់ការអធិស្ឋានក្នុងលេវីវិន័យ ជំពូក ២៦ របស់ដានីយ៉ែល ដែលពាក់ព័ន្ធនឹង «ប្រាំពីរដង» ហើយកើតឡើងនៅពេលទ្វារ និងបង្អួចត្រូវបានបើកនៅក្នុងសុបិនរបស់ Miller។ ប៉ុន្តែការអធិស្ឋានរបស់ដានីយ៉ែល ក្នុងជំពូក ៩ ក៏ស្របគ្នានឹងការអធិស្ឋានរបស់ដានីយ៉ែល ក្នុងជំពូក ២ ផងដែរ។ វាក៏ស្របគ្នានឹងការអធិស្ឋានសារភាពបាបរបស់នេប៊ូក្នេសា នៅចុងបញ្ចប់នៃ «ប្រាំពីរដង» របស់គាត់។</w:t>
      </w:r>
    </w:p>
    <w:p>
      <w:pPr>
        <w:pStyle w:val="ArticleBody"/>
        <w:jc w:val="left"/>
      </w:pPr>
      <w:r>
        <w:rPr>
          <w:rFonts w:ascii="Leelawadee UI" w:hAnsi="Leelawadee UI" w:eastAsia="Leelawadee UI" w:cs="Leelawadee UI"/>
        </w:rPr>
        <w:t>ដូច្នេះ ការអធិស្ឋានរបស់ Miller ត្រូវបានតំណាងដោយការអធិស្ឋាននៅក្នុងគម្ពីរលេវីវិន័យ ជំពូក ២៦ ដែលជាការអធិស្ឋានសាធារណៈនៃការសារភាពបាប និងជាការអធិស្ឋានសុំឲ្យបើកត្រាសេចក្តីសម្ងាត់ទំនាយចុងក្រោយ ពីព្រោះទំនាយទាំងអស់បង្ហាញអំពីថ្ងៃចុងក្រោយ។ ហេតុនេះ សេចក្តីសម្ងាត់នៅក្នុងដានីយ៉ែល ជំពូក ២ តំណាងឲ្យសេចក្តីសម្ងាត់ចុងក្រោយដែលត្រូវបើកត្រា។ ការអធិស្ឋានរបស់ Miller នៅក្នុងសុបិនរបស់គាត់ គឺជាការអធិស្ឋានដែលពោរពេញដោយការព្រួយកង្វល់ និងសេចក្តីខឹងសុចរិត អំពីអំពើស្អប់ខ្ពើមដែលបានកើតឡើងចំពោះគ្រឿងអលង្ការនៅក្នុងបន្ទប់របស់គាត់។ ការព្រួយកង្វល់របស់គាត់ ត្រូវបានបង្ហាញដោយពួកអ្នកដែលថ្ងូរ និងយំសោកនៅក្នុងអេសេគាល ជំពូក ៩ ក្នុងអំឡុងពេលនៃការបោះត្រារបស់មួយសែនបួនម៉ឺនបួនពាន់។</w:t>
      </w:r>
    </w:p>
    <w:p>
      <w:pPr>
        <w:pStyle w:val="ArticleBody"/>
        <w:jc w:val="left"/>
      </w:pPr>
      <w:r>
        <w:rPr>
          <w:rFonts w:ascii="Leelawadee UI" w:hAnsi="Leelawadee UI" w:eastAsia="Leelawadee UI" w:cs="Leelawadee UI"/>
        </w:rPr>
        <w:t>មីឡឺរបានឃើញថា សេចក្តីពិតទាំងឡាយត្រូវបានបញ្ចុះបញ្ចូលបន្តិចម្ដងៗដោយគោលលទ្ធិក្លែងក្លាយ ហើយទីបំផុតបានឈានដល់ចំណុចមួយ ដែលមឈូសនោះ (គឺព្រះគម្ពីរខ្លួនវាផ្ទាល់) ត្រូវបានបំផ្លាញ។ ការបំផ្លាញមឈូសរបស់មីឡឺរបានកើតឡើងនៅក្នុងជំនាន់ទីបីនៃអាដវេនទីសឹម នៅពេលមានចលនាដោយចេតនាមួយ ដើម្បីដាក់ព្រះគម្ពីរ King James មួយឡែក សម្រាប់ជំនួសដោយកំណែព្រះគម្ពីរសម័យទំនើបដែលខូចប្រេះ និងមានមូលដ្ឋានលើកាតូលិក។</w:t>
      </w:r>
    </w:p>
    <w:p>
      <w:pPr>
        <w:pStyle w:val="ArticleBody"/>
        <w:jc w:val="left"/>
      </w:pPr>
      <w:r>
        <w:rPr>
          <w:rFonts w:ascii="Leelawadee UI" w:hAnsi="Leelawadee UI" w:eastAsia="Leelawadee UI" w:cs="Leelawadee UI"/>
        </w:rPr>
        <w:t>មីឡើរបានយំ រួចអធិស្ឋាន ហើយភ្លាមនោះទ្វារមួយបានបើកឡើង ហើយមនុស្សទាំងអស់ក៏ចេញទៅអស់។ បន្ទាប់មក បុរសកាន់ច្រាសសម្អាតធូលី (សិង្ហនៃពូជយូដា) បានចូលមក បើកបង្អួចទាំងឡាយ ហើយចាប់ផ្ដើមសម្អាត។ បន្ទាប់មក មីឡើរបានបង្ហាញកង្វល់របស់គាត់អំពីត្បូងមានតម្លៃដែលខ្ចាត់ខ្ចាយ ហើយបុរសកាន់ច្រាសសម្អាតធូលីក៏បានសន្យាថា គាត់នឹងមើលថែត្បូងទាំងនោះ។ នៅក្នុងភាពអ៊ូអរនៃកិច្ចការសម្អាតរបស់បុរសកាន់ច្រាសសម្អាតធូលីនោះ មីឡើរបានបិទភ្នែករបស់គាត់មួយភ្លែត ហើយនៅពេលគាត់បើកភ្នែកឡើងវិញ សំរាមក៏បាត់អស់ទៅ។ ត្បូងមានតម្លៃត្រូវបានខ្ចាត់ខ្ចាយនៅជុំវិញបន្ទប់ ហើយបុរសកាន់ច្រាសសម្អាតធូលីនោះក៏បានដាក់ប្រអប់ធំជាងនោះនៅលើតុ ប្រមូលត្បូងទាំងនោះ ហើយចាក់វាចូលទៅក្នុងប្រអប់នោះ រួចនិយាយថា «ចូរមក ហើយមើល»។</w:t>
      </w:r>
    </w:p>
    <w:p>
      <w:pPr>
        <w:pStyle w:val="ArticleBody"/>
        <w:jc w:val="left"/>
      </w:pPr>
      <w:r>
        <w:rPr>
          <w:rFonts w:ascii="Leelawadee UI" w:hAnsi="Leelawadee UI" w:eastAsia="Leelawadee UI" w:cs="Leelawadee UI"/>
        </w:rPr>
        <w:t>ឃ្លា «មក ហើយមើល» ជានិមិត្តសញ្ញាបង្ហាញថា សេចក្ដីពិតមួយទើបតែត្រូវបានបើកត្រា។ សេចក្ដីពិតដែលត្រូវបានបើកត្រាសម្រាប់ Miller គឺជាសេចក្ដីពិតចុងក្រោយ ពីព្រោះអ្វីបន្ទាប់ដែលត្រូវកើតឡើង គឺការភ្ញាក់ឡើងរបស់ Miller នៅពេល «សម្រែក» ដែលតំណាងឲ្យសម្រែកខ្លាំង។ Miller គឺជាអ្នកចុងក្រោយដែលបានទទួលសារនៃ Midnight Cry ក្នុងប្រវត្តិសាស្ត្ររបស់ពួក Millerites ហើយមុនបន្តិចនឹងសម្រែកដែលធ្វើឲ្យគាត់ភ្ញាក់ឡើងក្នុងសុបិន គាត់បានបិទភ្នែករបស់គាត់មួយភ្លែត។ ខគម្ពីរតែមួយគត់ក្នុងព្រះគម្ពីរដែលយោងទៅកាន់ «មួយភ្លែត» និង «ភ្នែក» គឺកំពុងសម្គាល់អំពីការរស់ឡើងវិញលើកដំបូង។</w:t>
      </w:r>
    </w:p>
    <w:p>
      <w:pPr>
        <w:pStyle w:val="ArticleScripture"/>
        <w:jc w:val="left"/>
      </w:pPr>
      <w:r>
        <w:rPr>
          <w:rFonts w:ascii="Leelawadee UI" w:hAnsi="Leelawadee UI" w:eastAsia="Leelawadee UI" w:cs="Leelawadee UI"/>
        </w:rPr>
        <w:t>មើលចុះ ខ្ញុំប្រាប់អ្នករាល់គ្នាអំពីអាថ៌កំបាំងមួយ៖ យើងមិនមែនទាំងអស់គ្នានឹងដេកលក់ទេ ប៉ុន្តែយើងទាំងអស់គ្នានឹងត្រូវបានផ្លាស់ប្រែ ក្នុងមួយរំពេច ក្នុងការព្រិចភ្នែកមួយ នៅពេលត្រែចុងក្រោយបន្លឺឡើង ដ្បិតត្រែនោះនឹងបន្លឺឡើង ហើយពួកស្លាប់នឹងត្រូវបានប្រោសឲ្យរស់ឡើងវិញដោយមិនចេះពុករលួយ ហើយយើងនឹងត្រូវបានផ្លាស់ប្រែ។ ដ្បិតអ្វីដែលពុករលួយនេះ ត្រូវតែស្លៀកពាក់ដោយអ្វីដែលមិនពុករលួយ ហើយអ្វីដែលស្លាប់បាននេះ ត្រូវតែស្លៀកពាក់ដោយភាពអមតៈ។ ១ កូរិនថូស ១៥:៥១–៥៣។</w:t>
      </w:r>
    </w:p>
    <w:p>
      <w:pPr>
        <w:pStyle w:val="ArticleBody"/>
        <w:jc w:val="left"/>
      </w:pPr>
      <w:r>
        <w:rPr>
          <w:rFonts w:ascii="Leelawadee UI" w:hAnsi="Leelawadee UI" w:eastAsia="Leelawadee UI" w:cs="Leelawadee UI"/>
        </w:rPr>
        <w:t>ក្នុងប្រវត្តិសាស្ត្រនៃការផ្លាស់ប្ដូរនៃចលនាឡាវឌីសេអារបស់ទេវតាទីបី ទៅកាន់ចលនាភីឡាឌែលភារបស់ទេវតាទីបី ដូចដែលត្រូវបានតំណាងនៅក្នុង វិវរណៈ ជំពូក ១១ មីឡឺរតំណាងឲ្យព្រហ្មចារីមានប្រាជ្ញាចុងក្រោយបំផុត ដែលទទួលសារនៃសម្រែកកណ្ដាលអធ្រាត្រ។ អ្នកដំបូងដែលទទួលវា គឺជាអ្នកមានវិញ្ញាណខ្ពស់បំផុត។</w:t>
      </w:r>
    </w:p>
    <w:p>
      <w:pPr>
        <w:pStyle w:val="ArticleScripture"/>
        <w:jc w:val="left"/>
      </w:pPr>
      <w:r>
        <w:rPr>
          <w:rFonts w:ascii="Leelawadee UI" w:hAnsi="Leelawadee UI" w:eastAsia="Leelawadee UI" w:cs="Leelawadee UI"/>
        </w:rPr>
        <w:t>«នេះជាសម្រែកកណ្ដាលអធ្រាត្រ ដែលត្រូវផ្តល់អំណាចដល់សាររបស់ទេវតាទីពីរ។ ទេវតាទាំងឡាយត្រូវបានចាត់ពីស្ថានសួគ៌មក ដើម្បីដាស់តឿនពួកបរិសុទ្ធដែលបាក់ទឹកចិត្ត និងរៀបចំពួកគេសម្រាប់កិច្ចការដ៏ធំដែលនៅខាងមុខពួកគេ។ មនុស្សដែលមានទេពកោសល្យបំផុត មិនមែនជាអ្នកដំបូងដែលទទួលសារនេះទេ។ ទេវតាទាំងឡាយត្រូវបានចាត់ទៅកាន់អ្នកដែលទាបទន់ និងស្មោះត្រង់ ហើយជំរុញពួកគេឲ្យបន្លឺសម្រែកថា “មើល៍! កូនកម្លោះមកដល់ហើយ; ចូរអ្នករាល់គ្នាចេញទៅជួបទ្រង់!” អ្នកដែលត្រូវបានប្រគល់ទុកនូវសម្រែកនេះ បានប្រញាប់ប្រញាល់ ហើយដោយអំណាចនៃព្រះវិញ្ញាណបរិសុទ្ធ បានប្រកាសសារនោះ និងដាស់តឿនបងប្អូនរបស់ខ្លួនដែលបាក់ទឹកចិត្ត។ កិច្ចការនេះមិនបានឈរលើប្រាជ្ញា និងការសិក្សារបស់មនុស្សទេ ប៉ុន្តែឈរលើអំណាចរបស់ព្រះ ហើយពួកបរិសុទ្ធរបស់ទ្រង់ដែលបានឮសម្រែកនោះ មិនអាចទប់ទល់បានឡើយ។ អ្នកដែលមានវិញ្ញាណខ្លាំងក្លាបំផុត បានទទួលសារនេះមុនគេ ហើយអស់អ្នកដែលកាលមុនបាននាំមុខក្នុងកិច្ចការនេះ គឺជាអ្នកចុងក្រោយដែលទទួលវា និងជួយបន្ថែមកម្លាំងដល់សម្រែកថា “មើល៍! កូនកម្លោះមកដល់ហើយ; ចូរអ្នករាល់គ្នាចេញទៅជួបទ្រង់!”» Early Writings, 238.</w:t>
      </w:r>
    </w:p>
    <w:p>
      <w:pPr>
        <w:pStyle w:val="ArticleBody"/>
        <w:jc w:val="left"/>
      </w:pPr>
      <w:r>
        <w:rPr>
          <w:rFonts w:ascii="Leelawadee UI" w:hAnsi="Leelawadee UI" w:eastAsia="Leelawadee UI" w:cs="Leelawadee UI"/>
        </w:rPr>
        <w:t>នៅចុងបញ្ចប់នៃរយៈពេលបីថ្ងៃកន្លះជានិមិត្តសញ្ញា ក្នុងវិវរណៈ ជំពូក ១១ សារដំបូងក្នុងចំណោមសារពីរ ដែលត្រូវបានតំណាងនៅក្នុងអេសេគាល ជំពូក ៣៧ ត្រូវបានប្រកាស។ សារដំបូងនោះនាំឲ្យឆ្អឹងដែលស្លាប់ ហើយខ្ចាត់ខ្ចាយ មកជួបជុំគ្នា ប៉ុន្តែវានៅតែស្លាប់ដដែល។ សារនោះត្រូវបានបង្ហាញដោយសំឡេងដែលបានស្រែកថា «នៅក្នុងទីរហោស្ថាន» ដូច្នេះហើយបានបញ្ជាក់ថា សាររបស់អេសេគាលចាប់ផ្តើមមុនពេលបីថ្ងៃកន្លះជានិមិត្តសញ្ញានោះបានបញ្ចប់។ រយៈពេលបីថ្ងៃកន្លះនោះតំណាងឲ្យ «ទីរហោស្ថាន» មួយ ហើយសារនោះត្រូវបានប្រកាសចេញពី «ទីរហោស្ថាន» នោះ។ «ទីរហោស្ថាន» ក៏ជានិមិត្តសញ្ញានៃ «ប្រាំពីរគ្រា» ផងដែរ ដែលសម្គាល់ការផ្លាស់ប្ដូរមួយ និងការបើកត្រា ដែលនាំចូលដំណើរការនៃការសាកល្បងមួយ។</w:t>
      </w:r>
    </w:p>
    <w:p>
      <w:pPr>
        <w:pStyle w:val="ArticleBody"/>
        <w:jc w:val="left"/>
      </w:pPr>
      <w:r>
        <w:rPr>
          <w:rFonts w:ascii="Leelawadee UI" w:hAnsi="Leelawadee UI" w:eastAsia="Leelawadee UI" w:cs="Leelawadee UI"/>
        </w:rPr>
        <w:t>មានការអភិវឌ្ឍន៍ជាបន្តបន្ទាប់នៃសារ ហើយក៏មានការទទួលយកជាបន្តបន្ទាប់ដែរ ដូចដែលបានបង្ហាញដោយសម្រែកកណ្ដាលអធ្រាត្រនៅក្នុងប្រវត្តិសាស្ត្ររបស់ពួក Millerite។ អ្នកដែលមានវិញ្ញាណខ្ពស់ជាងគេ គឺជាអ្នកដំបូងដែលបានទទួលសារនៃសំឡេងមួយដែលស្រែកនៅក្នុងទីរហោស្ថាន ហើយអ្នកប្រវត្តិសាស្ត្រនៃចលនាអាដវេនទីស្ត ចង្អុលបង្ហាញទៅកាន់សំបុត្រមួយដែល William Miller បានសរសេរ ត្រឹមតែប៉ុន្មានថ្ងៃមុនថ្ងៃទី 22 ខែតុលា ឆ្នាំ 1844 ដែលក្នុងនោះ Miller ធ្វើទីបន្ទាល់ថា ទីបំផុតគាត់បានយល់ និងទទួលយកសាររបស់ Samuel Snow អំពីសម្រែកកណ្ដាលអធ្រាត្រ។</w:t>
      </w:r>
    </w:p>
    <w:p>
      <w:pPr>
        <w:pStyle w:val="ArticleScripture"/>
        <w:jc w:val="left"/>
      </w:pPr>
      <w:r>
        <w:rPr>
          <w:rFonts w:ascii="Leelawadee UI" w:hAnsi="Leelawadee UI" w:eastAsia="Leelawadee UI" w:cs="Leelawadee UI"/>
        </w:rPr>
        <w:t>«បងប្រុស Himes ជាទីគោរព៖ ខ្ញុំឃើញសិរីល្អមួយនៅក្នុងខែទីប្រាំពីរ ដែលខ្ញុំមិនធ្លាប់ឃើញពីមុនមក។ ទោះបីជាព្រះអម្ចាស់បានបង្ហាញឲ្យខ្ញុំឃើញអត្ថន័យជានិមិត្តរូបនៃខែទីប្រាំពីរ កាលពីមួយឆ្នាំកន្លះមុនក៏ដោយ ក៏ខ្ញុំនៅតែមិនបានដឹងច្បាស់ពីអំណាចនៃនិមិត្តរូបទាំងនោះឡើយ។ ឥឡូវនេះ សូមព្រះនាមនៃព្រះអម្ចាស់បានប្រសិទ្ធពរ ខ្ញុំឃើញសោភ័ណភាពមួយ សេចក្ដីសមស្របគ្នាមួយ និងការស្របគ្នាមួយនៅក្នុងព្រះគម្ពីរ ដែលខ្ញុំបានអធិស្ឋានសូមជាយូរមកហើយ ប៉ុន្តែមិនបានឃើញរហូតដល់ថ្ងៃនេះ។ សូមអរព្រះគុណដល់ព្រះអម្ចាស់ ឱព្រលឹងខ្ញុំអើយ។ សូមឲ្យបងប្រុស Snow បងប្រុស Storrs និងអ្នកដទៃទៀត ទទួលបានព្រះពរ ដោយព្រោះការប្រើប្រាស់ពួកគេជាឧបករណ៍ក្នុងការបើកភ្នែករបស់ខ្ញុំ។ ខ្ញុំជិតដល់ផ្ទះហើយ។ សិរីល្អ! សិរីល្អ! សិរីល្អ! សិរីល្អ!» William Miller, Signs of the Times, October 16, 1844.</w:t>
      </w:r>
    </w:p>
    <w:p>
      <w:pPr>
        <w:pStyle w:val="ArticleBody"/>
        <w:jc w:val="left"/>
      </w:pPr>
      <w:r>
        <w:rPr>
          <w:rFonts w:ascii="Leelawadee UI" w:hAnsi="Leelawadee UI" w:eastAsia="Leelawadee UI" w:cs="Leelawadee UI"/>
        </w:rPr>
        <w:t>ក្នុងការកើតឡើងម្តងទៀតនៃប្រវត្តិសាស្ត្រនៃសម្រែកអធ្រាត្រ ដូចដែលត្រូវបានតំណាងនៅក្នុងសុបិនរបស់មីឡែរ មីឡែរបានបិទភ្នែករបស់គាត់មួយភ្លែត។ ដូច្នេះ «ក្នុងមួយរំពេច ក្នុងការព្រិចភ្នែកមួយដង នៅសូរត្រែចុងក្រោយ៖ ដ្បិតត្រែនឹងបន្លឺឡើង ហើយមនុស្សស្លាប់នឹងត្រូវបានប្រោសឲ្យរស់ឡើងវិញ»។ នៅក្នុងសុបិនរបស់មីឡែរ គាត់តំណាងឲ្យអ្នកចុងក្រោយដែលទទួលសារនៃសម្រែកអធ្រាត្រ ដូចដែលគាត់បានធ្វើនៅក្នុងប្រវត្តិរបស់គាត់ផ្ទាល់។ គាត់តំណាងឲ្យអស់អ្នកដែលនៅទីបំផុតទទួលយកសារនោះ មុនពេលបុរសកាន់ជក់ធូលីប្រមូលត្បូងមានតម្លៃដែលបានខ្ចាត់ខ្ចាយ ហើយបោះវាចូលទៅក្នុងប្រអប់ធំជាង។ នៅក្នុងវិវរណៈ ជំពូក ១១ អ្នកចុងក្រោយដែលទទួលយកសារទីពីររបស់អេសេគាល ដែលជាសារអំពីខ្យល់ទាំងបួននៃសាសនាអ៊ីស្លាម ដែលក៏ជាសារនៃការបោះត្រាផងដែរ គឺធ្វើដូច្នេះមុនពេលត្រែចុងក្រោយនៃត្រែទាំងប្រាំពីរបន្លឺឡើង ដែលជាត្រែ «វេទនា» ទីបី។ «ក្នុងមួយរំពេច ក្នុងការព្រិចភ្នែកមួយដង នៅសូរត្រែចុងក្រោយ៖ ដ្បិតត្រែនឹងបន្លឺឡើង ហើយមនុស្សស្លាប់នឹងត្រូវបានប្រោសឲ្យរស់ឡើងវិញដោយមិនចេះពុករលួយ ហើយយើងរាល់គ្នានឹងត្រូវបានផ្លាស់ប្រែ»។ (១ កូរិនថូស ១៥:៥២)</w:t>
      </w:r>
    </w:p>
    <w:p>
      <w:pPr>
        <w:pStyle w:val="ArticleBody"/>
        <w:jc w:val="left"/>
      </w:pPr>
      <w:r>
        <w:rPr>
          <w:rFonts w:ascii="Leelawadee UI" w:hAnsi="Leelawadee UI" w:eastAsia="Leelawadee UI" w:cs="Leelawadee UI"/>
        </w:rPr>
        <w:t>អត្ថបទនេះកំពុងកំណត់អំពីការរស់ឡើងវិញដំបូងដែលកើតឡើងនៅពេលការយាងមកជាលើកទីពីរ ប៉ុន្តែក៏មានការរស់ឡើងវិញមួយនៃឆ្អឹងស្ងួតរបស់មនុស្សស្លាប់ (សាក្សីទាំងពីរ) ដែលកើតឡើងនៅក្នុង «ម៉ោង» នៃរញ្ជួយដីដ៏ធំនៃវិវរណៈ ជំពូក ១១ ផងដែរ។ នៅក្នុង «ម៉ោង» នៃរញ្ជួយដីនោះ ត្រែចុងក្រោយនៃត្រែទាំងប្រាំពីរបន្លឺឡើង ហើយសាក្សីដែលស្លាប់ ដែលនៅលើផ្លូវ ត្រូវបាននាំឲ្យមានជីវិតឡើងវិញ មិនមែនជាពួកលាវឌីសេទេ ប៉ុន្តែជាពួកភីឡាឌែលភាវិញ ដ្បិតនៅពេលត្រែនៃវេទនាទីបី សាក្សីទាំងពីរត្រូវបានបោះត្រា ហើយត្រូវបានផ្លាស់ប្រែឲ្យមិនចេះពុករលួយ ដ្បិតពួកគេនឹងមិនបាបម្ដងទៀតឡើយ។ មីល្ល័រតំណាងឲ្យអ្នកចុងក្រោយដែលទទួលសារ ដែលនាំសាក្សីទាំងពីរឲ្យមានជីវិតឡើងវិញ គឺជាសារអំពីខ្យល់ទាំងបួននៃសាសនាអ៊ីស្លាម ហើយជាសារនៃការបោះត្រា។</w:t>
      </w:r>
    </w:p>
    <w:p>
      <w:pPr>
        <w:pStyle w:val="ArticleBody"/>
        <w:jc w:val="left"/>
      </w:pPr>
      <w:r>
        <w:rPr>
          <w:rFonts w:ascii="Leelawadee UI" w:hAnsi="Leelawadee UI" w:eastAsia="Leelawadee UI" w:cs="Leelawadee UI"/>
        </w:rPr>
        <w:t>សំឡេងត្រែនោះបានលើកឡើងឆ្អឹងស្ងួតរបស់មនុស្សស្លាប់ចុងក្រោយ ដែលបានត្រូវបាចសាចពាសពេញតាមផ្លូវនៃក្រុងសូដុំ និងអេហ្ស៊ីប។ Miller បានសង្កេតឃើញថា សេចក្តីពិតទាំងឡាយកំពុងត្រូវបានកប់បន្តិចម្តងៗ ដោយសារគោលលទ្ធិក្លែងក្លាយ។ ទីបំផុត Miller បានយំ ដោយសម្គាល់ពេលវេលាដែលការបើកត្រាត្រូវចាប់ផ្តើម ពីព្រោះការបើកត្រាគឺជាកិច្ចការដែលប្រព្រឹត្តទៅជាបន្តបន្ទាប់។ ការបើកត្រានោះបានចាប់ផ្តើមនៅក្នុងរយៈពេលចុងបញ្ចប់នៃបីថ្ងៃកន្លះ។</w:t>
      </w:r>
    </w:p>
    <w:p>
      <w:pPr>
        <w:pStyle w:val="ArticleBody"/>
        <w:jc w:val="left"/>
      </w:pPr>
      <w:r>
        <w:rPr>
          <w:rFonts w:ascii="Leelawadee UI" w:hAnsi="Leelawadee UI" w:eastAsia="Leelawadee UI" w:cs="Leelawadee UI"/>
        </w:rPr>
        <w:t>បន្ទាប់ពីមិល្លើរបានយំ នោះអង្គដែលមានអំណាចដើម្បីបើកត្រាសៀវភៅដែលបានបិទត្រា បានចូលមកក្នុងនិទានកថា។ នៅក្នុងសុបិនរបស់មិល្លើរ អង្គនោះគឺជាបុរសកាន់ជក់បោសធូលី។ បន្ទាប់មក មិល្លើរបានអធិស្ឋាន ហើយភ្លាមនោះទ្វារមួយក៏បានបើកឡើង ដោយសម្គាល់ចំណុចដែលចលនាឡាវឌីសេនៃទេវតាទីបីនឹងផ្លាស់ប្ដូរទៅកាន់ចលនាភីឡាឌែលភានៃទេវតាទីបី។ ការអធិស្ឋានរបស់គាត់គឺជាការអធិស្ឋានក្នុងលេវីវិន័យ ជំពូកម្ភៃប្រាំមួយ វាជាការអធិស្ឋានសុំការយល់ដឹងអំពីអាថ៌កំបាំងព្យាករណ៍ចុងក្រោយ និងជាការសារភាពជាសាធារណៈអំពីការបះបោរដែលនាំឲ្យមានរយៈពេលបីថ្ងៃកន្លះមកលើសាក្សីទាំងពីរ ហើយវាជាការអធិស្ឋានរបស់អ្នកទាំងឡាយដែលត្រូវបានបោះត្រានៅក្នុងអេសេគាល ជំពូក ៩។</w:t>
      </w:r>
    </w:p>
    <w:p>
      <w:pPr>
        <w:pStyle w:val="ArticleBody"/>
        <w:jc w:val="left"/>
      </w:pPr>
      <w:r>
        <w:rPr>
          <w:rFonts w:ascii="Leelawadee UI" w:hAnsi="Leelawadee UI" w:eastAsia="Leelawadee UI" w:cs="Leelawadee UI"/>
        </w:rPr>
        <w:t>បន្ទាប់ពីការអធិស្ឋាន ព្រះគ្រីស្ទ (បុរសកាន់ជក់បោសធូលី) បានចូលមក ហើយចាប់ផ្ដើមសម្អាតបន្ទប់។ នៅចុងបញ្ចប់នៃការងារសម្អាតរបស់បុរសកាន់ជក់បោសធូលី នោះ មីឡែរ បានបិទភ្នែករបស់គាត់មួយភ្លែត ដោយបញ្ជាក់អំពីទីបញ្ចប់នៃកាលកំណត់ដែលឆ្អឹងស្ងួតរបស់មនុស្សស្លាប់ត្រូវបានប្រោសឲ្យរស់ឡើងវិញ។ បន្ទាប់មក បុរសកាន់ជក់បោសធូលីបានប្រមូលត្បូងមានតម្លៃដែលរាយប៉ាយនៅក្នុងបន្ទប់របស់មីឡែរ ហើយដាក់វាទៅក្នុងមឈូសថ្មីមួយដែលធំជាងមុន នៅលើតុមួយកណ្ដាលបន្ទប់របស់មីឡែរ ខណៈដែលសាក្សីទាំងពីរត្រូវបានលើកឡើងជាទង់សញ្ញា។ ក្នុងនាមជាទង់សញ្ញា ពួកគេបន្ទាប់មកបានហៅទៅកាន់ហ្វូងផ្សេងទៀតរបស់ព្រះ ដែលនៅតែស្ថិតក្នុងបាប៊ីឡូន ឲ្យ «មក ហើយមើល» សារដែលសិង្ហនៃកុលសម្ព័ន្ធយូដា ទើបតែបានទម្លាក់ចូលទៅក្នុងមឈូសថ្មីដែលធំជាងមុននោះ។</w:t>
      </w:r>
    </w:p>
    <w:p>
      <w:pPr>
        <w:pStyle w:val="ArticleBody"/>
        <w:jc w:val="left"/>
      </w:pPr>
      <w:r>
        <w:rPr>
          <w:rFonts w:ascii="Leelawadee UI" w:hAnsi="Leelawadee UI" w:eastAsia="Leelawadee UI" w:cs="Leelawadee UI"/>
        </w:rPr>
        <w:t>យើងនឹងចាប់ផ្តើមពិចារណាអំពីនិមិត្តនៃទន្លេអ៊ូឡាយ ជានិមិត្តរូបនៃសេចក្តីពិតទាំងឡាយពីសៀវភៅដានីយ៉ែល ដែលត្រូវបានបើកត្រានៅឆ្នាំ 1798 នៅក្នុងអត្ថបទបន្ទាប់។ យើងបានដាក់ចំណុចយោងមួយចំនួនទុកជាមុនសម្រាប់ការពិចារណានោះ។ ចំណុចទីមួយគឺថា សាររបស់ពួកមីល្លឺរ៉ាយត៍ គឺគ្រប់លក្ខណ៍ (តាមដំណាក់កាលនៃការលូតលាស់របស់វា) ប៉ុន្តែមិនទាន់ពេញលេញ។ វាត្រូវបានដាក់នៅក្នុងក្របខណ្ឌនៃអំណាចបំផ្លាញសាបសូន្យពីរ មិនមែនបីទេ។ ចំណុចទីពីរគឺថា នៅពេលសុបិនរបស់មីល្លឺរ កំណត់អត្តសញ្ញាណការស្ដារឡើងវិញចុងក្រោយបង្អស់នៃសេចក្តីពិតមូលដ្ឋានទាំងឡាយ នោះសេចក្តីពិតមូលដ្ឋានទាំងឡាយនៅពេលនោះ គឺ «ភ្លឺជាងដប់ដង» ជាងសិរីរុងរឿងដើមរបស់វា។ ចំណុចទីបីគឺថា ចលនារបស់ទេវតាទីមួយ (ចលនាមីល្លឺរ៉ាយត៍) ត្រូវបានធ្វើឡើងវិញនៅក្នុងចលនារបស់ទេវតាទីបី ប៉ុន្តែមានការបញ្ជាក់កំណត់សំខាន់មួយចំនួន។ ពួកមីល្លឺរ៉ាយត៍ ក្នុងនាមជានិមិត្តរូប គឺជាពួកភីឡាដែលភា ពួកគេជានេប៊ូក្នេសារដែលបានប្រែចិត្ត ប៉ុន្តែនៅទីបំផុត និងគួរឲ្យសោកស្តាយ ពួកគេបាន «សង់យេរីខូឡើងវិញ» នៅឆ្នាំ 1863។</w:t>
      </w:r>
    </w:p>
    <w:p>
      <w:pPr>
        <w:pStyle w:val="ArticleBody"/>
        <w:jc w:val="left"/>
      </w:pPr>
      <w:r>
        <w:rPr>
          <w:rFonts w:ascii="Leelawadee UI" w:hAnsi="Leelawadee UI" w:eastAsia="Leelawadee UI" w:cs="Leelawadee UI"/>
        </w:rPr>
        <w:t>ចលនារបស់ទេវតាទីបីបានចាប់ផ្តើមក្នុងនាមជាពួកឡាវឌីសេ ដែលត្រូវការការប្រែចិត្តជឿ ប៉ុន្តែនៅទីបញ្ចប់ ពួកគេនឹងមានចំណែកក្នុងការបំផ្លាញក្រុងយេរីខូចុងក្រោយ (យេរីខូនៃថ្ងៃចុងក្រោយ)។</w:t>
      </w:r>
    </w:p>
    <w:p>
      <w:pPr>
        <w:pStyle w:val="ArticleScripture"/>
        <w:jc w:val="left"/>
      </w:pPr>
      <w:r>
        <w:rPr>
          <w:rFonts w:ascii="Leelawadee UI" w:hAnsi="Leelawadee UI" w:eastAsia="Leelawadee UI" w:cs="Leelawadee UI"/>
        </w:rPr>
        <w:t>«ព្រះអង្គសង្គ្រោះមិនបានយាងមកដើម្បីលុបបំបាត់អ្វីដែលបុព្វបុរសនិងព្យាការីបានថ្លែងទុកនោះទេ ពីព្រោះព្រះអង្គទ្រង់ផ្ទាល់បានមានព្រះបន្ទូលតាមរយៈមនុស្សតំណាងទាំងនោះ។ សេចក្ដីពិតទាំងអស់នៃព្រះបន្ទូលរបស់ព្រះ បានចេញមកពីព្រះអង្គ។ ប៉ុន្តែ ត្បូងមានតម្លៃអស្ចារ្យទាំងនេះ ត្រូវបានដាក់ក្នុងក្របខណ្ឌមិនពិត។ ពន្លឺដ៏ថ្លៃថ្លារបស់វា ត្រូវបានធ្វើឲ្យបម្រើដល់កំហុស។ ព្រះទ្រង់ប្រាថ្នាឲ្យគេដកវាចេញពីក្របខណ្ឌនៃកំហុស ហើយដាក់វាឡើងវិញក្នុងរចនាសម្ព័ន្ធនៃសេចក្ដីពិត។ កិច្ចការនេះ មានតែព្រះហស្តដ៏ទេវភាពប៉ុណ្ណោះដែលអាចសម្រេចបាន។ ដោយសារការភ្ជាប់ជាមួយនឹងកំហុស សេចក្ដីពិតបានកំពុងបម្រើដល់បុព្វហេតុរបស់សត្រូវនៃព្រះ និងមនុស្ស។ ព្រះគ្រីស្ទបានយាងមក ដើម្បីដាក់វានៅកន្លែងដែលវានឹងថ្វាយសិរីល្អដល់ព្រះ ហើយប្រតិបត្តិការសង្គ្រោះមនុស្សជាតិ»។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សាមសិប​បួន</dc:title>
  <dc:subject>ការបើកបង្ហាញផ្ទាំងតម្បាញនៃទំនាយ៖ សុបិនរបស់ William Miller និងការស្តារឡើងវិញនូវសេចក្ដីពិតមូលដ្ឋាននៅថ្ងៃចុងក្រោយ</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