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សែសិបមួយ</w:t>
      </w:r>
    </w:p>
    <w:p>
      <w:pPr>
        <w:pStyle w:val="ArticleSubtitle"/>
        <w:jc w:val="left"/>
      </w:pPr>
      <w:r>
        <w:rPr>
          <w:rFonts w:ascii="Leelawadee UI" w:hAnsi="Leelawadee UI" w:eastAsia="Leelawadee UI" w:cs="Leelawadee UI"/>
        </w:rPr>
        <w:t>កិច្ចបម្រើព្យាករណ៍របស់ប៉ូល៖ ការភ្ជាប់អ៊ីស្រាអែលបុរាណទៅនឹងអ៊ីស្រាអែលខាងវិញ្ញាណ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2024-01-05</w:t>
      </w:r>
    </w:p>
    <w:p>
      <w:pPr>
        <w:pStyle w:val="ArticleBody"/>
        <w:jc w:val="left"/>
      </w:pPr>
      <w:r>
        <w:rPr>
          <w:rFonts w:ascii="Leelawadee UI" w:hAnsi="Leelawadee UI" w:eastAsia="Leelawadee UI" w:cs="Leelawadee UI"/>
        </w:rPr>
        <w:t>សាវកប៉ុលគឺជាតំណភ្ជាប់រវាងអ៊ីស្រាអែលបុរាណ និងអ៊ីស្រាអែលខាងវិញ្ញាណ ព្រោះថា កិច្ចបម្រើរបស់លោក ឈ្មោះរបស់លោក ស្ថានភាពផ្ទាល់ខ្លួនរបស់លោក និងកិច្ចការព្យាករណ៍របស់លោក ទាំងអស់សុទ្ធតែធ្វើជាសក្ខីភាពចំពោះសេចក្តីពិតនេះ។ លោកបានកំណត់អត្តសញ្ញាណខ្លួនឯងថា ជាអ្នកតូចជាងគេបំផុតក្នុងចំណោមពួកសាវក ព្រោះលោកបានបៀតបៀនប្រជារាស្ត្ររបស់ព្រះ។</w:t>
      </w:r>
    </w:p>
    <w:p>
      <w:pPr>
        <w:pStyle w:val="ArticleScripture"/>
        <w:jc w:val="left"/>
      </w:pPr>
      <w:r>
        <w:rPr>
          <w:rFonts w:ascii="Leelawadee UI" w:hAnsi="Leelawadee UI" w:eastAsia="Leelawadee UI" w:cs="Leelawadee UI"/>
        </w:rPr>
        <w:t>ដ្បិតខ្ញុំជាអ្នកតូចបំផុតក្នុងចំណោមសាវកទាំងឡាយ ហើយមិនសមនឹងឲ្យគេហៅថាជាសាវកទេ ពីព្រោះខ្ញុំបានបៀតបៀនក្រុមជំនុំរបស់ព្រះ។ ១ កូរិនថូស ១៥:១៩។</w:t>
      </w:r>
    </w:p>
    <w:p>
      <w:pPr>
        <w:pStyle w:val="ArticleBody"/>
        <w:jc w:val="left"/>
      </w:pPr>
      <w:r>
        <w:rPr>
          <w:rFonts w:ascii="Leelawadee UI" w:hAnsi="Leelawadee UI" w:eastAsia="Leelawadee UI" w:cs="Leelawadee UI"/>
        </w:rPr>
        <w:t>ឈ្មោះដែលគាត់បានទទួលនៅពេលប្រែចិត្តគឺ ប៉ុល ដែលមានន័យថា តូច ឬ តិច ព្រោះគាត់ជាអ្នកតូចបំផុតក្នុងចំណោមសាវកទាំងឡាយ។ ទោះជាយ៉ាងណា ឈ្មោះដើមរបស់គាត់គឺ សូល ដែលមានន័យថា «ត្រូវបានជ្រើសរើស»។</w:t>
      </w:r>
    </w:p>
    <w:p>
      <w:pPr>
        <w:pStyle w:val="ArticleScripture"/>
        <w:jc w:val="left"/>
      </w:pPr>
      <w:r>
        <w:rPr>
          <w:rFonts w:ascii="Leelawadee UI" w:hAnsi="Leelawadee UI" w:eastAsia="Leelawadee UI" w:cs="Leelawadee UI"/>
        </w:rPr>
        <w:t>ពេលនោះ អាន៉ានាសទូលឆ្លើយថា៖ «ព្រះអម្ចាស់អើយ ទូលបង្គំបានឮមនុស្សជាច្រើននិយាយអំពីបុរសនេះ ថាគាត់បានប្រព្រឹត្តអំពើអាក្រក់ជាច្រើនដល់ពួកបរិសុទ្ធរបស់ព្រះអង្គនៅក្រុងយេរូសាឡឹម។ ហើយនៅទីនេះ គាត់មានអំណាចពីពួកសម្ដេចសង្ឃ ដើម្បីចាប់ចងអស់អ្នកដែលអំពាវនាវដល់ព្រះនាមរបស់ព្រះអង្គ។» ប៉ុន្តែ ព្រះអម្ចាស់មានព្រះបន្ទូលទៅគាត់ថា៖ «ចូរទៅចុះ ដ្បិតគាត់ជាភាជនៈដែលបានជ្រើសរើសសម្រាប់ខ្ញុំ ដើម្បីនាំព្រះនាមរបស់ខ្ញុំទៅមុខសាសន៍ដទៃ ស្តេចទាំងឡាយ និងពូជអ៊ីស្រាអែល» កិច្ចការ 9:13–15។</w:t>
      </w:r>
    </w:p>
    <w:p>
      <w:pPr>
        <w:pStyle w:val="ArticleBody"/>
        <w:jc w:val="left"/>
      </w:pPr>
      <w:r>
        <w:rPr>
          <w:rFonts w:ascii="Leelawadee UI" w:hAnsi="Leelawadee UI" w:eastAsia="Leelawadee UI" w:cs="Leelawadee UI"/>
        </w:rPr>
        <w:t>សូលជា «ភាជនៈដែលបានជ្រើសរើស» ដើម្បីនាំដំណឹងល្អទៅកាន់សាសន៍ដទៃ ប៉ុន្តែជាមុនសិន គាត់ត្រូវតែប្រែចិត្តជឿ ហើយត្រូវបានបន្ទាបខ្លួនឲ្យក្លាយជា ប៉ូល (តូច) ពីព្រោះគាត់នឹងត្រូវការកម្លាំងដ៏ខ្លាំងពូកែ។ ប៉ូលបានយល់ថា កម្លាំងរបស់គាត់ត្រូវបានរកឃើញនៅក្នុងភាពតូចរបស់គាត់ ឬនៅក្នុងភាពទន់ខ្សោយរបស់គាត់។</w:t>
      </w:r>
    </w:p>
    <w:p>
      <w:pPr>
        <w:pStyle w:val="ArticleScripture"/>
        <w:jc w:val="left"/>
      </w:pPr>
      <w:r>
        <w:rPr>
          <w:rFonts w:ascii="Leelawadee UI" w:hAnsi="Leelawadee UI" w:eastAsia="Leelawadee UI" w:cs="Leelawadee UI"/>
        </w:rPr>
        <w:t>ហើយដើម្បីកុំឲ្យខ្ញុំត្រូវបានលើកតម្កើងលើសកម្រិត ដោយព្រោះសេចក្តីវិវរណៈដ៏បរិបូរណ៍ នោះមានបន្លាមួយនៅក្នុងសាច់ឈាមបានត្រូវប្រទានមកឲ្យខ្ញុំ គឺជាទូតរបស់សាតាំង ដើម្បីវាយប្រហារខ្ញុំ ដើម្បីកុំឲ្យខ្ញុំត្រូវបានលើកតម្កើងលើសកម្រិត។ ពីព្រោះរឿងនេះ ខ្ញុំបានអង្វរព្រះអម្ចាស់បីដង ឲ្យវាចាកចេញពីខ្ញុំ។ ហើយទ្រង់មានព្រះបន្ទូលមកខ្ញុំថា ព្រះគុណរបស់យើងល្មមសម្រាប់អ្នកហើយ ដ្បិតឫទ្ធានុភាពរបស់យើងបានពេញលេញក្នុងភាពទន់ខ្សោយ។ ដូច្នេះ ខ្ញុំនឹងអួតដោយអំណរយ៉ាងខ្លាំងអំពីភាពទន់ខ្សោយរបស់ខ្ញុំវិញ ដើម្បីឲ្យព្រះចេស្តារបស់ព្រះគ្រីស្ទស្ថិតនៅលើខ្ញុំ។ ហេតុនេះហើយ ខ្ញុំមានសេចក្តីពេញចិត្តក្នុងភាពទន់ខ្សោយ ក្នុងការតិះដៀល ក្នុងសេចក្តីខ្វះខាត ក្នុងការបៀតបៀន ក្នុងសេចក្តីលំបាក ដើម្បីព្រះគ្រីស្ទ ដ្បិតកាលណាខ្ញុំទន់ខ្សោយ នោះកាលនោះខ្ញុំមានកម្លាំង។ ២ កូរិនថូស ១២៖៧–១០។</w:t>
      </w:r>
    </w:p>
    <w:p>
      <w:pPr>
        <w:pStyle w:val="ArticleBody"/>
        <w:jc w:val="left"/>
      </w:pPr>
      <w:r>
        <w:rPr>
          <w:rFonts w:ascii="Leelawadee UI" w:hAnsi="Leelawadee UI" w:eastAsia="Leelawadee UI" w:cs="Leelawadee UI"/>
        </w:rPr>
        <w:t>សាវុលត្រូវបាន «ជ្រើសរើស» ប៉ុន្តែ ដើម្បីឲ្យគាត់មានកម្លាំង គាត់ត្រូវបានធ្វើឲ្យតូច (ប៉ូល)។ គាត់ត្រូវបានជ្រើសតាំងឲ្យនាំដំណឹងល្អទៅកាន់សាសន៍ដទៃ ប៉ុន្តែ គាត់ក៏ត្រូវបានជ្រើសរើសមួយផ្នែកដោយសារចំណេះដឹងរបស់គាត់អំពីព្រះគម្ពីរសញ្ញាចាស់។</w:t>
      </w:r>
    </w:p>
    <w:p>
      <w:pPr>
        <w:pStyle w:val="ArticleScripture"/>
        <w:jc w:val="left"/>
      </w:pPr>
      <w:r>
        <w:rPr>
          <w:rFonts w:ascii="Leelawadee UI" w:hAnsi="Leelawadee UI" w:eastAsia="Leelawadee UI" w:cs="Leelawadee UI"/>
        </w:rPr>
        <w:t>ជាពិសេស ពីព្រោះខ្ញុំដឹងថា លោកមានជំនាញក្នុងទំនៀមទម្លាប់ និងបញ្ហាទាំងអស់ដែលស្ថិតនៅក្នុងចំណោមជនជាតិយូដា។ ដូច្នេះ ខ្ញុំសូមអង្វរលោកឲ្យស្តាប់ខ្ញុំដោយអត់ធ្មត់។ របៀបរស់នៅរបស់ខ្ញុំតាំងពីយុវវ័យ ដែលនៅដើមដំបូងក្នុងចំណោមជាតិសាសន៍របស់ខ្ញុំឯក្រុងយេរូសាឡឹម នោះ ជនជាតិយូដាទាំងអស់សុទ្ធតែដឹង។ ពួកគេបានស្គាល់ខ្ញុំតាំងពីដើមមក ប្រសិនបើពួកគេព្រមធ្វើសក្ខីកម្ម ថា តាមនិកាយដ៏តឹងរ៉ឹងបំផុតនៃសាសនារបស់យើង ខ្ញុំបានរស់នៅជាពួកផារិស៊ី។ កិច្ចការ 26:3–5។</w:t>
      </w:r>
    </w:p>
    <w:p>
      <w:pPr>
        <w:pStyle w:val="ArticleBody"/>
        <w:jc w:val="left"/>
      </w:pPr>
      <w:r>
        <w:rPr>
          <w:rFonts w:ascii="Leelawadee UI" w:hAnsi="Leelawadee UI" w:eastAsia="Leelawadee UI" w:cs="Leelawadee UI"/>
        </w:rPr>
        <w:t>សុលបានទទួលការបណ្ដុះបណ្ដាលពីកាម៉ាលាល ដែលត្រូវបានចាត់ទុកថាជាគ្រូបង្រៀនដ៏អស្ចារ្យម្នាក់ក្នុងចំណោមគ្រូបង្រៀនដ៏អស្ចារ្យបំផុតនៃព្រះគម្ពីរសញ្ញាចាស់។</w:t>
      </w:r>
    </w:p>
    <w:p>
      <w:pPr>
        <w:pStyle w:val="ArticleScripture"/>
        <w:jc w:val="left"/>
      </w:pPr>
      <w:r>
        <w:rPr>
          <w:rFonts w:ascii="Leelawadee UI" w:hAnsi="Leelawadee UI" w:eastAsia="Leelawadee UI" w:cs="Leelawadee UI"/>
        </w:rPr>
        <w:t>សំណើនោះត្រូវបានអនុញ្ញាត ហើយ «ប៉ុលឈរលើជណ្តើរ ហើយគ្រវីដៃទៅកាន់ប្រជាជន»។ កាយវិការនោះបានទាក់ទាញការយកចិត្តទុកដាក់របស់ពួកគេ ខណៈដែលឥរិយាបថរបស់គាត់បង្កឲ្យមានសេចក្ដីគោរព។ «ហើយកាលមានភាពស្ងប់ស្ងាត់យ៉ាងខ្លាំង គាត់ក៏និយាយទៅកាន់ពួកគេជាភាសាហេប្រឺ ដោយថា បុរសទាំងឡាយ បងប្អូន និងឪពុកទាំងឡាយ សូមស្តាប់សេចក្ដីការពាររបស់ខ្ញុំ ដែលខ្ញុំធ្វើចំពោះអ្នករាល់គ្នាឥឡូវនេះ»។ នៅពេលឮសូរពាក្យហេប្រឺដ៏ស្គាល់ច្បាស់នោះ «ពួកគេក៏កាន់តែស្ងប់ស្ងាត់ថែមទៀត» ហើយក្នុងភាពស្ងប់ស្ងាត់ដែលគ្របដណ្ដប់ទូទាំងទីនោះ គាត់បន្តថា៖ «ខ្ញុំពិតជាមនុស្សយូដាម្នាក់ កើតនៅក្រុងតារសុស ក្នុងស្រុកគីលីគា ប៉ុន្តែបានចិញ្ចឹមបីបាច់នៅក្នុងទីក្រុងនេះ នៅក្រោមជើងរបស់កាម៉ាលាល ហើយបានទទួលការបង្រៀនតាមរបៀបដ៏ពេញលេញនៃក្រឹត្យវិន័យរបស់បុព្វបុរសទាំងឡាយ ហើយមានចិត្តខ្នះខ្នែងចំពោះព្រះ ដូចអ្នករាល់គ្នាទាំងអស់នៅថ្ងៃនេះដែរ»។ គ្មាននរណាម្នាក់អាចបដិសេធសេចក្ដីថ្លែងរបស់សាវកនោះបានឡើយ ព្រោះហេតុការណ៍ដែលគាត់បានយោងដល់នោះ ត្រូវបានគេស្គាល់យ៉ាងច្បាស់ដោយមនុស្សជាច្រើនដែលនៅមានជីវិតនៅក្រុងយេរូសាឡឹមនៅឡើយ។ កិច្ចការរបស់ពួកសាវក, 408.</w:t>
      </w:r>
    </w:p>
    <w:p>
      <w:pPr>
        <w:pStyle w:val="ArticleBody"/>
        <w:jc w:val="left"/>
      </w:pPr>
      <w:r>
        <w:rPr>
          <w:rFonts w:ascii="Leelawadee UI" w:hAnsi="Leelawadee UI" w:eastAsia="Leelawadee UI" w:cs="Leelawadee UI"/>
        </w:rPr>
        <w:t>សូលមិនបានត្រូវជ្រើសរើសដោយចៃដន្យឡើយ ហើយមួយក្នុងចំណោមគោលបំណងជាក់លាក់នៃកិច្ចបម្រើរបស់ប៉ូល គឺដើម្បីតភ្ជាប់ប្រវត្តិសាស្ត្របរិសុទ្ធរបស់អ៊ីស្រាអែលតាមអក្សរ ជាមួយនឹងប្រវត្តិសាស្ត្របរិសុទ្ធរបស់អ៊ីស្រាអែលខាងវិញ្ញាណ។ ស្របទៅនឹងការពិតនេះ គាត់បាននិពន្ធភាគច្រើននៃព្រះគម្ពីរសញ្ញាថ្មី។ ជំពូកមួយក្នុងសំណេររបស់គាត់ បង្ហាញអំពីមូលដ្ឋានគាំទ្រសម្រាប់ក្របខណ្ឌនៃសាររបស់ទេវតាទីមួយ ហើយក៏សម្រាប់ក្របខណ្ឌនៃសាររបស់ទេវតាទីបីផងដែរ។ អត្ថបទនោះជាវិមានមួយក្នុងប្រវត្តិសាស្ត្រនៃអាដវេនទីស៊ឹម ដែលកំណត់បង្ហាញពីភាពខុសគ្នារវាងអ្នកប្រាជ្ញ និងអ្នកល្ងង់ នៅក្នុងការចាប់ផ្ដើម និងការបញ្ចប់នៃអាដវេនទីស៊ឹម។</w:t>
      </w:r>
    </w:p>
    <w:p>
      <w:pPr>
        <w:pStyle w:val="ArticleScripture"/>
        <w:jc w:val="left"/>
      </w:pPr>
      <w:r>
        <w:rPr>
          <w:rFonts w:ascii="Leelawadee UI" w:hAnsi="Leelawadee UI" w:eastAsia="Leelawadee UI" w:cs="Leelawadee UI"/>
        </w:rPr>
        <w:t>ឥឡូវនេះ បងប្អូនអើយ យើងសូមអង្វរអ្នករាល់គ្នា ដោយអំពីការយាងមកនៃព្រះអម្ចាស់យេស៊ូវគ្រីស្ទនៃយើង និងដោយអំពីការប្រមូលផ្តុំគ្នារបស់យើងទៅឯព្រះអង្គ ថា កុំឲ្យអ្នករាល់គ្នាឆាប់រង្គោះរង្គើក្នុងចិត្តគំនិត ឬតក់ស្លុតឡើយ មិនថាដោយវិញ្ញាណ ដោយពាក្យសម្តី ឬដោយលិខិតណាមួយដូចជាមកពីយើងក៏ដោយ ដូចជាថា ថ្ងៃនៃព្រះគ្រីស្ទជិតមកដល់ហើយ។ កុំឲ្យអ្នកណាម្នាក់បញ្ឆោតអ្នករាល់គ្នាដោយវិធីណាមួយឡើយ ដ្បិតថ្ងៃនោះនឹងមិនមកទេ លុះត្រាតែមានការបោះបង់ចោលសេចក្តីជំនឿកើតឡើងសិន ហើយមនុស្សនៃអំពើបាបនោះត្រូវបានសម្ដែងចេញ គឺជាកូននៃសេចក្តីវិនាស ដែលប្រឆាំង ហើយលើកខ្លួនឯងឡើងលើសអស់ទាំងអ្វីៗដែលគេហៅថាជាព្រះ ឬដែលគេថ្វាយបង្គំ ដល់ថ្នាក់ដែលវាអង្គុយនៅក្នុងព្រះវិហារនៃព្រះ ដោយបង្ហាញខ្លួនថាខ្លួនជាព្រះ។ តើអ្នករាល់គ្នាមិនចាំទេឬ ថា កាលដែលខ្ញុំនៅជាមួយអ្នករាល់គ្នា ខ្ញុំបានប្រាប់អំពីការទាំងនេះដល់អ្នករាល់គ្នាហើយ? ហើយឥឡូវនេះ អ្នករាល់គ្នាដឹងហើយនូវអ្វីដែលកំពុងរារាំង ដើម្បីឲ្យវាត្រូវបានសម្ដែងចេញនៅពេលកំណត់របស់វា។ ដ្បិតអាថ៌កំបាំងនៃអំពើទុច្ចរិតកំពុងតែប្រតិបត្តិហើយ ប៉ុន្តែអ្នកដែលរារាំងនៅពេលនេះ នឹងបន្តរារាំងទាល់តែគាត់ត្រូវបានដកចេញពីផ្លូវសិន។ ហើយនៅពេលនោះ មនុស្សអាក្រក់នោះនឹងត្រូវបានសម្ដែងចេញ ដែលព្រះអម្ចាស់នឹងបំផ្លាញដោយដង្ហើមពីព្រះឱស្ឋរបស់ព្រះអង្គ ហើយនឹងកម្ទេចដោយពន្លឺភ្លឺរលោងនៃការយាងមករបស់ព្រះអង្គ។ គឺវានោះឯង ដែលការមករបស់វាគឺតាមការប្រតិបត្តិរបស់សាតាំង ដោយគ្រប់ទាំងឫទ្ធានុភាព ទីសម្គាល់ និងអស្ចារ្យក្លែងក្លាយទាំងឡាយ ហើយដោយគ្រប់ទាំងការបោកបញ្ឆោតនៃសេចក្តីទុច្ចរិតក្នុងពួកអ្នកដែលកំពុងវិនាស ពីព្រោះពួកគេមិនបានទទួលសេចក្តីស្រឡាញ់ចំពោះសេចក្តីពិត ដើម្បីឲ្យបានសង្គ្រោះឡើយ។ ហេតុនេះហើយ ព្រះទ្រង់នឹងចាត់ការវង្វេងដ៏ខ្លាំងមួយមកលើពួកគេ ដើម្បីឲ្យពួកគេជឿសេចក្តីកុហក ដើម្បីឲ្យពួកគេទាំងអស់ត្រូវបានកាត់ទោស គឺពួកអ្នកដែលមិនជឿសេចក្តីពិត ប៉ុន្តែពេញចិត្តនឹងសេចក្តីទុច្ចរិត។ ២ ថែស្សាឡូនិច ២:១–១២។</w:t>
      </w:r>
    </w:p>
    <w:p>
      <w:pPr>
        <w:pStyle w:val="ArticleBody"/>
        <w:jc w:val="left"/>
      </w:pPr>
      <w:r>
        <w:rPr>
          <w:rFonts w:ascii="Leelawadee UI" w:hAnsi="Leelawadee UI" w:eastAsia="Leelawadee UI" w:cs="Leelawadee UI"/>
        </w:rPr>
        <w:t>បរិបទនៃអត្ថបទនេះ គឺការពិចារណាអំពីពេលវេលាដែលព្រះគ្រីស្ទនឹងយាងមកវិញជាលើកទីពីរ។ ប៉ូលរំលឹកដល់ពួកថេស្សាឡូនីកាថា លោកបានឆ្លើយតបចំពោះកង្វល់នោះរួចមកហើយកាលពីមុន ពេលដែលលោកបានមានប្រសាសន៍ថា «តើអ្នករាល់គ្នាមិនចាំទេឬថា កាលដែលខ្ញុំនៅជាមួយអ្នករាល់គ្នា ខ្ញុំបានប្រាប់អំពីការទាំងនេះដល់អ្នករាល់គ្នាហើយ?» ប៉ូលកំពុងព្យាយាមការពារបងប្អូនមិនឲ្យត្រូវបានបោកបញ្ឆោតចំពោះប្រធានបទ «ការយាងមកនៃព្រះអម្ចាស់យេស៊ូវគ្រីស្ទនៃយើង និងការប្រមូលផ្តុំគ្នារបស់យើងទៅឯទ្រង់»។</w:t>
      </w:r>
    </w:p>
    <w:p>
      <w:pPr>
        <w:pStyle w:val="ArticleBody"/>
        <w:jc w:val="left"/>
      </w:pPr>
      <w:r>
        <w:rPr>
          <w:rFonts w:ascii="Leelawadee UI" w:hAnsi="Leelawadee UI" w:eastAsia="Leelawadee UI" w:cs="Leelawadee UI"/>
        </w:rPr>
        <w:t>អ្នកប្រវត្តិសាស្ត្របញ្ជាក់ថា ពាក់កណ្ដាលនៃសាររបស់ William Miller មានមូលដ្ឋានលើការកំណត់របស់គាត់អំពីរយៈពេលពីរពាន់បីរយឆ្នាំ ក្នុង ដានីយ៉ែល ជំពូក 8 ខ 14។ ពាក់កណ្ដាលមួយទៀតនៃសាររបស់គាត់ ដែលពេលខ្លះមិនត្រូវបានទទួលស្គាល់ នោះគឺជាកិច្ចការរបស់គាត់ក្នុងការបដិសេធសេចក្ដីបង្រៀនខុសឆ្គងទាក់ទងនឹងការយាងមកជាលើកទីពីររបស់ព្រះគ្រីស្ទ។</w:t>
      </w:r>
    </w:p>
    <w:p>
      <w:pPr>
        <w:pStyle w:val="ArticleBody"/>
        <w:jc w:val="left"/>
      </w:pPr>
      <w:r>
        <w:rPr>
          <w:rFonts w:ascii="Leelawadee UI" w:hAnsi="Leelawadee UI" w:eastAsia="Leelawadee UI" w:cs="Leelawadee UI"/>
        </w:rPr>
        <w:t>ដោយផ្អែកលើវិធីសាស្ត្រមិនពិតរបស់យេស៊ុយអ៊ីត មាន (ហើយនៅតែមាន) សេចក្តីបង្រៀនមិនពិតដ៏លេចធ្លោមួយ ដែល William Miller បានប្រឆាំងជាប់លាប់។ នោះគឺជាសេចក្តីបង្រៀនមិនពិតដែលថា ការយាងមកជាលើកទីពីររបស់ព្រះអម្ចាស់ ត្រូវបាននាំមុខដោយសន្តិភាពមួយពាន់ឆ្នាំ ដែលហៅថា «សហស្សវត្សរ៍ខាងលោកិយ» ហើយ Sister White ក៏បានប្រឆាំងផងដែរ។</w:t>
      </w:r>
    </w:p>
    <w:p>
      <w:pPr>
        <w:pStyle w:val="ArticleBody"/>
        <w:jc w:val="left"/>
      </w:pPr>
      <w:r>
        <w:rPr>
          <w:rFonts w:ascii="Leelawadee UI" w:hAnsi="Leelawadee UI" w:eastAsia="Leelawadee UI" w:cs="Leelawadee UI"/>
        </w:rPr>
        <w:t>កិច្ចការរបស់មីឡែរក៏កំពុងបង្កើតសេចក្ដីពិតអំពីការយាងត្រឡប់មកវិញជាក់ស្តែងរបស់ព្រះគ្រីស្ទផងដែរ ដោយប្រឆាំងនឹងគំនិតខុសផ្សេងៗអំពីសហស្សវត្សរ៍ ដែលបានរីករាលដាលនៅក្នុងសម័យរបស់គាត់។ ប៉ូលកំពុងនិយាយអំពីការយាងមកជាលើកទីពីរនៅក្នុង 2 ថែស្សាឡូនីច ដូច្នេះបទគម្ពីរនោះគឺជាផ្នែកមួយនៃការយល់ដឹងរបស់មីឡែរអំពីការយាងមកជាលើកទីពីរដោយជាក់ស្តែង។ ជំពូកនោះគឺជា «សេចក្ដីពិតបច្ចុប្បន្ន» សម្រាប់មីឡែរ។</w:t>
      </w:r>
    </w:p>
    <w:p>
      <w:pPr>
        <w:pStyle w:val="ArticleBody"/>
        <w:jc w:val="left"/>
      </w:pPr>
      <w:r>
        <w:rPr>
          <w:rFonts w:ascii="Leelawadee UI" w:hAnsi="Leelawadee UI" w:eastAsia="Leelawadee UI" w:cs="Leelawadee UI"/>
        </w:rPr>
        <w:t>ប៉ូលបានកំណត់លំដាប់ព្រឹត្តិការណ៍ដ៏សំខាន់មួយដែលពាក់ព័ន្ធនឹងការយាងមកជាលើកទីពីរ ហើយក៏បានបង្ហាញហេតុផលថា ហេតុអ្វីបានជាពួកថេស្សាឡូនីចមិនគួររំពឹងថា ព្រះអម្ចាស់នឹងយាងត្រឡប់មកវិញក្នុងអំឡុងជីវិតរបស់ពួកគេ។ ប៉ូលមានប្រសាសន៍ថា «ឥឡូវនេះ យើងខ្ញុំសូមអង្វរបងប្អូន ដោយយោងទៅតាមការយាងមកនៃព្រះអម្ចាស់យេស៊ូវគ្រីស្ទរបស់យើង និងការប្រមូលយើងមកជួបព្រះអង្គ»។ ពាក្យ «សូមអង្វរ» មានន័យថា សួរពិនិត្យ។ ប៉ូលកំពុងពន្យល់ដោយហេតុផលអំពីធាតុផ្សំទាំងឡាយដែលទាក់ទងនឹងការយាងមកជាលើកទីពីរ ហើយកំពុងនាំអ្នកស្តាប់របស់លោកឆ្លងកាត់ការសួរពិនិត្យមួយបែប ដែលមានបំណងឲ្យអ្នកស្តាប់របស់លោកវិភាគតាមតក្កវិជ្ជារបស់លោក។</w:t>
      </w:r>
    </w:p>
    <w:p>
      <w:pPr>
        <w:pStyle w:val="ArticleBody"/>
        <w:jc w:val="left"/>
      </w:pPr>
      <w:r>
        <w:rPr>
          <w:rFonts w:ascii="Leelawadee UI" w:hAnsi="Leelawadee UI" w:eastAsia="Leelawadee UI" w:cs="Leelawadee UI"/>
        </w:rPr>
        <w:t>រចនាសម្ព័ន្ធនៃតក្កវិជ្ជារបស់គាត់ គឺថា មុនព្រះគ្រីស្ទយាងត្រឡប់មកជាលើកទីពីរ ត្រូវតែមានការកំណត់អត្តសញ្ញាណសាសនាចក្របាប៉ា និងឲ្យវាសោយរាជ្យជាមុនសិន ហើយមុនពេលសាសនាចក្របាប៉ាលេចមកក្នុងប្រវត្តិសាស្ត្រ ត្រូវតែមានការធ្លាក់ចេញពីសេចក្តីជំនឿជាមុនសិន។ ការធ្លាក់ចេញពីសេចក្តីជំនឿនោះ នៅតែស្ថិតក្នុងអនាគត ដូច្នេះការលេចមកនៃសាសនាចក្របាប៉ា កាន់តែនៅឆ្ងាយលើសពីនោះទៅទៀត។ ដូច្នេះ តើអាចធ្វើដូចម្តេចបាន ដែលនរណាម្នាក់ត្រូវបានបោកបញ្ឆោតឲ្យគិតថា ការយាងត្រឡប់មកវិញរបស់ព្រះគ្រីស្ទជិតមកដល់ហើយ? គាត់ប្រើនិមិត្តសញ្ញាជាច្រើនសម្រាប់សាសនាចក្របាប៉ា ដើម្បីបញ្ជាក់ថា អំណាចនោះដែលត្រូវបានបើកសម្ដែងបន្ទាប់ពីការធ្លាក់ចេញពីសេចក្តីជំនឿ គឺជាអ្នកណាពិតប្រាកដ។ គាត់ហៅសាសនាចក្របាប៉ាថា «មនុស្សនៃអំពើបាប», «មនុស្សទុច្ចរិតនោះ», «កូននៃសេចក្តីវិនាស» និង «អាថ៌កំបាំងនៃអំពើទុច្ចរិត»។ បងស្រី White បានបញ្ជាក់យ៉ាងច្បាស់ថា ទាំងអស់នេះសុទ្ធតែជានិមិត្តសញ្ញាដែលកំណត់អត្តសញ្ញាណសាសនាចក្របាប៉ា។</w:t>
      </w:r>
    </w:p>
    <w:p>
      <w:pPr>
        <w:pStyle w:val="ArticleScripture"/>
        <w:jc w:val="left"/>
      </w:pPr>
      <w:r>
        <w:rPr>
          <w:rFonts w:ascii="Leelawadee UI" w:hAnsi="Leelawadee UI" w:eastAsia="Leelawadee UI" w:cs="Leelawadee UI"/>
        </w:rPr>
        <w:t>«ប៉ុន្តែមុនការយាងមករបស់ព្រះគ្រីស្ទ ការវិវឌ្ឍសំខាន់ៗនៅក្នុងពិភពសាសនា ដែលបានទាយទុកជាមុនក្នុងទំនាយ នឹងត្រូវកើតឡើង។ សាវកបានប្រកាសថា៖ “កុំឲ្យចិត្តរបស់អ្នករាល់គ្នាត្រូវរង្គោះរង្គើឆាប់ពេក ឬត្រូវភ័យខ្លាចឡើយ មិនថាដោយវិញ្ញាណ ដោយពាក្យសម្តី ឬដោយសំបុត្រណាមួយ ដូចជាចេញពីយើង ថាថ្ងៃរបស់ព្រះគ្រីស្ទបានមកដល់ហើយនោះទេ។ កុំឲ្យអ្នកណាម្នាក់បញ្ឆោតអ្នករាល់គ្នាដោយមធ្យោបាយណាមួយឡើយ ដ្បិតថ្ងៃនោះនឹងមិនមកដល់ទេ លុះត្រាតែមានការបោះបង់សេចក្តីជំនឿជាមុនសិន ហើយមនុស្សនៃអំពើបាបនោះត្រូវបានបើកសម្ដែងឡើង គឺជាកូននៃសេចក្តីវិនាស; ជាអ្នកដែលប្រឆាំង និងលើកខ្លួនឡើងខ្ពស់ជាងគ្រប់អស់ទាំងអ្វីដែលហៅថាព្រះ ឬអ្វីដែលគេថ្វាយបង្គំ ដល់ថ្នាក់ខ្លួនវាអង្គុយនៅក្នុងព្រះវិហាររបស់ព្រះ ដោយបង្ហាញខ្លួនថា ខ្លួនជាព្រះផង»។</w:t>
      </w:r>
    </w:p>
    <w:p>
      <w:pPr>
        <w:pStyle w:val="ArticleScripture"/>
        <w:jc w:val="left"/>
      </w:pPr>
      <w:r>
        <w:rPr>
          <w:rFonts w:ascii="Leelawadee UI" w:hAnsi="Leelawadee UI" w:eastAsia="Leelawadee UI" w:cs="Leelawadee UI"/>
        </w:rPr>
        <w:t>«ពាក្យរបស់ប៉ុលមិនត្រូវឲ្យគេបកស្រាយខុសឡើយ។ មិនត្រូវបង្រៀនថា ដោយការបើកសម្ដែងពិសេស គាត់បានព្រមានពួកថេស្សាឡូនិកអំពីការយាងមករបស់ព្រះគ្រីស្ទដែលជិតបន្ទាន់នោះទេ។ ទស្សនៈបែបនោះនឹងបង្កឲ្យមានការច្របូកច្របល់ក្នុងសេចក្ដីជំនឿ ពីព្រោះការខកចិត្ត ជាញឹកញាប់នាំទៅកាន់ការមិនជឿ។ ដូច្នេះ សាវកបានព្រមានបងប្អូនកុំឲ្យទទួលសារបែបនោះថាជាសារមកពីគាត់ឡើយ ហើយគាត់បានបន្តសង្កត់ធ្ងន់លើការពិតថា អំណាចប៉ាប ដែលព្យាការីដានីយ៉ែលបានពិពណ៌នាយ៉ាងច្បាស់នោះ នៅមិនទាន់កើតឡើងនៅឡើយទេ ហើយនឹងធ្វើសង្គ្រាមប្រឆាំងនឹងប្រជារាស្ត្ររបស់ព្រះ។ រហូតទាល់តែអំណាចនេះបានប្រព្រឹត្តកិច្ចការដ៏ប្រល័យ និងពោរពេញដោយការប្រមាថព្រះរបស់វាហើយ នោះវានឹងឥតប្រយោជន៍សម្រាប់ក្រុមជំនុំ ក្នុងការទន្ទឹងរង់ចាំការយាងមករបស់ព្រះអម្ចាស់នៃពួកគេ។ «តើអ្នករាល់គ្នាមិនចាំទេឬ» ប៉ុលបានសួរ «ថា កាលខ្ញុំនៅជាមួយអ្នករាល់គ្នា ខ្ញុំបានប្រាប់អ្នករាល់គ្នាអំពីការទាំងនេះហើយ?»»</w:t>
      </w:r>
    </w:p>
    <w:p>
      <w:pPr>
        <w:pStyle w:val="ArticleScripture"/>
        <w:jc w:val="left"/>
      </w:pPr>
      <w:r>
        <w:rPr>
          <w:rFonts w:ascii="Leelawadee UI" w:hAnsi="Leelawadee UI" w:eastAsia="Leelawadee UI" w:cs="Leelawadee UI"/>
        </w:rPr>
        <w:t>«ការសាកល្បងទាំងឡាយដែលនឹងវាយប្រហារលើព្រះវិហារពិត នោះគួរឲ្យភ័យខ្លាចយ៉ាងក្រៃលែង។ សូម្បីតែនៅក្នុងពេលដែលសាវកកំពុងសរសេរ “អាថ៌កំបាំងនៃអំពើទុច្ចរិត” ក៏បានចាប់ផ្តើមប្រតិបត្តិការហើយ។ ការវិវឌ្ឍទាំងឡាយដែលនឹងកើតមាននៅពេលអនាគត នោះនឹងកើតឡើង “តាមការប្រព្រឹត្តរបស់សាតាំង ដោយមានអំណាចទាំងអស់ និងទីសម្គាល់ និងការអស្ចារ្យក្លែងក្លាយទាំងឡាយ ហើយដោយសេចក្តីបោកបញ្ឆោតទាំងអស់នៃអំពើទុច្ចរិត ក្នុងពួកអ្នកដែលវិនាស”។»</w:t>
      </w:r>
    </w:p>
    <w:p>
      <w:pPr>
        <w:pStyle w:val="ArticleScripture"/>
        <w:jc w:val="left"/>
      </w:pPr>
      <w:r>
        <w:rPr>
          <w:rFonts w:ascii="Leelawadee UI" w:hAnsi="Leelawadee UI" w:eastAsia="Leelawadee UI" w:cs="Leelawadee UI"/>
        </w:rPr>
        <w:t>«គួរឲ្យកោតខ្លាចជាពិសេស គឺសេចក្តីថ្លែងការណ៍របស់សាវកអំពីពួកអ្នកដែលបដិសេធមិនព្រមទទួល “សេចក្តីស្រឡាញ់ចំពោះសេចក្តីពិត”។ “ដោយហេតុនេះ” គាត់បានប្រកាសអំពីអស់អ្នកណាដែលដោយចេតនាបដិសេធសារនៃសេចក្តីពិតថា “ព្រះទ្រង់នឹងបញ្ជូនការល្បួងដ៏ខ្លាំងមកលើពួកគេ ឲ្យពួកគេជឿសេចក្តីមិនពិត ដើម្បីឲ្យពួកដែលមិនបានជឿសេចក្តីពិត ប៉ុន្តែមានចិត្តរីករាយនឹងសេចក្តីទុច្ចរិត នោះត្រូវទោសទាំងអស់គ្នា”។ មនុស្សមិនអាចបដិសេធការព្រមានទាំងឡាយដែលព្រះដោយសេចក្តីមេត្តាបានផ្ញើមកពួកគេ ដោយគ្មានទោសបានឡើយ។ ពីពួកអ្នកដែលនៅតែបន្តបែរចេញពីការព្រមានទាំងនេះ ព្រះទ្រង់ដកព្រះវិញ្ញាណរបស់ទ្រង់ចេញ ទុកពួកគេឲ្យស្ថិតនៅក្រោមការបោកបញ្ឆោតដែលពួកគេស្រឡាញ់»។ Acts of the Apostles, 265, 266.</w:t>
      </w:r>
    </w:p>
    <w:p>
      <w:pPr>
        <w:pStyle w:val="ArticleBody"/>
        <w:jc w:val="left"/>
      </w:pPr>
      <w:r>
        <w:rPr>
          <w:rFonts w:ascii="Leelawadee UI" w:hAnsi="Leelawadee UI" w:eastAsia="Leelawadee UI" w:cs="Leelawadee UI"/>
        </w:rPr>
        <w:t>ទោះបីជាស៊ីស្ទ័រ វ៉ាយត៍ បានកំណត់អត្តសញ្ញាណដោយផ្ទាល់ថា «មនុស្សនៃអំពើបាប» «អ្នកអាក្រក់នោះ» «កូននៃសេចក្ដីវិនាស» និង «អាថ៌កំបាំងនៃអំពើទុច្ចរិត» ពីអត្ថបទរបស់ប៉ូល ហើយហៅវាថា «អំណាចសម្តេចប៉ាប» ក៏ដោយ នាងបាននិយាយលើសពីនេះទៀត។ នាងបានកំណត់អត្តសញ្ញាណថា និមិត្តសញ្ញាទាំងនេះដែលប៉ូលបានប្រើដើម្បីកំណត់អត្តសញ្ញាណសម្តេចប៉ាបនៃក្រុងរ៉ូម ត្រូវបានបង្កើតឡើងពីសៀវភៅដានីយ៉ែល នៅពេលដែលនាងបានថ្លែងថា៖ «ដូច្នេះ សាវកបានព្រមានបងប្អូនឲ្យកុំទទួលសារណាមួយបែបនោះថាមកពីគាត់ឡើយ ហើយគាត់បានបន្តសង្កត់ធ្ងន់លើការពិតដែលថា អំណាចសម្តេចប៉ាប ដែលត្រូវបានពិពណ៌នាយ៉ាងច្បាស់ដោយហោរាដានីយ៉ែល នោះ នៅមុខទៀតនឹងកើតឡើង ហើយធ្វើសង្គ្រាមទាស់នឹងប្រជាជនរបស់ព្រះ។ រហូតទាល់តែអំណាចនេះបានប្រព្រឹត្តកិច្ចការដ៏ស្លាប់នាំមក និងពោរពេញដោយការប្រមាថព្រះរបស់វារួចសិន នោះវានឹងជាការឥតប្រយោជន៍សម្រាប់ពួកជំនុំក្នុងការទន្ទឹងរង់ចាំការយាងមករបស់ព្រះអម្ចាស់របស់ពួកគេ»។ ប៉ូលបានដាក់មូលដ្ឋានផ្នែកនៃសារទៅកាន់អ្នកថែស្សាឡូនិច ដែលបានកំណត់អត្តសញ្ញាណសាសនាចក្របាបាសិទ្ធិ លើដានីយ៉ែល ជំពូក ១១ និងខ ៣៦។</w:t>
      </w:r>
    </w:p>
    <w:p>
      <w:pPr>
        <w:pStyle w:val="ArticleScripture"/>
        <w:jc w:val="left"/>
      </w:pPr>
      <w:r>
        <w:rPr>
          <w:rFonts w:ascii="Leelawadee UI" w:hAnsi="Leelawadee UI" w:eastAsia="Leelawadee UI" w:cs="Leelawadee UI"/>
        </w:rPr>
        <w:t>ហើយស្ដេចនោះនឹងប្រព្រឹត្តតាមចិត្តរបស់ខ្លួន; ហើយគាត់នឹងលើកតម្កើងខ្លួនឯង និងធ្វើឲ្យខ្លួនឯងធំលើសអស់ទាំងព្រះទាំងឡាយ ហើយនឹងពោលពាក្យអស្ចារ្យទាស់នឹងព្រះនៃព្រះទាំងឡាយ ហើយនឹងចម្រើនរុងរឿងរហូតដល់សេចក្ដីកំហឹងត្រូវបានបំពេញសម្រេច; ដ្បិតអ្វីដែលបានកំណត់ទុកនោះ នឹងត្រូវបានសម្រេច។ ដានីយ៉ែល 11:36។</w:t>
      </w:r>
    </w:p>
    <w:p>
      <w:pPr>
        <w:pStyle w:val="ArticleBody"/>
        <w:jc w:val="left"/>
      </w:pPr>
      <w:r>
        <w:rPr>
          <w:rFonts w:ascii="Leelawadee UI" w:hAnsi="Leelawadee UI" w:eastAsia="Leelawadee UI" w:cs="Leelawadee UI"/>
        </w:rPr>
        <w:t>នៅពេលដែលប៉ូលកំណត់អត្តសញ្ញាណសម្តេចប៉ាបថា «ជាអ្នកដែលប្រឆាំង ហើយលើកតម្កើងខ្លួនឡើងលើសអស់ទាំងអ្វីៗដែលត្រូវបានហៅថាព្រះ ឬដែលមនុស្សថ្វាយបង្គំ ដល់ថ្នាក់ដែលគាត់អង្គុយក្នុងព្រះវិហាររបស់ព្រះ ដូចជាព្រះ ដោយបង្ហាញខ្លួនថាគាត់ជាព្រះ» នោះប៉ូលកំពុងតែពន្យល់ជាភាសាផ្សេងនូវសេចក្តីពិពណ៌នារបស់ហោរាដានីយ៉ែលអំពី «ស្តេច» ដែលបានធ្វើ «តាមបំណងចិត្តរបស់ខ្លួន» ហើយបានលើក «ខ្លួនឡើង» និងតម្កើង «ខ្លួនឡើងលើសគ្រប់ទាំងព្រះទាំងអស់»។ សម្តេចប៉ាបគឺជាស្តេចដែលនិយាយ «ពាក្យអស្ចារ្យៗទាស់នឹងព្រះនៃព្រះទាំងឡាយ» ហើយសម្តេចប៉ាបក៏ជាអំណាចដែលនឹង «ចម្រើនរុងរឿងរហូតដល់» «សេចក្តីព្រះពិរោធ» ទីមួយ «ត្រូវបានបញ្ចប់សម្រេច» នៅក្នុងឆ្នាំ 1798។</w:t>
      </w:r>
    </w:p>
    <w:p>
      <w:pPr>
        <w:pStyle w:val="ArticleBody"/>
        <w:jc w:val="left"/>
      </w:pPr>
      <w:r>
        <w:rPr>
          <w:rFonts w:ascii="Leelawadee UI" w:hAnsi="Leelawadee UI" w:eastAsia="Leelawadee UI" w:cs="Leelawadee UI"/>
        </w:rPr>
        <w:t>ដានីយ៉ែល ជំពូក ១១ ខ ៣៦ គឺសំខាន់យ៉ាងដាច់ខាតដែលត្រូវយល់ឲ្យត្រឹមត្រូវ ប្រសិនបើការកើនឡើងនៃចំណេះដឹងនៅឆ្នាំ ១៩៨៩ ត្រូវបានយល់ឲ្យត្រឹមត្រូវ។ ដោយហេតុនេះ ការបង្រៀនខុសដែលថា ស្តេចនៅក្នុងខនោះគឺជាប្រទេសបារាំង ដូចដែល Uriah Smith បាននាំចូលមក ត្រូវបាននាំចូលក្នុងជំនាន់ដំបូងនៃអាដវេនទីស៊ឹម (១៨៦៣ ដល់ ១៨៨៨)។ Smith បានផ្លាស់ប្តូរអត្ថបទនៃខ ៣៦ ពី “the” king (ដែលជាសម្តេចសង្ឃបាប ដែលកំពុងត្រូវបានពិពណ៌នានៅក្នុងខមុនៗ) ទៅជា “a” king (ស្តេចណាម្នាក់ក៏បាន) ដើម្បីសន្មតលក្ខណៈនៃរបៀបថ្វាយបង្គំរបស់រ៉ូមទៅលើប្រទេសបារាំងដែលមិនជឿព្រះ ប៉ុន្តែនោះគ្រាន់តែជាចំណុចចាប់ផ្តើមសម្រាប់លើកស្ទួយទ្រឹស្តីសំណព្វរបស់គាត់អំពីប្រទេសទួរគីថាជាស្តេចខាងជើងនៅក្នុងខ ៤០ និងខបន្តទៅមុខ។</w:t>
      </w:r>
    </w:p>
    <w:p>
      <w:pPr>
        <w:pStyle w:val="ArticleBody"/>
        <w:jc w:val="left"/>
      </w:pPr>
      <w:r>
        <w:rPr>
          <w:rFonts w:ascii="Leelawadee UI" w:hAnsi="Leelawadee UI" w:eastAsia="Leelawadee UI" w:cs="Leelawadee UI"/>
        </w:rPr>
        <w:t>សាតាំងបានចាប់ផ្ដើមតាំងពីដំបូង ដើម្បីបំបាំងការពិតថា ស្ដេចនៅក្នុងខនេះ គឺជាសម្តេចប៉ាប ហើយគឺសាវកប៉ុលដែលផ្តល់សក្ខីកម្មរបស់ដានីយ៉ែលដោយសាក្សីទីពីរ ចំពោះការពិតនេះ។ ប្អូនស្រី វ៉ៃត៍ បានផ្តល់សាក្សីទីបី។</w:t>
      </w:r>
    </w:p>
    <w:p>
      <w:pPr>
        <w:pStyle w:val="ArticleBody"/>
        <w:jc w:val="left"/>
      </w:pPr>
      <w:r>
        <w:rPr>
          <w:rFonts w:ascii="Leelawadee UI" w:hAnsi="Leelawadee UI" w:eastAsia="Leelawadee UI" w:cs="Leelawadee UI"/>
        </w:rPr>
        <w:t>មិនត្រឹមតែសាតាំងបានស្វែងរកបំបាំងសេចក្តីពិតថា ស្តេចនៅក្នុងខគម្ពីរនោះគឺជាសម្តេចប៉ាបប៉ុណ្ណោះទេ ប៉ុន្តែដោយការបង្វែរសេចក្តីពិតដែលមាននៅក្នុងខគម្ពីរនោះ សាតាំងក៏បានធ្វើឲ្យអត្ថន័យសំខាន់នៃអ្វីដែល «សេចក្តីព្រះពិរោធ» នៅក្នុងខគម្ពីរនោះតំណាងឲ្យ ក្លាយជារឿងមិនច្បាស់ផងដែរ។ អំណាចសម្តេចប៉ាបនៅក្នុងខគម្ពីរនោះ ត្រូវបានឲ្យរុងរឿងរហូតដល់ឆ្នាំ 1798 នៅពេលដែលវាបានទទួលរបួសដ៏ស្លាប់របស់ខ្លួន។ ឆ្នាំ 1798 គឺជាចុងបញ្ចប់នៃរយៈពេលពីរពាន់ប្រាំរយម្ភៃឆ្នាំនៃសេចក្តីព្រះពិរោធរបស់ព្រះ ដែលត្រូវបានអនុវត្តប្រឆាំងនឹងនគរខាងជើងនៃអ៊ីស្រាអែល ដោយចាប់ផ្តើមនៅឆ្នាំ 723 មុនគ.ស.</w:t>
      </w:r>
    </w:p>
    <w:p>
      <w:pPr>
        <w:pStyle w:val="ArticleBody"/>
        <w:jc w:val="left"/>
      </w:pPr>
      <w:r>
        <w:rPr>
          <w:rFonts w:ascii="Leelawadee UI" w:hAnsi="Leelawadee UI" w:eastAsia="Leelawadee UI" w:cs="Leelawadee UI"/>
        </w:rPr>
        <w:t>ប្រសិនបើសាសនាអាដ</w:t>
      </w:r>
      <w:r>
        <w:rPr>
          <w:rFonts w:ascii="Sylfaen" w:hAnsi="Sylfaen" w:eastAsia="Sylfaen" w:cs="Sylfaen"/>
        </w:rPr>
        <w:t>վեն</w:t>
      </w:r>
      <w:r>
        <w:rPr>
          <w:rFonts w:ascii="Leelawadee UI" w:hAnsi="Leelawadee UI" w:eastAsia="Leelawadee UI" w:cs="Leelawadee UI"/>
        </w:rPr>
        <w:t>ទីស្តបានការពារ និងកាន់ខ្ជាប់ “ប្រាំពីរដង” នៅឆ្នាំ 1863 នោះវានឹងស្ទើរតែមិនអាចទៅរួចទេឲ្យ Uriah Smith រួចផុតពីភាពល្ងង់ខ្លៅដូច្នោះអំពីខទីសាមសិបប្រាំមួយ ពីព្រោះ “សេចក្តីព្រះពិរោធ” នឹងត្រូវបានយល់ថា តំណាងឲ្យសេចក្តីព្រះពិរោធលើកទីមួយរបស់ព្រះនៃ “ប្រាំពីរដង” ដូច្នេះហើយវាមិនមានទំនាក់ទំនងអ្វីសោះជាមួយប្រទេសបារាំងឡើយ។ ការកើនឡើងនៃចំណេះដឹងនៅឆ្នាំ 1989 ត្រូវបានគាំទ្រដោយប៉ុលនៅក្នុងអត្ថបទនេះ ហើយដោយហេតុនេះ ការព្រមានរបស់ប៉ុលនៅក្នុងអត្ថបទនេះអំពីអ្នកទាំងឡាយដែលមិនទទួលសេចក្តីស្រឡាញ់នៃសេចក្តីពិត ប៉ុន្តែទទួលការបំភាន់យ៉ាងខ្លាំង នោះកើតឡើងតាមរយៈការបដិសេធរបស់ពួកគេចំពោះសេចក្តីពិតដែលប៉ុលបានបង្ហាញនៅក្នុងអត្ថបទនេះ។ សេចក្តីពិតមួយក្នុងចំណោមសេចក្តីពិតទាំងនោះ គឺការកំណត់អត្តសញ្ញាណដ៏ត្រឹមត្រូវនៃស្តេចខាងជើងនៅក្នុងដានីយ៉ែល ជំពូក 11 ខ 40 ដល់ 45។</w:t>
      </w:r>
    </w:p>
    <w:p>
      <w:pPr>
        <w:pStyle w:val="ArticleBody"/>
        <w:jc w:val="left"/>
      </w:pPr>
      <w:r>
        <w:rPr>
          <w:rFonts w:ascii="Leelawadee UI" w:hAnsi="Leelawadee UI" w:eastAsia="Leelawadee UI" w:cs="Leelawadee UI"/>
        </w:rPr>
        <w:t>នៅក្នុងអត្ថបទនោះ បន្ទាប់ពីប៉ូលបានកំណត់អត្តសញ្ញាណសម្តេចប៉ាបនៃទីក្រុងរ៉ូមរួចហើយ គាត់ក៏បានកំណត់លំដាប់នៃព្រឹត្តិការណ៍មួយចំនួននៅចុងបញ្ចប់នៃលោកិយ ដែលនាំទៅដល់ការយាងមកជាលើកទីពីររបស់ព្រះគ្រីស្ទ ដែលជាប្រធានបទនៃអត្ថបទនោះ។ គាត់មានប្រសាសន៍ថា «ពេលនោះ មនុស្សអាក្រក់នោះនឹងត្រូវសម្ដែងឲ្យឃើញ»។ «មនុស្សអាក្រក់» នោះគឺសម្តេចប៉ាប «ដែលព្រះអម្ចាស់នឹងបំផ្លាញដោយព្រះវិញ្ញាណនៃព្រះឱស្ឋរបស់ទ្រង់ ហើយនឹងកម្ទេចដោយពន្លឺដ៏រុងរឿងនៃការយាងមករបស់ទ្រង់»។ បន្ទាប់មក ប៉ូលមានប្រសាសន៍ថា «គឺនោះហើយ ដែលការយាងមករបស់វាស្របតាមប្រតិបត្តិការរបស់សាតាំង ដោយឫទ្ធានុភាព ទីសំគាល់ និងការអស្ចារ្យក្លែងក្លាយទាំងអស់»។ ព្រះយេស៊ូវគឺជាអង្គដែល «ការយាងមករបស់ទ្រង់ស្របតាមប្រតិបត្តិការរបស់សាតាំង»។</w:t>
      </w:r>
    </w:p>
    <w:p>
      <w:pPr>
        <w:pStyle w:val="ArticleBody"/>
        <w:jc w:val="left"/>
      </w:pPr>
      <w:r>
        <w:rPr>
          <w:rFonts w:ascii="Leelawadee UI" w:hAnsi="Leelawadee UI" w:eastAsia="Leelawadee UI" w:cs="Leelawadee UI"/>
        </w:rPr>
        <w:t>សកម្មភាពអស្ចារ្យរបស់សាតាំង គឺជារយៈពេលចាប់ពីច្បាប់ថ្ងៃអាទិត្យដែលនឹងមកដល់ក្នុងពេលឆាប់ៗនេះ រហូតដល់មីកែលក្រោកឈរ ហើយពេលកំណត់នៃការសាកល្បងរបស់មនុស្សជាតិត្រូវបានបិទបញ្ចប់។ សាតាំងមិនធ្វើអព្ភូតហេតុណាមួយឡើយក្នុងអំឡុងពេលគ្រោះកាចចុងក្រោយទាំងប្រាំពីរ ដែលត្រូវបានចាក់បង្ហូរចាប់ពីការបិទបញ្ចប់នៃពេលកំណត់នៃការសាកល្បង រហូតដល់ព្រះគ្រីស្ទយាងត្រឡប់មកវិញ។</w:t>
      </w:r>
    </w:p>
    <w:p>
      <w:pPr>
        <w:pStyle w:val="ArticleScripture"/>
        <w:jc w:val="left"/>
      </w:pPr>
      <w:r>
        <w:rPr>
          <w:rFonts w:ascii="Leelawadee UI" w:hAnsi="Leelawadee UI" w:eastAsia="Leelawadee UI" w:cs="Leelawadee UI"/>
        </w:rPr>
        <w:t>ព្រះគ្រីស្ទមានព្រះបន្ទូលថា «អ្នករាល់គ្នានឹងស្គាល់ពួកគេដោយផលរបស់ពួកគេ»។ ប្រសិនបើអ្នកទាំងឡាយដែលតាមរយៈពួកគេ ការព្យាបាលត្រូវបានប្រព្រឹត្ត មានចិត្តនិន្នាការនឹងយកការបង្ហាញទាំងនេះធ្វើជាមូលហេតុលើកលែងការមិនអើពើរបស់ខ្លួនចំពោះក្រឹត្យវិន័យរបស់ព្រះ ហើយបន្តនៅក្នុងការមិនស្តាប់បង្គាប់ ទោះបីពួកគេមានអំណាចដល់កម្រិតណា ឬគ្រប់កម្រិតក្តី ក៏មិនអាចសន្និដ្ឋានថាពួកគេមានព្រះចេស្តាដ៏ធំរបស់ព្រះឡើយ។ ផ្ទុយទៅវិញ នោះគឺជាអំណាចធ្វើអព្ភូតហេតុរបស់អ្នកបោកបញ្ឆោតដ៏ធំ។ គាត់ជាអ្នករំលងក្រឹត្យវិន័យសីលធម៌ ហើយប្រើគ្រប់ឧបាយកលដែលគាត់អាចគ្រប់គ្រងបាន ដើម្បីបិទបាំងភ្នែកមនុស្សមិនឲ្យឃើញលក្ខណៈពិតរបស់វា។ យើងត្រូវបានព្រមានថា នៅថ្ងៃចុងក្រោយ គាត់នឹងប្រព្រឹត្តការងារដោយទីសម្គាល់ និងអព្ភូតហេតុក្លែងក្លាយ។ ហើយគាត់នឹងបន្តអព្ភូតហេតុទាំងនេះរហូតដល់ចុងបញ្ចប់នៃរយៈពេលសាកល្បង ដើម្បីឲ្យគាត់អាចយោងទៅលើអព្ភូតហេតុទាំងនោះជាភស្តុតាងថា គាត់ជាទេវតានៃពន្លឺ មិនមែននៃសេចក្ដីងងឹតទេ»។ The Seventh-day Adventist Bible Commentary, volume 7, 911.</w:t>
      </w:r>
    </w:p>
    <w:p>
      <w:pPr>
        <w:pStyle w:val="ArticleBody"/>
        <w:jc w:val="left"/>
      </w:pPr>
      <w:r>
        <w:rPr>
          <w:rFonts w:ascii="Leelawadee UI" w:hAnsi="Leelawadee UI" w:eastAsia="Leelawadee UI" w:cs="Leelawadee UI"/>
        </w:rPr>
        <w:t>ប៉ូលបញ្ជាក់ថា នឹងមានការបោះបង់ជំនឿមួយដែលកើតឡើងមុនការបង្ហាញខ្លួននៃអំណាចសម្តេចប៉ាប ហើយថាការយាងមកជាលើកទីពីររបស់ព្រះគ្រីស្ទនឹងកើតឡើង «បន្ទាប់ពី» កិច្ចការដ៏អស្ចារ្យរបស់សាតាំង។ កិច្ចការដ៏អស្ចារ្យរបស់សាតាំងចាប់ផ្ដើមនៅពេលច្បាប់ថ្ងៃអាទិត្យនៅសហរដ្ឋអាមេរិក ហើយបញ្ចប់នៅពេលការបិទពេលវេលានៃព្រះគុណ និងគ្រោះកាចចុងក្រោយទាំងប្រាំពីរមកដល់។ កិច្ចការដ៏អស្ចារ្យរបស់សាតាំងចាប់ផ្ដើមនៅពេលច្បាប់ថ្ងៃអាទិត្យនៅសហរដ្ឋអាមេរិក។</w:t>
      </w:r>
    </w:p>
    <w:p>
      <w:pPr>
        <w:pStyle w:val="ArticleScripture"/>
        <w:jc w:val="left"/>
      </w:pPr>
      <w:r>
        <w:rPr>
          <w:rFonts w:ascii="Leelawadee UI" w:hAnsi="Leelawadee UI" w:eastAsia="Leelawadee UI" w:cs="Leelawadee UI"/>
        </w:rPr>
        <w:t>«តាមរយៈក្រឹត្យដែលបង្ខំឲ្យស្ថាបនាអំណាចសម្តេចប៉ាប ដោយរំលោភលើក្រឹត្យវិន័យរបស់ព្រះ ជាតិរបស់យើងនឹងកាត់ផ្តាច់ខ្លួននាងទាំងស្រុងចេញពីសេចក្តីសុចរិត។ នៅពេលដែលប្រូតេស្តង់និយមនឹងលាតដៃរបស់នាងឆ្លងកាត់ចន្លោះជ្រោះ ដើម្បីចាប់ដៃនៃអំណាចរ៉ូម៉ាំង នៅពេលដែលនាងនឹងលូកឆ្លងលើអបាយជ្រៅ ដើម្បីប្រទាក់ដៃជាមួយនឹងវិញ្ញាណនិយម នៅពេលដែល ប្រទេសរបស់យើង ស្ថិតក្រោមឥទ្ធិពលនៃសម្ព័ន្ធភាពបីមុខនេះ នឹងបដិសេធគ្រប់គោលការណ៍ទាំងអស់នៃរដ្ឋធម្មនុញ្ញរបស់ខ្លួន ក្នុងនាមជារដ្ឋាភិបាលប្រូតេស្តង់ និងសាធារណរដ្ឋ ហើយនឹងរៀបចំវិធានការសម្រាប់ការផ្សព្វផ្សាយសេចក្តីមិនពិត និងការបំភាន់របស់សម្តេចប៉ាប នោះយើងអាចដឹងបានថា ពេលវេលាសម្រាប់កិច្ចការដ៏អស្ចារ្យរបស់សាតាំងបានមកដល់ហើយ ហើយទីបញ្ចប់ក៏ជិតមកដល់ហើយ»។ Testimonies, volume 5, 451.</w:t>
      </w:r>
    </w:p>
    <w:p>
      <w:pPr>
        <w:pStyle w:val="ArticleBody"/>
        <w:jc w:val="left"/>
      </w:pPr>
      <w:r>
        <w:rPr>
          <w:rFonts w:ascii="Leelawadee UI" w:hAnsi="Leelawadee UI" w:eastAsia="Leelawadee UI" w:cs="Leelawadee UI"/>
        </w:rPr>
        <w:t>ច្បាប់ថ្ងៃអាទិត្យគឺជាចុងបញ្ចប់នៃនគរទីប្រាំមួយ គឺសត្វសាហាវពីផែនដីក្នុងវិវរណៈ ជំពូកទីដប់បី។ សត្វសាហាវពីផែនដីនោះបានចាប់ផ្តើមសោយរាជ្យនៅចុងបញ្ចប់នៃរយៈពេលមួយពាន់ពីររយហុកសិបឆ្នាំនៃអំណាចគ្រប់គ្រងរបស់សម្តេចប៉ាប នៅឆ្នាំ 1798។ ដូច្នេះ អំណាចប៉ាបត្រូវបានបើកសម្ដែងនៅឆ្នាំ 538 ទោះបីជាកិច្ចការរបស់នាងក្នុងការដណ្តើមគ្រប់គ្រងពិភពលោក បានសកម្មរួចហើយនៅពេលដែលប៉ូលបានសរសេរពាក្យរបស់គាត់ក៏ដោយ។ មុនឆ្នាំ 538 នឹងមានការធ្លាក់ចេញពីជំនឿ ដែលកើតឡើងមុនការបើកសម្ដែងរបស់មនុស្សនៃអំពើបាប ដែលអង្គុយនៅក្នុងព្រះវិហាររបស់ព្រះ។</w:t>
      </w:r>
    </w:p>
    <w:p>
      <w:pPr>
        <w:pStyle w:val="ArticleBody"/>
        <w:jc w:val="left"/>
      </w:pPr>
      <w:r>
        <w:rPr>
          <w:rFonts w:ascii="Leelawadee UI" w:hAnsi="Leelawadee UI" w:eastAsia="Leelawadee UI" w:cs="Leelawadee UI"/>
        </w:rPr>
        <w:t>ការធ្លាក់ចេញពីសេចក្តីជំនឿត្រូវបានតំណាងដោយក្រុមជំនុំពើហ្គាម៉ុស នៅពេលដែលក្រុមជំនុំគ្រីស្ទានបានសម្របសម្រួលជាមួយសាសនាបាកាន ដូចដែលបានត្រូវនិមិត្តរូបដោយអធិរាជ កុងស្តង់ទីន។ ប៉ូលកំពុងកំណត់សម្គាល់សញ្ញាសម្គាល់ទំនាយដែលត្រូវតែកើតឡើងមុនការយាងមកជាលើកទីពីររបស់ព្រះគ្រីស្ទ។ បន្ទាប់ពីបានរំឭកឡើងវិញនូវអ្វីដែលគាត់បានបង្រៀនដល់ពួកថេស្សាឡូនីចពីមុនមក នោះគាត់ក៏សួរថា តើពួកគេមិនបានចងចាំទេឬថា គាត់បានបង្រៀនសេចក្តីពិតទាំងនេះដល់ពួកគេពីមុនរួចហើយ? បន្ទាប់មក គាត់រំឭកពួកគេថា ពួកគេគួរតែចងចាំផងដែរថា គាត់បានបង្រៀនពួកគេថា អំណាចមួយនឹង «ឃាត់ទុក» សម្តេចប៉ាប «ដើម្បីឲ្យ» សម្តេចប៉ាប «ត្រូវបានបើកសម្ដែងឡើងក្នុងពេលរបស់ខ្លួន» ឬ? ពាក្យ «ឃាត់ទុក» មានន័យថា ទប់ស្កាត់។ ពាក្យ «ឃាត់ទុក» នេះ ក្រោយមកនៅក្នុងអត្ថបទដដែល ត្រូវបានបកប្រែថា «ឥឡូវនេះកំពុងទប់ឃាត់»។</w:t>
      </w:r>
    </w:p>
    <w:p>
      <w:pPr>
        <w:pStyle w:val="ArticleBody"/>
        <w:jc w:val="left"/>
      </w:pPr>
      <w:r>
        <w:rPr>
          <w:rFonts w:ascii="Leelawadee UI" w:hAnsi="Leelawadee UI" w:eastAsia="Leelawadee UI" w:cs="Leelawadee UI"/>
        </w:rPr>
        <w:t>ដូច្នេះ ខគម្ពីរនេះត្រូវបានបង្ហាញយ៉ាងត្រឹមត្រូវថា៖ «ហើយឥឡូវនេះ អ្នករាល់គ្នាដឹងហើយថា អ្វីកំពុងទប់ស្កាត់អំណាចសម្តេចប៉ាប ដើម្បីឲ្យអំណាចសម្តេចប៉ាបត្រូវបានបើកសម្ដែងនៅក្នុងពេលវេលារបស់ខ្លួន។ ដ្បិតអាថ៌កំបាំងនៃអំពើទុច្ចរិត (អំណាចសម្តេចប៉ាប) កំពុងប្រព្រឹត្តការរួចហើយ៖ មានតែអ្នកដែលឥឡូវនេះកំពុងទប់ស្កាត់អំណាចសម្តេចប៉ាបប៉ុណ្ណោះ ដែលនឹងបន្តទប់ស្កាត់អំណាចសម្តេចប៉ាប រហូតដល់គាត់ត្រូវបានដកចេញពីផ្លូវ»។ កាលដែល William Miller បានយល់ឃើញអំពីខគម្ពីរនេះនៅក្នុង Thessalonians គាត់បានដឹងថា អំណាចដែលបានរារាំងមិនឲ្យអំណាចសម្តេចប៉ាបឡើងកាន់បល្ល័ង្កនៃផែនដីនៅក្នុងឆ្នាំ 538 នោះ គឺរ៉ូមព្រហ្មញ្ញសាសនា ហើយថា រ៉ូមព្រហ្មញ្ញសាសនានឹងទប់ស្កាត់ការកើនឡើងនៃអំណាចសម្តេចប៉ាប រហូតដល់រ៉ូមព្រហ្មញ្ញសាសនា «ត្រូវបានដកចេញពីផ្លូវ»។</w:t>
      </w:r>
    </w:p>
    <w:p>
      <w:pPr>
        <w:pStyle w:val="ArticleScripture"/>
        <w:jc w:val="left"/>
      </w:pPr>
      <w:r>
        <w:rPr>
          <w:rFonts w:ascii="Leelawadee UI" w:hAnsi="Leelawadee UI" w:eastAsia="Leelawadee UI" w:cs="Leelawadee UI"/>
        </w:rPr>
        <w:t>«ក្នុងអំឡុងពេលដប់ពីរឆ្នាំដែលខ្ញុំជាអ្នកជឿលើព្រះតាមហេតុផល ខ្ញុំបានអានប្រវត្តិសាស្ត្រទាំងអស់ដែលខ្ញុំអាចរកបាន; ប៉ុន្តែឥឡូវនេះ ខ្ញុំស្រឡាញ់ព្រះគម្ពីរ។ វាបានបង្រៀនអំពីព្រះយេស៊ូវ! ប៉ុន្តែទោះជាយ៉ាងណា ក៏នៅមានផ្នែកមួយមិនតិចនៃព្រះគម្ពីរដែលនៅងងឹតចំពោះខ្ញុំ។ នៅឆ្នាំ 1818 ឬ 19 ខណៈពេលកំពុងសន្ទនាជាមួយមិត្តម្នាក់ ដែលខ្ញុំបានទៅសួរសុខទុក្ខ ហើយដែលបានស្គាល់ និងឮខ្ញុំនិយាយកាលដែលខ្ញុំជាអ្នកជឿលើព្រះតាមហេតុផល គាត់បានសួរខ្ញុំដោយទឹកមុខមានន័យយ៉ាងខ្លាំងថា “តើអ្នកគិតយ៉ាងណាអំពីបទគម្ពីរនេះ និងបទគម្ពីរនោះ?” ដោយយោងទៅកាន់បទគម្ពីរចាស់ៗដែលខ្ញុំធ្លាប់ជំទាស់កាលដែលខ្ញុំជាអ្នកជឿលើព្រះតាមហេតុផល។ ខ្ញុំយល់ថាគាត់កំពុងមានបំណងអ្វី ហើយខ្ញុំក៏ឆ្លើយថា—បើអ្នកឲ្យពេលខ្ញុំ ខ្ញុំនឹងប្រាប់អ្នកថាវាមានន័យអ្វី។ “តើអ្នកចង់បានពេលប៉ុន្មាន?” ខ្ញុំឆ្លើយថា ខ្ញុំមិនដឹងទេ ប៉ុន្តែខ្ញុំនឹងប្រាប់អ្នក ពីព្រោះខ្ញុំមិនអាចជឿថា ព្រះបានប្រទានសេចក្តីវិវរណៈមួយដែលមនុស្សមិនអាចយល់បានឡើយ។ បន្ទាប់មក ខ្ញុំក៏សម្រេចចិត្តសិក្សាព្រះគម្ពីររបស់ខ្ញុំ ដោយជឿថា ខ្ញុំអាចរកឃើញថាព្រះវិញ្ញាណបរិសុទ្ធមានបំណងសំដៅអ្វី។ ប៉ុន្តែភ្លាមៗបន្ទាប់ពីខ្ញុំបានបង្កើតការសម្រេចចិត្តនេះ គំនិតមួយក៏កើតឡើងក្នុងចិត្តខ្ញុំថា—“ឧបមាថា អ្នកបានជួបបទគម្ពីរមួយដែលអ្នកមិនអាចយល់បាន តើអ្នកនឹងធ្វើអ្វី?” វិធីសិក្សាព្រះគម្ពីរបែបនេះក៏កើតឡើងក្នុងចិត្តខ្ញុំថា៖—ខ្ញុំនឹងយកពាក្យនៃបទគម្ពីរបែបនោះ ហើយតាមដានពាក្យទាំងនោះពេញទាំងព្រះគម្ពីរ ហើយស្វែងរកន័យរបស់វាតាមវិធីនេះ។ ខ្ញុំមាន Cruden’s Concordance ដែលខ្ញុំគិតថាជាសៀវភៅល្អបំផុតក្នុងលោក; ដូច្នេះ ខ្ញុំក៏យកសៀវភៅនោះ និងព្រះគម្ពីររបស់ខ្ញុំ អង្គុយចុះនៅតុសរសេររបស់ខ្ញុំ ហើយមិនអានអ្វីផ្សេងទៀតឡើយ លើកលែងតែកាសែតបន្តិចបន្តួច ពីព្រោះខ្ញុំបានតាំងចិត្តថានឹងដឹងថា ព្រះគម្ពីររបស់ខ្ញុំមានន័យអ្វី។»</w:t>
      </w:r>
    </w:p>
    <w:p>
      <w:pPr>
        <w:pStyle w:val="ArticleScripture"/>
        <w:jc w:val="left"/>
      </w:pPr>
      <w:r>
        <w:rPr>
          <w:rFonts w:ascii="Leelawadee UI" w:hAnsi="Leelawadee UI" w:eastAsia="Leelawadee UI" w:cs="Leelawadee UI"/>
        </w:rPr>
        <w:t>«ខ្ញុំបានចាប់ផ្តើមពីសៀវភៅលោកុប្បត្តិ ហើយអានបន្តទៅយឺតៗ; ហើយនៅពេលដែលខ្ញុំមកដល់អត្ថបទមួយដែលខ្ញុំមិនអាចយល់បាន ខ្ញុំក៏ស្វែងរកទូទាំងព្រះគម្ពីរ ដើម្បីដឹងថាវាមានន័យដូចម្តេច។ បន្ទាប់ពីខ្ញុំបានឆ្លងកាត់ព្រះគម្ពីរទាំងមូលតាមវិធីនេះ អូ សេចក្តីពិតបានលេចមកយ៉ាងភ្លឺថ្លា និងរុងរឿងយ៉ាងណា! ខ្ញុំបានរកឃើញអ្វីដែលខ្ញុំបានអធិប្បាយដល់អ្នកទាំងអស់គ្នា។ ខ្ញុំមានការពេញចិត្តថា គ្រាទាំងប្រាំពីរបានបញ្ចប់នៅឆ្នាំ 1843។ បន្ទាប់មក ខ្ញុំបានមកដល់ 2300 ថ្ងៃ; វាបាននាំខ្ញុំទៅដល់សេចក្តីសន្និដ្ឋានដដែល; ប៉ុន្តែខ្ញុំមិនដែលគិតសោះថានឹងស្វែងរកពេលដែលព្រះសង្គ្រោះនឹងយាងមក ហើយខ្ញុំមិនអាចជឿវាបានទេ; ប៉ុន្តែពន្លឺនោះបានប៉ះទង្គិចមកលើខ្ញុំយ៉ាងខ្លាំងក្លា រហូតខ្ញុំមិនដឹងថាត្រូវធ្វើអ្វី។ ឥឡូវនេះ ខ្ញុំគិតថា ខ្ញុំត្រូវតែពាក់ស្នៀត និងខោជើងវែង; ខ្ញុំនឹងមិនទៅលឿនជាងព្រះគម្ពីរឡើយ ហើយខ្ញុំក៏នឹងមិននៅក្រោយវាដែរ។ អ្វីៗណាដែលព្រះគម្ពីរបង្រៀន ខ្ញុំនឹងកាន់ខ្ជាប់វា។ ប៉ុន្តែក៏នៅតែមានអត្ថបទខ្លះៗដែលខ្ញុំមិនអាចយល់បាន»។</w:t>
      </w:r>
    </w:p>
    <w:p>
      <w:pPr>
        <w:pStyle w:val="ArticleScripture"/>
        <w:jc w:val="left"/>
      </w:pPr>
      <w:r>
        <w:rPr>
          <w:rFonts w:ascii="Leelawadee UI" w:hAnsi="Leelawadee UI" w:eastAsia="Leelawadee UI" w:cs="Leelawadee UI"/>
        </w:rPr>
        <w:t>«នេះគ្រាន់តែជាវិធីទូទៅរបស់គាត់ក្នុងការសិក្សាព្រះគម្ពីរប៉ុណ្ណោះ។ នៅឱកាសមួយទៀត គាត់បានបញ្ជាក់អំពីរបៀបរបស់គាត់ក្នុងការកំណត់អត្ថន័យនៃបទគម្ពីរដែលនៅចំពោះមុខយើង—អត្ថន័យនៃ “ដែលប្រចាំថ្ងៃ”។ គាត់បាននិយាយថា “ខ្ញុំបានអានបន្តទៅទៀត ហើយមិនអាចរកឃើញករណីណាមួយផ្សេងទៀតដែលពាក្យនេះមានប្រើ ក្រៅតែក្នុងសៀវភៅដានីយ៉ែលប៉ុណ្ណោះ។ បន្ទាប់មក ខ្ញុំបានយកពាក្យទាំងនោះដែលឈរជាប់ទាក់ទងនឹងវា គឺ ‘ដកចេញ’។ គាត់នឹងដកចេញនូវ ដែលប្រចាំថ្ងៃ, ‘ចាប់តាំងពីពេលដែល ដែលប្រចាំថ្ងៃ ត្រូវបានដកចេញ’ ជាដើម។ ខ្ញុំបានអានបន្តទៅទៀត ហើយគិតថាខ្ញុំនឹងមិនឃើញពន្លឺណាមួយលើបទគម្ពីរនេះទេ; ទីបំផុត ខ្ញុំបានមកដល់ ២ ថែស្សាឡូនិក ២:៧–៨។ ‘ដ្បិតអាថ៌កំបាំងនៃអំពើទុច្ចរិតកំពុងតែប្រតិបត្តិរួចហើយ មានតែអ្នកដែលឥឡូវនេះរារាំងប៉ុណ្ណោះ នឹងនៅតែរារាំងរហូតដល់គាត់ត្រូវបានដកចេញពីផ្លូវ ហើយបន្ទាប់មក មនុស្សអាក្រក់នោះនឹងត្រូវបានសម្ដែង’ ជាដើម។ ហើយនៅពេលដែលខ្ញុំបានមកដល់បទគម្ពីរនោះ អូ! សេចក្តីពិតបានលេចមកយ៉ាងច្បាស់ និងរុងរឿងប៉ុណ្ណា! នោះហើយ! នោះគឺជា ‘ដែលប្រចាំថ្ងៃ!’ មែនហើយ ឥឡូវនេះ ប៉ុលមានន័យដូចម្តេចដោយ ‘អ្នកដែលឥឡូវនេះរារាំង’ ឬ ទប់ស្កាត់? ដោយ ‘មនុស្សនៃអំពើបាប’ និង ‘មនុស្សអាក្រក់’ នោះ គេមានន័យថា សាសនាប៉ាប។ មែនហើយ តើអ្វីទៅដែលរារាំងមិនឲ្យសាសនាប៉ាបត្រូវបានសម្ដែង? ហេតុអ្វី? គឺជាសាសនាពហុទេវនិយម; ដូច្នេះហើយ ‘ដែលប្រចាំថ្ងៃ’ ត្រូវតែមានន័យថា សាសនាពហុទេវនិយម»។ William Miller, Apollos Hale, The Second Advent Manual, 65, 66.</w:t>
      </w:r>
    </w:p>
    <w:p>
      <w:pPr>
        <w:pStyle w:val="ArticleBody"/>
        <w:jc w:val="left"/>
      </w:pPr>
      <w:r>
        <w:rPr>
          <w:rFonts w:ascii="Leelawadee UI" w:hAnsi="Leelawadee UI" w:eastAsia="Leelawadee UI" w:cs="Leelawadee UI"/>
        </w:rPr>
        <w:t>បើគ្មានការយល់ដឹងថា «សេចក្តីប្រចាំថ្ងៃ» នៅក្នុងសៀវភៅដានីយ៉ែល ជានិមិត្តរូបនៃសាសនាព្រហ្មញ្ញភាព នោះ Miller មុខជានឹងពិបាកយ៉ាងខ្លាំងក្នុងការបង្កើតគ្រោងការណ៍ដែលគាត់បានប្រមូលផ្តុំឡើងសម្រាប់ទ្រង់ទ្រាយទំនាយរបស់គាត់។ «សេចក្តីប្រចាំថ្ងៃ» ត្រូវបានឃើញប្រាំដងនៅក្នុងសៀវភៅដានីយ៉ែល ហើយវាតែងតែត្រូវបានតាមដោយនិមិត្តរូបនៃសាសនាសម្តេចប៉ាប។ ភស្តុតាងថា «សេចក្តីប្រចាំថ្ងៃ» នៅក្នុងសៀវភៅដានីយ៉ែល គឺជាសាសនាព្រហ្មញ្ញភាព មានទីតាំងនៅក្នុងសំបុត្ររបស់ប៉ុលទៅកាន់ពួកថេស្សាឡូនីកា។ នៅទីនោះ មានសេចក្តីព្រមានដ៏ធ្ងន់ធ្ងរបំផុតមួយនៅក្នុងព្រះបន្ទូលរបស់ព្រះ ដ្បិតនៅទីនោះ ប៉ុលបានថ្លែងយ៉ាងច្បាស់ថា អស់អ្នកដែលមិនស្រឡាញ់សេចក្តីពិត នឹងត្រូវបានប្រគល់ឲ្យការបំភាន់ដ៏ខ្លាំង។ សេចក្តីពិតដែលត្រូវបានដាក់ទុកដោយចេតនានៅក្នុងថេស្សាឡូនីកា គឺជាការកំណត់អត្តសញ្ញាណនៃការភ្ជាប់ទាក់ទងរវាងសាសនាព្រហ្មញ្ញភាព និងសាសនាសម្តេចប៉ាប ហើយការបដិសេធសេចក្តីពិតនោះ គឺជាការធានាថា ការបំភាន់ដ៏ខ្លាំងនឹងក្លាយជាផលវិបាកនៃការបដិសេធនោះ។</w:t>
      </w:r>
    </w:p>
    <w:p>
      <w:pPr>
        <w:pStyle w:val="ArticleBody"/>
        <w:jc w:val="left"/>
      </w:pPr>
      <w:r>
        <w:rPr>
          <w:rFonts w:ascii="Leelawadee UI" w:hAnsi="Leelawadee UI" w:eastAsia="Leelawadee UI" w:cs="Leelawadee UI"/>
        </w:rPr>
        <w:t>យើងនឹងបន្តប្រធានបទនេះនៅក្នុងអត្ថបទបន្ទាប់។</w:t>
      </w:r>
    </w:p>
    <w:p>
      <w:pPr>
        <w:pStyle w:val="ArticleScripture"/>
        <w:jc w:val="left"/>
      </w:pPr>
      <w:r>
        <w:rPr>
          <w:rFonts w:ascii="Leelawadee UI" w:hAnsi="Leelawadee UI" w:eastAsia="Leelawadee UI" w:cs="Leelawadee UI"/>
        </w:rPr>
        <w:t>ចូរឈប់ស្ងៀម ហើយអស្ចារ្យចិត្តទៅ; ចូរស្រែកឡើង ហើយយំសោកចុះ៖ ពួកគេស្រវឹង ប៉ុន្តែមិនមែនដោយស្រា; ពួកគេដើរខកខាន ប៉ុន្តែមិនមែនដោយស្រាខ្លាំងទេ។ ដ្បិត ព្រះយេហូវ៉ាបានចាក់លើអ្នករាល់គ្នា នូវវិញ្ញាណនៃការដេកលក់យ៉ាងជ្រាលជ្រៅ ហើយបានបិទភ្នែករបស់អ្នករាល់គ្នា៖ គឺពួកហោរា និងពួកអ្នកដឹកនាំរបស់អ្នករាល់គ្នា ព្រមទាំងពួកអ្នកមើលនិមិត្តផង ទ្រង់បានគ្របបាំងពួកគេ។ ហើយនិមិត្តនៃទាំងអស់ បានក្លាយដល់អ្នករាល់គ្នា ដូចជាពាក្យនៃសៀវភៅមួយដែលបានបិទត្រា ដែលមនុស្សយកទៅឲ្យអ្នកដែលចេះអក្សរ ដោយនិយាយថា «សូមអាននេះឲ្យខ្ញុំផង» ហើយគាត់ឆ្លើយថា «ខ្ញុំអានមិនបានទេ ដ្បិតវាត្រូវបានបិទត្រា»។ រួចសៀវភៅនោះត្រូវបានយកទៅឲ្យអ្នកដែលមិនចេះអក្សរ ដោយនិយាយថា «សូមអាននេះឲ្យខ្ញុំផង» ហើយគាត់ឆ្លើយថា «ខ្ញុំមិនចេះអក្សរទេ»។ ហេតុនេះហើយ ព្រះអម្ចាស់មានព្រះបន្ទូលថា៖ «ដោយព្រោះប្រជាជននេះចូលមកជិតខ្ញុំ ដោយមាត់របស់ពួកគេ ហើយគោរពខ្ញុំដោយបបូរមាត់របស់ពួកគេ ប៉ុន្តែបានដកចិត្តរបស់ពួកគេចេញឆ្ងាយពីខ្ញុំ ហើយការកោតខ្លាចខ្ញុំរបស់ពួកគេ គឺបានរៀនតាមបញ្ញត្តិរបស់មនុស្ស។ ដូច្នេះ មើលចុះ ខ្ញុំនឹងបន្តធ្វើការដ៏អស្ចារ្យមួយក្នុងចំណោមប្រជាជននេះ គឺជាការដ៏អស្ចារ្យ និងជាសេចក្តីអច្ឆរិយៈមួយ៖ ដ្បិតប្រាជ្ញារបស់ពួកអ្នកប្រាជ្ញរបស់ពួកគេ នឹងវិនាសទៅ ហើយការយល់ដឹងរបស់ពួកអ្នកឈ្លាសវៃរបស់ពួកគេ នឹងត្រូវលាក់បាំង»។ វេទនាដល់ពួកអ្នកដែលខិតខំលាក់គំនិតយោបល់របស់ខ្លួនពីព្រះយេហូវ៉ា ហើយការងាររបស់ពួកគេស្ថិតនៅក្នុងទីងងឹត ហើយពួកគេនិយាយថា «តើនរណាមើលឃើញយើង? ហើយតើនរណាស្គាល់យើង?»។ មែនហើយ ការប្រែបំផ្លាញរបៀបរបស់អ្នករាល់គ្នា នឹងត្រូវចាត់ទុកដូចជាដីឥដ្ឋនៅក្នុងដៃជាងស្មូន៖ តើស្នាដៃអាចនិយាយអំពីអ្នកដែលបានបង្កើតវាថា «គាត់មិនបានបង្កើតខ្ញុំទេ» ឬ? ឬតើវត្ថុដែលបានបង្កើតឡើង អាចនិយាយអំពីអ្នកដែលបានបង្កើតវាថា «គាត់គ្មានការយល់ដឹងទេ» ឬ? អេសាយ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សែសិបមួយ</dc:title>
  <dc:subject>កិច្ចបម្រើព្យាករណ៍របស់ប៉ូល៖ ការភ្ជាប់អ៊ីស្រាអែលបុរាណទៅនឹងអ៊ីស្រាអែលខាងវិញ្ញាណ</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