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- លេខ សែសិបបួន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ការបើកបង្ហាញមូលដ្ឋានដែលបានបាត់បង់៖ សេចក្តីពិតព្យាករណ៍របស់ William Miller និងថ្ងៃចុងក្រោយនៃ Adventism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2024-01-08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សេចក្តីពិតមូលដ្ឋានរបស់ William Miller ត្រូវបានគ្របបាំងអស់រយៈពេលបួនជំនាន់នៃលទ្ធិអាដវិនទីស។ ការស្ដារឡើងវិញនូវសេចក្តីពិតមូលដ្ឋានទាំងនោះ ត្រូវបានបង្ហាញនៅក្នុងសុបិនទីពីររបស់គាត់ ហើយត្រូវបានកំណត់អត្តសញ្ញាណជាញឹកញាប់នៅក្នុងព្រះគម្ពីរ និងព្រះវិញ្ញាណនៃទំនាយ ថាជាកិច្ចការដែលប្រជារាស្ត្ររបស់ព្រះនៅថ្ងៃចុងក្រោយត្រូវសម្រេច។ សុបិនរបស់ Miller កំណត់ថា នៅពេលបុរសដែលមានជក់សម្អាតធូលី ស្ដារត្បូងមានតម្លៃទាំងនោះឡើងវិញ វានឹងភ្លឺរលោងខ្លាំងជាងព្រះអាទិត្យដប់ដង។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ក្របខណ្ឌរបស់ Miller ត្រូវបានបង្កើតឡើងដោយផ្អែកលើការទទួលស្គាល់អំណាចបំផ្លាញទាំងពីរ គឺសាសនាពហុទេវនិយម បន្ទាប់មកសម្តេចប៉ាបនិយម ហើយសក្ខីភាពរបស់សាវកប៉ុលនៅក្នុងជំពូកទីពីរ នៃថេស្សាឡូនិក បានផ្តល់ឲ្យ Miller នូវចំណុចយោងសម្រាប់ក្របខណ្ឌរបស់គាត់។ នៅទីនោះ ប៉ុលបានកំណត់ថា រ៉ូមបែបពហុទេវនិយមបានទប់ស្កាត់សម្តេចប៉ាបនិយមមិនឲ្យឡើងកាន់អំណាច រហូតទាល់តែរ៉ូមបែបពហុទេវនិយមត្រូវបានដកចេញ។ នៅក្នុង 2 Thessalonians ប៉ុលក៏បានផ្តល់នូវចំណុចយោងសម្រាប់ក្របខណ្ឌរបស់ Future for America ផងដែរ នៅពេលដែលប៉ុលបានកំណត់ថា «មនុស្សនៃអំពើបាប» នៅក្នុងជំពូកនោះ ក៏ត្រូវបានតំណាងជាស្តេចដែលលើកតម្កើងខ្លួនឯង នៅក្នុងដានីយ៉ែល ជំពូកទីដប់មួយ ខ័ណ្ឌទីសាមសិបប្រាំមួយ។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វាជាការចាំបាច់យ៉ាងខ្លាំងត្រូវឲ្យឃើញថា ការកើនឡើងនៃចំណេះដឹងនៅក្នុងចលនារបស់ទេវតាទីមួយ និងទេវតាទីបី មានការតភ្ជាប់ដោយផ្ទាល់ជាមួយនឹងសក្ខីកម្មរបស់ប៉ូលនៅក្នុងជំពូកទីពីរនៃកណ្ឌថែស្សាឡូនិច។ នៅពេលចុងបញ្ចប់ក្នុងឆ្នាំ 1798 ហើយក៏នៅក្នុងឆ្នាំ 1989 ផងដែរ កណ្ឌដានីយ៉ែលត្រូវបានបើកត្រា ដោយហេតុនោះបានចាប់ផ្ដើមដំណើរការសាកល្បងបីជំហាន។ ដំណើរការសាកល្បងនេះតែងតែបង្កើតអ្នកថ្វាយបង្គំពីរពួកនៅក្នុងប្រវត្តិសាស្ត្រដែលកណ្ឌដានីយ៉ែលត្រូវបានបើកត្រា។ វាជាការចាំបាច់យ៉ាងខ្លាំងត្រូវឲ្យឃើញសំណេររបស់ប៉ូលទាក់ទងនឹងការកើនឡើងនៃចំណេះដឹងនៅពេលចុងបញ្ចប់ ពីព្រោះនៅក្នុងជំពូកនោះឯង ប៉ូលព្រមានថា អស់អ្នកដែលមិនទទួល «សេចក្ដីស្រឡាញ់ចំពោះសេចក្ដីពិត» នឹងទទួលការបំភាន់ដ៏ខ្លាំងពីព្រះ។ ការបំភាន់ដ៏ខ្លាំងនោះ គឺជាអ្វីដែលនាំមកលើមនុស្សអាក្រក់នៅក្នុងដានីយ៉ែលជំពូកទីដប់ពីរ ដែលបដិសេធការកើនឡើងនៃចំណេះដឹង។ នៅក្នុងប្រវត្តិសាស្ត្រទាំងពីរ ការបំភាន់ដ៏ខ្លាំងនោះសំដៅដោយផ្ទាល់បំផុតទៅលើអាដវេនទីស៊ីម។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«ព្រះអង្គដែលទតឃើញលើសពីផ្ទៃក្រៅ ហើយអានចិត្តរបស់មនុស្សទាំងអស់ ទ្រង់មានព្រះបន្ទូលអំពីអ្នកដែលបានទទួលពន្លឺយ៉ាងច្រើនថា៖ “ពួកគេមិនមានទុក្ខព្រួយ ហើយមិនស្រឡាំងកាំង ដោយសារសភាពខាងសីលធម៌ និងខាងវិញ្ញាណរបស់ខ្លួនឡើយ។” ពិតមែនហើយ ពួកគេបានជ្រើសរើសផ្លូវរបស់ខ្លួនឯង ហើយព្រលឹងរបស់ពួកគេរីករាយនឹងអំពើគួរស្អប់ខ្ពើមរបស់ខ្លួន។ “យើងក៏នឹងជ្រើសរើសការវង្វេងរបស់ពួកគេដែរ ហើយនឹងនាំអ្វីដែលពួកគេខ្លាចមកលើពួកគេ ពីព្រោះកាលយើងហៅ គ្មាននរណាឆ្លើយឡើយ កាលយើងនិយាយ ពួកគេមិនស្តាប់ទេ ប៉ុន្តែពួកគេបានប្រព្រឹត្តអំពើអាក្រក់នៅចំពោះភ្នែកយើង ហើយបានជ្រើសរើសអ្វីដែលយើងមិនពេញព្រះទ័យ។” “ព្រះជាម្ចាស់នឹងចាត់ការវង្វេងយ៉ាងខ្លាំងមកលើពួកគេ ដើម្បីឲ្យពួកគេជឿការកុហក” ពីព្រោះ “ពួកគេមិនបានទទួលសេចក្តីស្រឡាញ់ដល់សេចក្តីពិត ដើម្បីឲ្យបានសេចក្តីសង្គ្រោះទេ” “ប៉ុន្តែបានរីករាយនឹងអំពើទុច្ចរិតវិញ”។ អេសាយ 66:3, 4; 2 ថេស្សាឡូនិច 2:11, 10, 12.»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«ព្រះគ្រូពីស្ថានសួគ៌បានសួរថា៖ “តើមានការបញ្ឆោតណាដែលខ្លាំងជាងនេះទៀត អាចលួងលោមចិត្តគំនិតបានដែរឬទេ ជាងការធ្វើពុតថា អ្នកកំពុងសង់លើគ្រឹះត្រឹមត្រូវ ហើយថា ព្រះទ្រង់ទទួលយកការងាររបស់អ្នក ខណៈដែលតាមពិត អ្នកកំពុងប្រព្រឹត្តកិច្ចការជាច្រើនតាមគោលនយោបាយលោកិយ ហើយកំពុងប្រព្រឹត្តបាបទាស់នឹងព្រះយេហូវ៉ា? អូ វាជាការបោកបញ្ឆោតដ៏ធំមួយ ជាការវង្វេងដ៏ទាក់ទាញមួយ ដែលចូលកាន់កាប់ចិត្តគំនិត នៅពេលមនុស្សដែលធ្លាប់បានស្គាល់សេចក្តីពិតហើយ បែរជាយល់ច្រឡំថា ទម្រង់នៃការគោរពប្រណិប័តន៍ព្រះ ជាជំនួសវិញ្ញាណ និងឫទ្ធានុភាពរបស់វា; នៅពេលពួកគេសន្មតថា ខ្លួនមានសម្បូរបែប ហើយបានកើនឡើងដោយទ្រព្យសម្បត្តិ និងមិនខ្វះអ្វីសោះ ខណៈដែលតាមពិត ពួកគេខ្វះគ្រប់យ៉ាងទាំងអស់»។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ជាម្ចាស់មិនបានប្រែប្រួលចំពោះអ្នកបម្រើស្មោះត្រង់របស់ទ្រង់ដែលកំពុងរក្សាសម្លៀកបំពាក់របស់ខ្លួនឲ្យឥតស្នាមប្រឡាក់ឡើយ។ ប៉ុន្តែមនុស្សជាច្រើនកំពុងស្រែកថា “សន្តិភាព និងសុវត្ថិភាព” ខណៈដែលសេចក្តីវិនាសភ្លាមៗកំពុងមកលើពួកគេ។ លុះត្រាតែមានការប្រែចិត្តយ៉ាងជ្រាលជ្រៅ លុះត្រាតែមនុស្សទាំងឡាយបន្ទាបចិត្តរបស់ខ្លួនដោយការសារភាព ហើយទទួលយកសេចក្តីពិត ដូចដែលសេចក្តីពិតនោះមាននៅក្នុងព្រះយេស៊ូវ ពួកគេនឹងមិនដែលចូលស្ថានសួគ៌ឡើយ។ នៅពេលដែលការបន្សុទ្ធនឹងកើតមានឡើងនៅក្នុងជួររបស់យើង យើងនឹងមិនសម្រាកដោយសុខសាន្តទៀតឡើយ ដោយអួតអាងថាយើងសម្បូរបែប ហើយបានកើនឡើងដោយទ្រព្យសម្បត្តិ ដោយមិនត្រូវការអ្វីសោះ។»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«តើនរណាអាចនិយាយដោយសេចក្តីពិតថា៖ “មាសរបស់យើងបានសាកល្បងដោយភ្លើងហើយ; សម្លៀកបំពាក់របស់យើងគ្មានស្នាមប្រឡាក់ដោយលោកិយទេ” ?» ខ្ញុំបានឃើញព្រះអង្គជាគ្រូបង្រៀនរបស់យើង ទ្រង់ចង្អុលទៅកាន់សម្លៀកបំពាក់នៃសេចក្តីសុចរិតដែលគេអះអាងថាមាននោះ។ ដោយដោះវាចេញ ទ្រង់បានបង្ហាញឲ្យឃើញយ៉ាងច្បាស់នូវសេចក្តីសៅហ្មងដែលស្ថិតនៅខាងក្រោម។ រួចទ្រង់មានព្រះបន្ទូលមកកាន់ខ្ញុំថា៖ «តើអ្នកមិនឃើញទេឬថា ពួកគេបានគ្របបាំងសេចក្តីសៅហ្មង និងភាពពុករលួយនៃអត្តចរិតរបស់ពួកគេ ដោយការធ្វើជាអួតអាងយ៉ាងដូចម្តេច? “ក្រុងដ៏ស្មោះត្រង់ បានក្លាយជាស្ត្រីពេស្យាទៅហើយដូចម្តេច!” ដំណាក់របស់ព្រះវរបិតាខ្ញុំ បានក្លាយជាផ្ទះជំនួញ ជាកន្លែងដែលវត្តមាន និងសិរីល្អដ៏ទេវភាពបានចាកចេញពីទីនោះ! ដោយហេតុនេះឯង ទើបមានសេចក្តីទន់ខ្សោយ ហើយកម្លាំងក៏ខ្វះខាតដែរ»។ សក្ខីបទ ភាគទី 8, ទំព័រ 249, 250។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អាដវែនទីសម៍ គឺជា «ទីក្រុងស្មោះត្រង់» នៅពេលដែលវាបានប្រកាសសម្រែកកណ្ដាលអធ្រាត្រ នៅឆ្នាំ 1844។ ដល់ឆ្នាំ 1863 វាបានចាប់ផ្ដើមដំណើរការនៃការបដិសេធ «មូលដ្ឋាន» ដែលត្រូវបានបង្កើតឡើងតាមរយៈកិច្ចបម្រើរបស់ William Miller។ នៅពេលដែលពួកគេបានចាប់ផ្ដើមដាក់ឡែកសេចក្ដីពិតជាមូលដ្ឋាន ដូច្នេះហើយគ្របវាទាំងនោះដោយត្បូង និងកាក់ក្លែងក្លាយ ពួកគេកំពុងសាងសង់មូលដ្ឋានថ្មីមួយ។ អស់អ្នកដែលបានចាប់ផ្ដើម បានអនុវត្ត ហើយបន្តកិច្ចការនោះ ត្រូវបានតំណាងនៅក្នុងសំណេរនៃព្រះវិញ្ញាណនៃការព្យាករណ៍ ថាជា «អស់អ្នកដែលបានទទួលពន្លឺយ៉ាងធំ»។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«ពន្លឺដ៏ធំ» ដែលពួកគេធ្លាប់មាន ត្រូវបានតំណាងនៅក្នុងសុបិនរបស់មីឡ័រ ដោយត្បូងមានតម្លៃនៅក្នុងប្រអប់គ្រឿងអលង្ការ ដែលមីឡ័របានដាក់លើតុមួយនៅកណ្ដាលបន្ទប់របស់គាត់ ហើយវាបញ្ចេញពន្លឺភ្លឺជាង «ព្រះអាទិត្យ»។ ក្នុងអត្ថបទដែលទើបបានដកស្រង់មកនេះ បងស្រី វ៉ាយត៍ កំណត់អត្តសញ្ញាណថា «អ្នកដែលបានទទួលពន្លឺដ៏ធំ» ប៉ុន្តែ «បានជ្រើសរើសផ្លូវរបស់ខ្លួនឯង»។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ពួកគេបានជ្រើសរើសផ្លូវថ្មីមួយនៅឆ្នាំ 1863។ នាងបាននិយាយថា វាគឺជា «ការល្បួងបោកបញ្ឆោតដ៏ទាក់ទាញមួយ ដែលគ្រប់គ្រងលើគំនិតរបស់មនុស្ស នៅពេលដែលអ្នកដែលធ្លាប់ស្គាល់សេចក្តីពិត បែរជាច្រឡំយកទម្រង់នៃការគោរពប្រណិប័តន៍ព្រះ ជាវិញ្ញាណ និងអំណាចរបស់វា; នៅពេលដែលពួកគេសន្មតថា ខ្លួនមានទ្រព្យសម្បត្តិសម្បូរបែប និងបានកើនឡើងដោយទ្រព្យ ហើយមិនខ្វះអ្វីសោះ ខណៈដែលតាមការពិត ពួកគេខ្វះគ្រប់យ៉ាង។»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នាងកំពុងកំណត់អត្តសញ្ញាណស្ថានភាពឡោឌីសេអា ដែលនាង និងស្វាមីរបស់នាងបានកំណត់ថា បានកើតឡើងនៅឆ្នាំ 1856។ បន្ទាប់មក ពួកគេត្រូវបានសាកល្បងអស់រយៈពេលប្រាំពីរឆ្នាំ ប៉ុន្តែបានបរាជ័យក្នុងការសាកល្បងនោះនៅឆ្នាំ 1863 ហើយបានចាប់ផ្តើមសង់មូលដ្ឋានក្លែងក្លាយ ដែលនាំមកនូវសេចក្តីវង្វេងយ៉ាងខ្លាំង ដូចដែលមាននៅក្នុងសារព្រមានរបស់ប៉ូលក្នុងថេស្សាឡូនិក។ សារព្រមានរបស់ប៉ូលក្នុងថេស្សាឡូនិក គឺជាយុថ្កាសម្រាប់ទាំងចលនានៅដើម និងនៅចុងបញ្ចប់នៃអាដ្វេនទីសឹម ហើយស្របគ្នាយ៉ាងពេញលេញជាមួយសុបិនរបស់មីឡឺរ ដែលបាននិយាយទាំងអំពីការចាប់ផ្តើម និងការបញ្ចប់នៃអាដ្វេនទីសឹម។ សុបិនរបស់គាត់បញ្ជាក់ថា នៅពេលកិច្ចការនៃការស្ដារឡើងវិញនូវត្បូងមណីនៃសេចក្តីពិតដើមត្រូវបានបំពេញរួច សេចក្តីពិតទាំងនោះនឹងភ្លឺចែងចាំងខ្លាំងជាងមុនដប់ដង ជាងពេលដែលវាបានភ្លឺជាលើកដំបូងនៅក្នុងសម្រែកអធ្រាត្រ កាលពីការចាប់ផ្តើមនៃអាដ្វេនទីសឹម។ តើហេតុដូចម្តេចបានជាការយល់ដឹងរបស់មីឡឺរ ឥឡូវនេះភ្លឺចែងចាំងខ្លាំងជាងពេលដែលគាត់បានទទួលស្គាល់សេចក្តីពិតជាលើកដំបូង?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មានសេចក្តីពិតជាច្រើនត្រូវបានតំណាងនៅលើផ្ទាំងគំនូរបរិសុទ្ធទាំងពីរនៃហាបាគុក ជំពូក ២។ សេចក្តីពិតទាំងនោះ ត្រូវបានតំណាងនៅក្នុងសុបិនរបស់មីឡឺរ ជាត្បូងមានតម្លៃ ដែលនៅទីបំផុតនឹងត្រូវបានស្តារឡើងវិញនៅថ្ងៃចុងក្រោយ មុនពេលសម្រែកកណ្ដាលអធ្រាត្រ។ ត្បូងក្លែងក្លាយដែលត្រូវបានយកចេញតាមបង្អួចនៅក្នុងសុបិនរបស់មីឡឺរ តំណាងទាំងគោលលទ្ធិក្លែងក្លាយដែលត្រូវបាននាំចូលមកក្នុងអាត់វេនទីស្ដ៍ ដើម្បីបង្កើតគ្រឹះក្លែងក្លាយ ហើយក៏ដើម្បីលាក់បាំងគ្រឹះពិតផងដែរ; ប៉ុន្តែវាក៏តំណាងដល់អស់អ្នកដែលបដិសេធមិនព្រមលះបង់គោលលទ្ធិក្លែងក្លាយទាំងនោះ ដែលបង្កើតឡើងជាគ្រឹះក្លែងក្លាយផងដែរ។ «ការរាល់ថ្ងៃ» គឺជាយុថ្កាសម្រាប់ក្របខ័ណ្ឌនៃសេចក្តីពិតរបស់វីល្យាម មីឡឺរ ដែលបានបង្កើតគ្រឹះដើម, ហើយនៅថ្ងៃចុងក្រោយ «ការរាល់ថ្ងៃ» មិនត្រឹមតែជានិមិត្តសញ្ញានៃពហុទេវនិយមប៉ុណ្ណោះ ដូចដែលមីឡឺរបានកំណត់អត្តសញ្ញាណយ៉ាងត្រឹមត្រូវទេ ប៉ុន្តែវាក៏ជានិមិត្តសញ្ញានៃការបះបោរដែលបានបង្កើតគ្រឹះក្លែងក្លាយផងដែរ។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ព្រះគម្ពីរ ព្រះវិញ្ញាណនៃព្យាករណ៍ និងប្រវត្តិសាស្ត្រ ទាំងអស់សុទ្ធតែធ្វើទីបន្ទាល់ថា សម្រែកនៃម៉ោងជំនុំជម្រះចាប់ពីឆ្នាំ 1798 ដល់ 1844 គឺជាការប្រកាសសារដែលបានរកឃើញ និងបាននាំមកបង្ហាញដោយ William Miller។ ហេតុនេះហើយបានជា ចលនានោះត្រូវបានហៅថា ចលនា Millerite។ តាមហេតុផល ការបដិសេធចលនានោះ គឺជាការបដិសេធពន្លឺដែលបានកើតឡើងនៅឆ្នាំ 1798 ដែលដានីយ៉ែលបានកំណត់ថា ជាការកើនឡើងនៃចំណេះដឹង។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អេសាយនិយាយអំពីមនុស្សស្រវឹងរបស់អេប្រាអ៊ីម ហើយកំណត់ថា មនុស្សស្រវឹងទាំងនោះគឺជាពួកមនុស្សចំអកដែលគ្រប់គ្រងប្រជាជននៅក្រុងយេរូសាឡឹម។ អេសាយបញ្ជាក់ថា ពួកគេមិនបានស្រវឹងដោយស្រាតាមន័យពិតទេ គឺពួកគេស្រវឹងដោយស្រាខាងវិញ្ញាណ។ ស្រាខាងវិញ្ញាណនៅក្នុងព្រះគម្ពីរ អាចជាសេចក្ដីបង្រៀនពិត ឬមិនពិត ក្រោយអាស្រ័យលើបរិបទ។ មនុស្សស្រវឹងរបស់អេប្រាអ៊ីម បានស្រវឹងនឹងសេចក្ដីបង្រៀនមិនពិត ដែលជាស្រារបស់បាប៊ីឡូន ដូចដែលបានតំណាងដោយស្ត្រីពេស្យានៃទីរ៉ុសនៅក្នុងជំពូកដប់ប្រាំពីរ នៃវិវរណៈ និងដោយបេលសាស្សារ នៅក្នុងយប់ចុងក្រោយនៃការជប់លៀងរបស់គាត់។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អេសាយបានបញ្ជាក់អំពីផលវិបាកនៃភាពស្រវឹងខាងវិញ្ញាណ ដែលកើតមានលើបុរសអ្នកមើលងាយដែលគ្រប់គ្រងប្រជាជនក្រុងយេរូសាឡឹម។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ចូរឈប់ស្ងៀម ហើយអស្ចារ្យចិត្តទៅ; ចូរស្រែកឡើង ហើយស្រែកចេញទៅ៖ ពួកគេស្រវឹង ប៉ុន្តែមិនមែនដោយស្រាទេ; ពួកគេដើរយោល ប៉ុន្តែមិនមែនដោយភេសជ្ជៈខ្លាំងទេ។ ដ្បិតព្រះយេហូវ៉ាបានចាក់បង្ហូរមកលើអ្នករាល់គ្នានូវវិញ្ញាណនៃការដេកលក់យ៉ាងជ្រៅ ហើយបានបិទភ្នែករបស់អ្នករាល់គ្នា៖ គឺពួកហោរា និងពួកមេដឹកនាំរបស់អ្នករាល់គ្នា ព្រមទាំងពួកអ្នកមើលឃើញ ទ្រង់បានគ្របបាំងពួកគេ។ ហើយនិមិត្តទាំងអស់បានក្លាយមកដល់អ្នករាល់គ្នាដូចជាពាក្យនៃសៀវភៅមួយដែលបានបិទត្រា ដែលមនុស្សយកទៅប្រគល់ឲ្យអ្នកដែលចេះអក្សរ ដោយនិយាយថា «សូមអាននេះឲ្យខ្ញុំផង»; ហើយគាត់និយាយថា «ខ្ញុំអានមិនបានទេ ដ្បិតវាបានបិទត្រា»។ ហើយសៀវភៅនោះត្រូវបានប្រគល់ឲ្យអ្នកដែលមិនចេះអក្សរ ដោយនិយាយថា «សូមអាននេះឲ្យខ្ញុំផង»; ហើយគាត់និយាយថា «ខ្ញុំមិនចេះអក្សរទេ»។ ដូច្នេះព្រះអម្ចាស់មានព្រះបន្ទូលថា «ដោយព្រោះប្រជាជននេះចូលមកជិតយើងដោយមាត់របស់ពួកគេ ហើយគោរពយើងដោយបបូរមាត់របស់ពួកគេ ប៉ុន្តែបានដកចិត្តរបស់ពួកគេឲ្យឆ្ងាយពីយើង ហើយការកោតខ្លាចចំពោះយើងរបស់ពួកគេ គឺត្រូវបានបង្រៀនដោយបញ្ញត្តិរបស់មនុស្ស៖ ដូច្នេះ មើលចុះ យើងនឹងបន្តធ្វើកិច្ចការដ៏អស្ចារ្យមួយក្នុងចំណោមប្រជាជននេះ គឺជាកិច្ចការដ៏អស្ចារ្យ និងជាអច្ឆរិយៈមួយ; ដ្បិតប្រាជ្ញារបស់មនុស្សមានប្រាជ្ញារបស់ពួកគេនឹងវិនាស ហើយសេចក្តីយល់ដឹងរបស់មនុស្សឈ្លាសវៃរបស់ពួកគេនឹងត្រូវលាក់បាំង»។ វេទនាដល់អស់អ្នកដែលស្វែងរកជម្រៅដើម្បីលាក់បាំងគំនិតប្រឹក្សារបស់ខ្លួនពីព្រះយេហូវ៉ា ហើយការប្រព្រឹត្តរបស់ពួកគេស្ថិតនៅក្នុងទីងងឹត ហើយពួកគេនិយាយថា «តើនរណាឃើញយើង? ហើយតើនរណាស្គាល់យើង?»។ ពិតប្រាកដណាស់ ការបង្វែរអ្វីៗរបស់អ្នករាល់គ្នាឲ្យប្រែច្រឡំនោះ នឹងត្រូវបានចាត់ទុកដូចជាដីឥដ្ឋរបស់ជាងស្មូន៖ តើស្នាដៃអាចនិយាយអំពីអ្នកដែលបានបង្កើតវាថា «គាត់មិនបានបង្កើតខ្ញុំទេ» ឬ? ឬតើវត្ថុដែលត្រូវបានរចនាអាចនិយាយអំពីអ្នកដែលបានរចនាវាថា «គាត់គ្មានការយល់ដឹងទេ» ឬ? អេសាយ 29:9–16។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បងស្រី វ៉ាយ បានដកស្រង់ខទាំងនេះ ហើយបន្ទាប់មកបានបន្ថែមថា៖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«ពាក្យទាំងអស់នៃសារនេះនឹងត្រូវសម្រេចឡើង។ មានមនុស្សខ្លះដែលមិនបន្ទាបចិត្តរបស់ខ្លួននៅចំពោះព្រះ ហើយមិនព្រមដើរតាមផ្លូវត្រឹមត្រូវទេ។ ពួកគេលាក់បំណងពិតរបស់ខ្លួន ហើយបន្តនៅក្នុងការរួមសហការជាមួយទេវតាដែលបានធ្លាក់ចុះ ជាអ្នកដែលស្រឡាញ់ និងប្រព្រឹត្តការកុហក។ សត្រូវដាក់វិញ្ញាណរបស់វាលើមនុស្សដែលវាអាចប្រើដើម្បីបោកបញ្ឆោតអ្នកដែលនៅក្នុងភាពងងឹតមួយផ្នែក។ មនុស្សខ្លះកំពុងតែជ្រាបចូលដោយភាពងងឹតដែលកំពុងគ្របដណ្ដប់ ហើយកំពុងដាក់សេចក្តីពិតមួយឡែក ដើម្បីយកកំហុសជំនួស។ ថ្ងៃដែលព្រះបន្ទូលទំនាយបានចង្អុលបង្ហាញមកដល់ហើយ។ ព្រះយេស៊ូវគ្រីស្ទមិនត្រូវបានយល់ដឹងទេ។ សម្រាប់ពួកគេ ព្រះយេស៊ូវគ្រីស្ទគ្រាន់តែជារឿងព្រេងប៉ុណ្ណោះ។ នៅដំណាក់កាលនេះនៃប្រវត្តិសាស្ត្រផែនដី មនុស្សជាច្រើនប្រព្រឹត្តដូចជាមនុស្សស្រវឹង។ «ចូរឈប់ ហើយស្ងប់ស្ងែង; ចូរស្រែកឡើង ហើយស្រែកចុះ; ពួកគេស្រវឹង តែមិនមែនដោយស្រាទេ; ពួកគេដួលរំលំ តែមិនមែនដោយស្រាខ្លាំងទេ។ ដ្បិតព្រះយេហូវ៉ាបានចាក់ទម្លាក់លើអ្នករាល់គ្នានូវវិញ្ញាណនៃការដេកលក់យ៉ាងជ្រៅ ហើយបានបិទភ្នែករបស់អ្នករាល់គ្នា។ ពួកហោរា និងអ្នកដឹកនាំរបស់អ្នករាល់គ្នា គឺពួកអ្នកមើលឃើញ ទ្រង់បានគ្របបាំងពួកគេហើយ»។ ភាពស្រវឹងខាងវិញ្ញាណមួយកំពុងស្ថិតលើមនុស្សជាច្រើន ដែលគិតថាខ្លួនជាប្រជាជនដែលនឹងត្រូវបានលើកតម្កើង។ ជំនឿសាសនារបស់ពួកគេមានសភាពដូចដែលត្រូវបានបង្ហាញនៅក្នុងបទគម្ពីរនេះដែរ។ ក្រោមឥទ្ធិពលរបស់វា ពួកគេមិនអាចដើរត្រង់បានទេ។ ពួកគេធ្វើឲ្យផ្លូវរបស់ខ្លួនកោងវៀចនៅក្នុងការប្រព្រឹត្តរបស់ពួកគេ។ ម្នាក់ហើយម្នាក់ទៀត ពួកគេវង្វេងទៅមុខទៅក្រោយ។ ព្រះអម្ចាស់ទតមើលពួកគេដោយសេចក្តីអាណិតយ៉ាងខ្លាំង។ ផ្លូវនៃសេចក្តីពិត ពួកគេមិនបានស្គាល់ឡើយ។ ពួកគេជាអ្នករៀបចំគម្រោងដោយល្បិចកលបែបវិទ្យាសាស្ត្រ ហើយអ្នកដែលអាច និងគួរតែបានជួយ ដោយសារមានការមើលឃើញខាងវិញ្ញាណយ៉ាងច្បាស់ ក៏ត្រូវបានបោកបញ្ឆោតដោយខ្លួនឯង ហើយកំពុងគាំទ្រកិច្ចការអាក្រក់មួយ។»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«ព្រឹត្តិការណ៍នានានៃថ្ងៃចុងក្រោយទាំងនេះ នឹងឆាប់ក្លាយទៅជាច្បាស់លាស់ដាច់ខាត។ នៅពេលការបោកបញ្ឆោតខាងវិញ្ញាណនិយមទាំងនេះ ត្រូវបានបើកបង្ហាញថា វាពិតជាអ្វីដែលវាជាក់ស្តែងមែននោះ—គឺជាកិច្ចប្រតិបត្តិការសម្ងាត់របស់វិញ្ញាណអាក្រក់—អស់អ្នកដែលបានចូលរួមសម្ដែងតួនាទីក្នុងការទាំងនោះ នឹងក្លាយដូចជាមនុស្សដែលបានបាត់បង់ស្មារតីរបស់ខ្លួន។»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«ដូច្នេះ ព្រះអម្ចាស់មានព្រះបន្ទូលថា ដ្បិតប្រជាជននេះចូលមកជិតយើងដោយមាត់របស់ខ្លួន ហើយគោរពយើងដោយបបូរមាត់របស់ខ្លួន ប៉ុន្តែបានដកចិត្តរបស់ខ្លួនឲ្យឆ្ងាយពីយើង ហើយសេចក្ដីកោតខ្លាចចំពោះយើងរបស់ពួកគេ គឺត្រូវបានបង្រៀនតាមបញ្ញត្តិរបស់មនុស្ស ដូច្នេះ មើលចុះ យើងនឹងបន្តធ្វើការអស្ចារ្យមួយនៅក្នុងចំណោមប្រជាជននេះ គឺជាការអស្ចារ្យ និងជាសេចក្ដីអំណាចគួរស្ញប់ស្ញែងមួយ ដ្បិតប្រាជ្ញារបស់មនុស្សមានប្រាជ្ញារបស់ពួកគេនឹងវិនាស ហើយសេចក្ដីយល់ដឹងរបស់មនុស្សឈ្លាសវៃរបស់ពួកគេនឹងត្រូវលាក់បាំង។ វេទនាដល់អស់អ្នកដែលស្វែងរកជម្រៅដើម្បីលាក់កិច្ចពិគ្រោះរបស់ខ្លួនពីព្រះអម្ចាស់ ហើយកិច្ចការរបស់ពួកគេស្ថិតនៅក្នុងសេចក្ដីងងឹត ហើយពួកគេនិយាយថា តើអ្នកណាឃើញយើង ហើយតើអ្នកណាស្គាល់យើង? ពិតណាស់ ការប្រែប្ដូរអ្វីៗរបស់អ្នកឲ្យក្រឡាប់ច្រឡំ នឹងត្រូវបានចាត់ទុកដូចជាដីឥដ្ឋរបស់ជាងស្មូន; ដ្បិត តើស្នាដៃនឹងនិយាយអំពីអ្នកដែលបង្កើតវាថា គាត់មិនបានបង្កើតខ្ញុំទេឬ? ឬតើវត្ថុដែលត្រូវបានបង្កើតជារូបរាងនឹងនិយាយអំពីអ្នកដែលបង្កើតរូបរាងវាថា គាត់គ្មានសេចក្ដីយល់ដឹងទេឬ?»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«ខ្ញុំត្រូវបានបង្ហាញថា ក្នុងបទពិសោធន៍របស់យើង យើងបានជួប ហើយកំពុងជួបនឹងស្ថានភាពដូចនេះឯង។ មនុស្សដែលបានទទួលពន្លឺដ៏អស្ចារ្យ និងសិទ្ធិពិសេសដ៏អស្ចារ្យ បានទទួលយកពាក្យរបស់មេដឹកនាំដែលគិតថាខ្លួនមានប្រាជ្ញា ជាអ្នកដែលបានទទួលព្រះគុណ និងព្រះពរយ៉ាងខ្លាំងពីព្រះអម្ចាស់ ប៉ុន្តែបានដកខ្លួនចេញពីព្រះហស្តរបស់ព្រះ ហើយដាក់ខ្លួនចូលក្នុងជួររបស់សត្រូវ។ ពិភពលោកនឹងត្រូវបានលិចលង់ដោយការបោកបញ្ឆោតដ៏មានសម្បកគួរឲ្យជឿ។ គំនិតមនុស្សមួយ ដែលទទួលយកការបោកបញ្ឆោតទាំងនេះ នឹងមានឥទ្ធិពលលើគំនិតមនុស្សដទៃទៀត ដែលបានបង្វែរភស្តុតាងដ៏មានតម្លៃនៃសេចក្តីពិតរបស់ព្រះទៅជាការកុហក។ មនុស្សទាំងនេះនឹងត្រូវបោកបញ្ឆោតដោយទេវតាដែលបានធ្លាក់ចុះ ខណៈដែលពួកគេគួរតែឈរជាអ្នកយាមដ៏ស្មោះត្រង់ ប្រយ័ត្នមើលថែព្រលឹងទាំងឡាយ ដូចជាអ្នកដែលត្រូវផ្តល់គណនី។ ពួកគេបានដាក់អាវុធនៃសង្គ្រាមរបស់ខ្លួនចុះ ហើយបានស្តាប់វិញ្ញាណបោកបញ្ឆោត។ ពួកគេធ្វើឲ្យឱវាទរបស់ព្រះគ្មានប្រសិទ្ធភាព ហើយទុកចោលសេចក្តីព្រមាន និងការស្តីបន្ទោសរបស់ទ្រង់ ហើយយ៉ាងពិតប្រាកដ ពួកគេស្ថិតនៅខាងសាតាំង ដោយស្តាប់វិញ្ញាណបោកបញ្ឆោត និងសេចក្តីបង្រៀនរបស់អារក្ស។»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ស្រវឹងខាងវិញ្ញាណឥឡូវនេះបានមកលើមនុស្សដែលមិនគួរតែដើរទ្រេតទ្រោតដូចជាមនុស្សស្រវឹងដោយឥទ្ធិពលនៃស្រាខ្លាំងឡើយ។ អំពើឧក្រិដ្ឋ និងភាពមិនប្រក្រតី ការកេងបន្លំ ការលួចបន្លំ និងការប្រព្រឹត្តដោយអយុត្តិធម៌ បានពេញពាសលោក ស្របតាមសេចក្តីបង្រៀនរបស់មេដឹកនាំដែលបានបះបោរនៅក្នុងរាជវាំងស្ថានសួគ៌។»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«ប្រវត្តិសាស្ត្រនឹងត្រូវកើតឡើងម្តងទៀត។ ខ្ញុំអាចបញ្ជាក់បានថា អ្វីខ្លះនឹងកើតមាននៅអនាគតដ៏ខ្លីខាងមុខ ប៉ុន្តែពេលវេលានោះមិនទាន់មកដល់នៅឡើយទេ។ រូបរាងរបស់មនុស្សស្លាប់នឹងលេចមក បណ្ដាលដោយឧបាយកលដ៏ឆ្លាតវៃរបស់សាតាំង ហើយមនុស្សជាច្រើននឹងភ្ជាប់ខ្លួនជាមួយនឹងអ្នកដែលស្រឡាញ់ និងប្រព្រឹត្តការកុហក។ ខ្ញុំព្រមានប្រជាជនរបស់យើងថា នៅកណ្ដាលយើងផ្ទាល់ មនុស្សខ្លះនឹងបែរចេញពីសេចក្តីជំនឿ ហើយយកចិត្តទុកដាក់ចំពោះវិញ្ញាណបោកបញ្ឆោត និងសេចក្តីបង្រៀនរបស់អារក្ស ហើយដោយសារពួកគេ សេចក្តីពិតនឹងត្រូវគេនិយាយអាក្រក់ពី។» Battle Creek Letters, 123–125.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ព្យាការីទាំងអស់ រួមទាំងអេសាយ និងបងស្រី វ៉ាយត៍ កំពុងកំណត់សម្គាល់អំពីថ្ងៃចុងក្រោយ។ នៅក្នុងថ្ងៃទាំងនេះ មេដឹកនាំនៃអាដវេនទីស៊ីម «ពិតប្រាកដជាស្ថិតនៅខាងសាតាំង ដោយយកចិត្តទុកដាក់ចំពោះវិញ្ញាណល្បួង និងសេចក្តីបង្រៀនរបស់អារក្ស»។ បងស្រី វ៉ាយត៍ បានបង្ហាញការព្យាករមួយ នៅពេលនាងនិយាយថា «នៅពេលការបោកបញ្ឆោតខាងវិញ្ញាណទាំងនេះ ត្រូវបានបើកសម្ដែងថាជាអ្វីដែលវាពិតជាមែន—គឺជាកិច្ចប្រតិបត្តិការសម្ងាត់របស់វិញ្ញាណអាក្រក់—អ្នកដែលបានចូលរួមមានភាគក្នុងវា នឹងក្លាយដូចជាមនុស្សដែលបានបាត់បង់ស្មារតីរបស់ខ្លួន»។ មេដឹកនាំនៃអាដវេនទីស៊ីម នឹងក្លាយដូចជាមនុស្សដែលបានបាត់បង់ស្មារតីរបស់ខ្លួន នៅចំណុចមួយក្នុងប្រវត្តិសាស្ត្រនៃថ្ងៃចុងក្រោយ ពេលដែលភាពស្រវឹងរបស់ពួកគេ ត្រូវបានបើកសម្ដែងថាជា «កិច្ចប្រតិបត្តិការសម្ងាត់របស់វិញ្ញាណអាក្រក់»។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មានការបើកត្រានៃកិច្ចការរបស់មនុស្សមើលងាយ ដែលគ្រប់គ្រងប្រជាជននៅក្រុងយេរូសាឡឹមក្នុងថ្ងៃចុងក្រោយ។ ការបើកត្រានោះត្រូវបានបង្ហាញជារូបភាពក្នុងសុបិនរបស់មីល្ល័រ នៅពេលមីល្ល័រអធិស្ឋាន ហើយបន្ទាប់មកមានទ្វារមួយត្រូវបានបើក។ វាកើតឡើងមុនពេលគាត់បិទភ្នែករបស់គាត់មួយសន្ទុះប៉ុណ្ណោះ ដោយបញ្ជាក់ពីចុងបញ្ចប់ដ៏ជាក់លាក់នៃដំណើរការបោះត្រាលើមួយរយសែសិបបួនពាន់។ ការបើកទ្វារមួយបង្ហាញអំពីការផ្លាស់ប្ដូរនៃសម័យកាលចែកចាយព្រះគុណ ហើយនៅចំណុចនោះ ចលនាឡាវឌីសេរបស់ទេវតាទីបី ផ្លាស់ប្ដូរទៅជាចលនាភីឡាឌែលភារបស់ទេវតាទីបី។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នៅក្នុងបទគម្ពីរអេសាយ មានសេចក្តីសង្ខេបអំពីកិច្ចការអាក្រក់របស់ពួកមនុស្សស្រវឹងនៃអេប្រាអិម គឺជាមនុស្សទាំងឡាយដែល «គួរតែបានឈរជាអ្នកយាមការពារដោយស្មោះត្រង់»។ សេចក្តីសង្ខេបនោះត្រូវបានបញ្ជាក់ដូច្នេះថា៖ «ពិតមែន ការបង្វែរអ្វីៗរបស់អ្នកឲ្យក្រឡាប់ច្រឡំនោះ នឹងត្រូវរាប់ទុកដូចជាដីឥដ្ឋរបស់ជាងស្មូន; ដ្បិត តើស្នាដៃអាចនិយាយអំពីអ្នកដែលបានបង្កើតវាថា គាត់មិនបានបង្កើតខ្ញុំឬ? ឬតើវត្ថុដែលបានបង្កើតឡើងអាចនិយាយអំពីអ្នកដែលបានបង្កើតវាថា គាត់គ្មានការយល់ដឹងឬ?»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ការកំណត់អត្តសញ្ញាណរបស់ Miller ចំពោះ «ការប្រចាំថ្ងៃ» ថាជាសាសនានៃអមេជ្ជកម្ម ឬថាជារ៉ូមបូជាព្រះក្លែងក្លាយ នោះ ទីបំផុត គឺជានិមិត្តរូបនៃសាតាំង ពីព្រោះ សាតាំង និងរ៉ូមបូជាព្រះក្លែងក្លាយ ត្រូវបានតំណាងទាំងពីរដោយនាគ។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«ដូច្នេះ ខណៈដែលនាគ ជាមុនដំបូង តំណាងឲ្យសាតាំង នោះក្នុងន័យបន្ទាប់បន្សំ វាក៏ជានិមិត្តរូបនៃរ៉ូមបុរាណបែបពហុទេវនិយមផងដែរ»។ The Great Controversy, 439.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ដោយនិយាយអំពីបុរសទាំងឡាយដែលគ្រប់គ្រងក្រុងយេរូសាឡឹមនៅថ្ងៃចុងក្រោយ ស៊ីស្ទើរ វ៉ៃត៍ បានថ្លែងថា៖ «មនុស្សខ្លះកំពុងតែត្រូវបានជ្រាបចូលដោយសេចក្តីងងឹតដែលកំពុងតែគ្របដណ្តប់ ហើយកំពុងទុកសេចក្តីពិតចោល ដើម្បីយកសេចក្តីខុសឆ្គង។ ថ្ងៃដែលបានចង្អុលបង្ហាញដោយទំនាយបានមកដល់ហើយ។ ព្រះយេស៊ូវគ្រីស្ទមិនត្រូវបានយល់ស្គាល់ទេ។ ចំពោះពួកគេ ព្រះយេស៊ូវគ្រីស្ទគ្រាន់តែជារឿងព្រេងមួយប៉ុណ្ណោះ»។ នៅឆ្នាំ 1901 មេដឹកនាំម្នាក់នៃអាដវិនទីស៊ីមពីប្រទេសអាល្លឺម៉ង់បានចាប់ផ្តើមនាំចូលទស្សនៈមិនពិតរបស់ប្រូតេស្តង់ក្បត់ជំនឿអំពី «the daily» នៅក្នុងព្រះគម្ពីរដានីយ៉ែល។ ទស្សនៈនោះកំណត់ថា «the daily» តំណាងឲ្យកិច្ចការនៃទីសក្ការៈរបស់ព្រះគ្រីស្ទ ឬក៏ជាបម្រែបម្រួលណាមួយនៃគំនិតនោះ។ ខ្ញុំនិយាយថាជាបម្រែបម្រួលណាមួយ ព្រោះនៅក្នុងប្រវត្តិសាស្ត្រដែលបានបន្តបន្ទាប់ពីឆ្នាំ 1901 មានការផ្តោតសំខាន់ខុសៗគ្នាត្រូវបានដាក់លើសេចក្តីមិនពិតនោះ ប៉ុន្តែទស្សនៈមិនពិតទាំងនោះតែងតែបង្ហាញនូវសេចក្តីសន្និដ្ឋានមួយថា «the daily» តំណាងឲ្យកិច្ចការប្រភេទណាមួយរបស់ព្រះគ្រីស្ទ។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ត្បូងដ៏មានតម្លៃ ដែលជាគោលលទ្ធិនៃ «ការប្រចាំ» ដែល Miller បានកំណត់ថាជានិមិត្តសញ្ញានៃសាតាំង នោះ ក្នុងអាដវេនទីសមនៃថ្ងៃចុងក្រោយ បានក្លាយជានិមិត្តសញ្ញានៃព្រះគ្រីស្ទ។ នៅពេលដែលវាត្រូវបាននាំចូលមកក្នុងឆ្នាំ 1901 មានមនុស្សតិចណាស់ដែលទទួលយកទស្សនៈថា «ការប្រចាំ» ជានិមិត្តសញ្ញានៃព្រះគ្រីស្ទ ហើយមិនមែនជានិមិត្តសញ្ញានៃសាតាំងទេ ប៉ុន្តែដល់ទសវត្សរ៍ 1930 ត្បូងនៃគោលលទ្ធិ «ការប្រចាំ» ដែល Miller បានជីកយកចេញពីសរសៃនៃសេចក្តីពិត ដែលរកឃើញនៅក្នុង 2 Thessalonians ជំពូក 2 នោះ ត្រូវបានបដិសេធ ដូចដែល «ប្រាំពីរដង» នៃ Leviticus 26 ត្រូវបានបដិសេធនៅក្នុងឆ្នាំ 1863 ដែរ។ នៅកន្លែងណាមួយក្នុងប្រវត្តិសាស្ត្រចាប់ពីឆ្នាំ 1863 រហូតដល់ទសវត្សរ៍ 1930 អាដវេនទីសមបានផ្លាស់ប្តូរមេដឹកនាំរបស់ខ្លួន ដោយមិនបានដឹងខ្លួនឡើយ។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“បងប្អូនអើយ ខ្ញុំឃើញគ្រោះថ្នាក់របស់អ្នកហើយ ហើយខ្ញុំសួរម្តងទៀតថា តើអ្នកដែលកំពុងវង្វេងនោះ បានខិតខំប្រឹងប្រែងណាមួយដើម្បីកែតម្រូវអំពើខុសឬទេ? ព្រលឹងទាំងឡាយអាចនឹងកំពុងជំពប់ដួល ដើរនៅក្នុងសេចក្តីងងឹត ពីព្រោះអ្នកមិនបានធ្វើឲ្យផ្លូវសម្រាប់ជើងរបស់អ្នកត្រង់ឡើយ។ ប្រសិនបើអ្នកស្ថិតនៅក្នុងតួនាទីដែលគេទុកចិត្ត ខ្ញុំសូមអំពាវនាវដល់អ្នកកាន់តែដោយស្មោះស្ម័គ្រ ដើម្បីប្រយោជន៍នៃព្រលឹងរបស់អ្នកផ្ទាល់ និងដើម្បីប្រយោជន៍នៃអស់អ្នកដែលមើលមកអ្នកជាអ្នកដឹកនាំ សូមប្រែចិត្តនៅចំពោះព្រះសម្រាប់គ្រប់កំហុសដែលបានប្រព្រឹត្ត ហើយសារភាពអំពើខុសរបស់អ្នកចុះ។”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«ប្រសិនបើអ្នកបណ្តោយឲ្យមានភាពរឹងរូសក្នុងចិត្ត ហើយដោយសារមោទនភាព និងការរាប់ខ្លួនថាសុចរិត មិនសារភាពកំហុសរបស់ខ្លួនទេ អ្នកនឹងត្រូវទុកឲ្យស្ថិតនៅក្រោមការល្បួងរបស់សាតាំង។ ប្រសិនបើ នៅពេលដែលព្រះអម្ចាស់បង្ហាញកំហុសរបស់អ្នក អ្នកមិនប្រែចិត្ត ឬមិនសារភាពទេ ការដឹកនាំដោយព្រះហឫទ័យរបស់ទ្រង់នឹងនាំអ្នកឲ្យឆ្លងកាត់ដីនោះម្តងហើយម្តងទៀត។ អ្នកនឹងត្រូវទុកឲ្យធ្វើកំហុសដែលមានលក្ខណៈស្រដៀងគ្នា អ្នកនឹងបន្តខ្វះប្រាជ្ញា ហើយនឹងហៅអំពើបាបថាជាសេចក្តីសុចរិត ហើយហៅសេចក្តីសុចរិតថាជាអំពើបាប។ ការបោកបញ្ឆោតដ៏ច្រើន ដែលនឹងរីករាលដាលនៅថ្ងៃចុងក្រោយទាំងនេះ នឹងព័ទ្ធជុំវិញអ្នក ហើយអ្នកនឹងផ្លាស់ប្តូរមេដឹកនាំ ដោយមិនដឹងថាអ្នកបានធ្វើដូច្នោះឡើយ»។ Review and Herald, December 16, 1890.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បុរសអ្នកចំអកដែលគ្រប់គ្រងលើប្រជាជនក្រុងយេរូសាឡឹម ដែលជា «មនុស្សនៅក្នុងមុខតំណែងនៃសេចក្ដីទុកចិត្ត» នឹង «ហៅអំពើបាបថាជាសេចក្ដីសុចរិត ហើយហៅសេចក្ដីសុចរិតថាជាអំពើបាប» ហើយ «មែនហើយ ការបង្វែររបស់អ្នករាល់គ្នាឲ្យក្រឡាប់ច្រឡំ នឹងត្រូវរាប់ទុកដូចជាដីឥដ្ឋរបស់ជាងស្មូន; ដ្បិត តើស្នាដៃអាចនិយាយអំពីអ្នកដែលបានបង្កើតវាថា គាត់មិនបានបង្កើតខ្ញុំទេឬ? ឬតើវត្ថុដែលត្រូវបានបង្កើតឡើងអាចនិយាយអំពីអ្នកដែលបានបង្កើតវាថា គាត់គ្មានការយល់ដឹងទេឬ?’» ក្នុងការបះបោរដែលរីកចម្រើនឡើងតាមរយៈជំនាន់ទាំងបួននៃអែដវេនទីស៍ អស់អ្នកដែលស្ថិតនៅក្នុងមុខតំណែងនៃសេចក្ដីទុកចិត្ត បានផ្លាស់ប្ដូរមេដឹកនាំ ហើយមិនដឹងខ្លួនឡើយ។ ពួកគេមិនដឹងឡើយ ពីព្រោះពួកគេបានបដិសេធជាបន្តបន្ទាប់ និងដោយខ្ជាប់ខ្ជួននូវភស្តុតាងនៃកំហុសរបស់ខ្លួន។ ក្នុងការបះបោរដែលរីកចម្រើននោះ «ប្រាជ្ញារបស់មនុស្សប្រាជ្ញារបស់ពួកគេនឹងវិនាសទៅ ហើយការយល់ដឹងរបស់មនុស្សឈ្លាសវៃរបស់ពួកគេនឹងត្រូវលាក់បាំង»។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ពួកគេនឹងបង្វែរអ្វីៗទាំងអស់ឲ្យក្រឡាប់ច្រឡំ ហើយហៅអំពើបាបថាជាសេចក្តីសុចរិត ហើយហៅសេចក្តីសុចរិតថាជាអំពើបាប។ និមិត្តសញ្ញានៃការបះបោរនេះគឺជាគោលលទ្ធិអំពី “the daily” ដែលសម្រាប់ Miller វាជានិមិត្តសញ្ញាសាតាំងមួយ ហើយសព្វថ្ងៃនេះ Adventism កំណត់អត្តសញ្ញាណវាថាជានិមិត្តសញ្ញានៃព្រះគ្រីស្ទ។ អ្វីដែលធ្លាប់ជាយុថ្កាដែលបានបង្កើតគ្រោងការនៃការអនុវត្តទំនាយរបស់ William Miller ឥឡូវនេះបានក្លាយទៅជានិមិត្តសញ្ញានៃភាពស្រវឹងរបស់មនុស្សអួតអាងទាំងឡាយដែលគ្រប់គ្រងលើប្រជាជននៃក្រុងយេរូសាឡឹម។ និមិត្តសញ្ញាដែលទាក់ទងនឹង “the daily” នៅក្នុងសៀវភៅដានីយ៉ែល បានភ្លឺរលោងដូចព្រះអាទិត្យ នៅពេលដែលវាត្រូវបានទទួលស្គាល់នៅក្នុងមឈូសរបស់ Miller នៅដើមកំណើតនៃ Adventism ប៉ុន្តែនៅថ្ងៃចុងក្រោយ សេចក្តីពិតនោះភ្លឺចែងចាំងខ្លាំងជាងមុនដប់ដង ដ្បិតលេខដប់ជានិមិត្តសញ្ញានៃការសាកល្បងមួយ ហើយសម្រាប់អ៊ីស្រាអែលបុរាណ ការសាកល្បងទីដប់គឺជាការសាកល្បងចុងក្រោយ។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ពួកផារិស៊ីសម័យទំនើបបាន «យក» «កិច្ចការរបស់ព្រះគ្រីស្ទ» «ទៅប្រគល់ឲ្យអំណាចសាតាំង» ដោយកំណត់អត្តសញ្ញាណលទ្ធិបាកានិយមថាជា «ព្រះចេស្តាបរិសុទ្ធរបស់ព្រះ»។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«ពួកផារីស៊ីបានប្រព្រឹត្តអំពើបាបទាស់នឹងព្រះវិញ្ញាណបរិសុទ្ធ។ ទេពកោសល្យក្នុងការនិយាយរបស់ពួកគេត្រូវបានប្រើដើម្បីប្រមាថព្រះអង្គសង្គ្រោះនៃលោកិយ ហើយទេវតាដែលកត់ត្រាបានសរសេរពាក្យសម្ដីរបស់ពួកគេចូលក្នុងសៀវភៅនៅស្ថានសួគ៌។ ពួកគេបានយកអំណាចបរិសុទ្ធរបស់ព្រះ ដែលបានសម្ដែងឡើងក្នុងព្រះរាជកិច្ចរបស់ព្រះគ្រីស្ទ ទៅប្រគល់ឲ្យភ្នាក់ងាររបស់សាតាំង។ ពួកគេមិនអាចគេចវេះពីព្រះរាជកិច្ចដ៏អស្ចារ្យរបស់ទ្រង់ ឬយកវាទៅពន្យល់ថាបណ្ដាលមកពីហេតុធម្មជាតិបានឡើយ ដូច្នេះពួកគេបាននិយាយថា៖ “ទាំងនេះជាកិច្ចការរបស់អារក្ស”។ ដោយសារការមិនជឿ ពួកគេបាននិយាយអំពីព្រះបុត្រានៃព្រះថាជាមនុស្សធម្មតាម្នាក់។ កិច្ចការនៃការប្រោសឲ្យជាដែលបានធ្វើនៅចំពោះមុខពួកគេ ជាកិច្ចការដែលគ្មានមនុស្សណាម្នាក់ធ្លាប់បានធ្វើ ឬអាចធ្វើបានឡើយ គឺជាការសម្ដែងនៃអំណាចរបស់ព្រះ ប៉ុន្តែពួកគេបានចោទប្រកាន់ព្រះគ្រីស្ទថាបានសហការជាមួយនរក។ រឹងមាំក្នុងចិត្ត ស្រពាប់ស្រពោន និងមានចិត្តដូចដែក ពួកគេបានសម្រេចចិត្តបិទភ្នែករបស់ខ្លួនចំពោះភស្តុតាងទាំងអស់ ហើយដូច្នេះពួកគេបានប្រព្រឹត្តអំពើបាបដែលមិនអាចលើកលែងទោសបាន»។ Manuscript Releases, volume 4, 360.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យើងនឹងបន្តការពិចារណាអំពីការកើនឡើងនៃចំណេះដឹង ដែលត្រូវបានបើកត្រានៅក្នុងចលនារបស់ទេវតាទីមួយ នៅក្នុងអត្ថបទបន្ទាប់។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- លេខ សែសិបបួន</dc:title>
  <dc:subject>ការបើកបង្ហាញមូលដ្ឋានដែលបានបាត់បង់៖ សេចក្តីពិតព្យាករណ៍របស់ William Miller និងថ្ងៃចុងក្រោយនៃ Adventism</dc:subject>
  <dc:creator>Jeff Pippenger</dc:creator>
  <cp:keywords/>
  <dc:description>Generated by ArticleDigger from daniel\44_daniel.json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