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សែសិបប្រាំ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ការប្រែប្រួលជានិមិត្តរូប៖ ការស្រាយអាថ៌កំបាំងនៃ «ប្រចាំថ្ងៃ» ក្នុងព្រះគម្ពីរដានីយ៉ែល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«ប្រចាំថ្ងៃ» នៅក្នុងព្រះគម្ពីរដានីយ៉ែល ត្រូវបាន William Miller ទទួលស្គាល់ថា ជានិមិត្តរូបនៃរ៉ូមពហុទេពនិយម ឬពហុទេពនិយម ប៉ុន្តែក្នុងថ្ងៃចុងក្រោយ វាគឺជានិមិត្តរូបនៃការបដិសេធសេចក្ដីពិតមូលដ្ឋានរបស់ William Miller។ វាតំណាងឲ្យចុងបញ្ចប់នៃការបះបោរមួយ ដែលបានចាប់ផ្តើមនៅឆ្នាំ 1863 ជាមួយនឹងការបដិសេធការយល់ដឹងរបស់ Miller អំពី «ប្រាំពីរដង» របស់ម៉ូសេ នៅក្នុងលេវីវិន័យ ជំពូក 26។ នៅពេលដែលអាដវិនទីសនិយមបានបដិសេធការកំណត់អត្តសញ្ញាណត្រឹមត្រូវនៃ «ប្រចាំថ្ងៃ» ថាជាពហុទេពនិយម ពួកគេបានបម្លែងនិមិត្តរូបរបស់សាតាំងឲ្យក្លាយជានិមិត្តរូបរបស់ព្រះគ្រីស្ទ។ អេសាយបញ្ជាក់ថា ការងារនេះគឺជាការបង្វែរអ្វីៗឲ្យបញ្ច្រាសឡើងក្រោម។ ការបដិសេធ «ប្រចាំថ្ងៃ» ត្រូវបានដាក់ឲ្យមានជាផ្លូវការនៅទសវត្សរ៍ឆ្នាំ 1930 (ជំនាន់ទីបីនៃអាដវិនទីសនិយម) ប៉ុន្តែវាបានជាបញ្ហាវិវាទតាំងពីឆ្នាំ 1901 (ជំនាន់ទីពីរនៃអាដវិនទីសនិយម) មកហើយ។ ដូចជាប្រជាជាតិអ៊ីស្រាអែលបុរាណដែរ ការបដិសេធសេចក្ដីពិតជាបន្តបន្ទាប់បាននាំទៅដល់ការទទួលយកកំហុសមួយ ដែលមានធាតុផ្សំនៃអំពើបាបដែលមិនអាចអត់ទោសបាន។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អំពើបាបដែលមិនអាចអត់ទោសបានសម្រាប់ពួកយូដាដែលចេះតែជជែកដេញដោល ត្រូវបានបង្ហាញនៅពេលដែលពួកគេបានកំណត់អត្តសញ្ញាណការងារដែលព្រះគ្រីស្ទបានធ្វើថាជាការងាររបស់សាតាំង។ អ៊ីស្រាអែលបុរាណគឺជានិមិត្តរូបដ៏សំខាន់បំផុតនៃអ៊ីស្រាអែលសម័យទំនើប ហើយអ៊ីស្រាអែលសម័យទំនើបបានធ្វើរឿងនោះដដែល ប៉ុន្តែផ្ទុយវិញ។ ពួកគេបានយកការងាររបស់សាតាំង (លទ្ធិនិយមបរទេស) ហើយយកទៅប្រគល់ថាជាការងាររបស់ព្រះគ្រីស្ទ។ ការបះបោររបស់អ៊ីស្រាអែលបុរាណរួមបញ្ចូលទាំងការជ្រើសរើសសាតាំងជាស្ដេចរបស់ពួកគេ។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កាលពីពេលនោះ ពេលពីឡាត់បានឮពាក្យនោះ គាត់ក៏នាំព្រះយេស៊ូវចេញមក ហើយអង្គុយលើទីជំនុំជម្រះ នៅកន្លែងមួយដែលហៅថា ថ្មក្រាល ប៉ុន្តែក្នុងភាសាហេព្រើរ ហៅថា កាប់បាថា។ ហើយថ្ងៃនោះជាថ្ងៃត្រៀមសម្រាប់បុណ្យរំលង ហើយប្រហែលម៉ោងទីប្រាំមួយ។ គាត់ក៏និយាយទៅកាន់ពួកយូដាថា «មើល៍ ស្តេចរបស់អ្នករាល់គ្នា!» ប៉ុន្តែពួកគេបានស្រែកឡើងថា «យកគាត់ទៅ! យកគាត់ទៅ! ឆ្កាងគាត់ទៅ!» ពីឡាត់និយាយទៅកាន់ពួកគេថា «តើឲ្យខ្ញុំឆ្កាងស្តេចរបស់អ្នករាល់គ្នាឬ?» ពួកមហាបូជាចារ្យឆ្លើយថា «យើងគ្មានស្តេចណាទេ លើកលែងតែសេសារ»។ ដូច្នេះ គាត់ក៏ប្រគល់ព្រះអង្គឲ្យទៅពួកគេ ដើម្បីឲ្យត្រូវបានឆ្កាង។ ហើយពួកគេក៏យកព្រះយេស៊ូវទៅ ហើយនាំព្រះអង្គចេញទៅ។ យ៉ូហាន ១៩៖១៣–១៦។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លោកពីឡាត់ជាតំណាងរបស់ទីក្រុងរ៉ូមពហុបរិស័ទ ហើយបងស្រី White កំណត់អត្តសញ្ញាណថា នាគដែលត្រូវបានបណ្តេញចេញពីស្ថានសួគ៌នៅក្នុងវិវរណៈ ជំពូក ១២ គឺសាតាំង ប៉ុន្តែក្នុងន័យទីពីរ នាគនោះក៏ជាទីក្រុងរ៉ូមពហុបរិស័ទផងដែរ។ ដូច្នេះ នាគត្រូវបានតំណាងដោយ «ប្រចាំថ្ងៃ»។ ទីបញ្ចប់នៃការបះបោររបស់អ៊ីស្រាអែលបុរាណ នៅពេលដែលពួកគេបានប្រកាសជាសាធារណៈថា «យើងគ្មានស្តេចណាក្រៅពីសេសារទេ» បានតំណាងឲ្យការប្រកាសជាសាធារណៈរបស់ពួកគេថា ពួកគេជាអ្នកស្ថិតក្រោមអំណាចរបស់ស្តេចរបស់ពួកគេ ហើយស្តេចរបស់ពួកគេគឺសាតាំង។ ការបះបោរប្រឆាំងនឹងព្រះជាស្តេចនោះ បានចាប់ផ្តើមនៅក្នុងសម័យរបស់សាំយូអែលហោរា នៅពេលដែលពួកគេបានបដិសេធព្រះជាស្តេចរបស់ពួកគេ ហើយទាមទារឲ្យមានការប្រទានស្តេចជាមនុស្សដល់ពួកគេ ដើម្បីឲ្យពួកគេបានដូចជាបណ្ដាជាតិដទៃ។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ពួកចាស់ទុំទាំងអស់នៃអ៊ីស្រាអែលបានប្រមូលផ្តុំគ្នា ហើយមករកសាមូអែលនៅរ៉ាម៉ា។ ពួកគេបាននិយាយទៅកាន់គាត់ថា៖ «មើល៍ អ្នកបានចាស់ហើយ ហើយកូនប្រុសរបស់អ្នកមិនដើរតាមផ្លូវរបស់អ្នកទេ។ ដូច្នេះ ឥឡូវនេះ សូមតែងតាំងស្តេចមួយអង្គឲ្យយើង ដើម្បីវិនិច្ឆ័យយើង ដូចជាប្រជាជាតិនានាទាំងអស់»។ ប៉ុន្តែ ការនោះមិនគាប់ព្រះហឫទ័យសាមូអែលឡើយ នៅពេលពួកគេនិយាយថា៖ «សូមប្រទានស្តេចមួយអង្គឲ្យយើង ដើម្បីវិនិច្ឆ័យយើង»។ ហើយសាមូអែលបានអធិស្ឋានទៅកាន់ព្រះយេហូវ៉ា។ ព្រះយេហូវ៉ាបានមានបន្ទូលទៅកាន់សាមូអែលថា៖ «ចូរស្តាប់តាមសំឡេងរបស់ប្រជាជនក្នុងគ្រប់ការទាំងអស់ដែលពួកគេនិយាយមកកាន់អ្នកចុះ ដ្បិតពួកគេមិនបានបដិសេធអ្នកទេ គឺពួកគេបានបដិសេធយើង ដើម្បីមិនឲ្យយើងសោយរាជ្យលើពួកគេ។ ស្របតាមអស់ទាំងការដែលពួកគេបានប្រព្រឹត្ត តាំងពីថ្ងៃដែលយើងបាននាំពួកគេចេញពីអេហ្ស៊ីប រហូតដល់ថ្ងៃនេះ ដោយពួកគេបានបោះបង់យើង ហើយបម្រើព្រះដទៃ នោះពួកគេក៏កំពុងប្រព្រឹត្តចំពោះអ្នកដូច្នោះដែរ»។ ១ សាមូអែល ៨៖៤–៨។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អ៊ីស្រាអែលបុរាណមិនដែលបានទទួលស្គាល់ថា ពួកគេបានបដិសេធព្រះឡើយ ហើយក៏មិនបានដឹងថា បំណងប្រាថ្នារបស់ពួកគេចំពោះស្តេចនៅលើផែនដី នឹងរីកចម្រើនទៅដល់កម្រិតដែលពួកគេឆ្កាងព្រះមេស្ស៊ី ហើយជ្រើសរើសសាតាំងជាស្តេចរបស់ពួកគេ។ ការបះបោររបស់ពួកគេត្រូវបានបិទបាំងពីភ្នែករបស់ពួកគេដោយគំនិតសុចរិតដោយខ្លួនឯងរបស់ពួកគេផ្ទាល់ ដែលថា ទោះបីពួកគេបានបដិសេធព្រះក៏ដោយ ក៏ពួកគេនៅតែជារាស្ត្រដែលបានជ្រើសរើសដែរ ពីព្រោះនៅទីបំផុត ពួកគេបានវែកញែកថា ព្រះនៅតែរក្សាកិច្ចបម្រើព្យាករណ៍ដ៏បរិសុទ្ធមួយ ទោះបីបន្ទាប់ពីសាំយូអែលក៏ដោយ។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ពួកគេបានបកស្រាយខុសអំពីកិច្ចបម្រើទំនាយរបស់ពួកហោរា ដោយជឿថា ការមានវត្តមានរបស់ហោរារបស់ព្រះបញ្ជាក់ថា ពួកគេជារាស្ត្រដែលព្រះបានជ្រើសរើស។ ពួកគេមិនបានឃើញថា ពួកគេស្ថិតឆ្ងាយពីព្រះ ហើយពួកហោរាកំពុងព្យាយាមនាំពួកគេត្រឡប់មករកព្រះវិញទេ ពីព្រោះពួកគេបានបកស្រាយសកម្មភាពរបស់ពួកហោរាថា ជាភស្តុតាងនៃការដឹកនាំរបស់ព្រះ។ នេះគឺទោះបីជាពួកគេនៅតែបន្តបដិសេធសារទាំងអស់របស់ពួកហោរាដែលបានត្រូវចាត់ឲ្យមកកាន់ពួកគេក៏ដោយ។ ការបញ្ឆោតដូចគ្នានេះក៏បានកើតមានលើអាដវេនទីស្តិ៍នៅឆ្នាំ 1863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អាដវែនទីសបានបដិសេធចលនាដែលត្រូវបានប្រមូលរួមឡើងតាមរយៈកិច្ចបម្រើរបស់ William Miller ហើយបានជ្រើសរើសក្លាយជាក្រុមជំនុំដែលបានចុះបញ្ជីតាមផ្លូវច្បាប់ ក្នុងឆ្នាំដដែលដែលពួកគេបានបដិសេធសាររបស់លោកម៉ូសេអំពី «ប្រាំពីរដង» ដូចដែលបានប្រគល់មកដោយអេលីយ៉ា (William Miller)។ ក្នុងឆ្នាំដដែលនោះ ពួកគេបានបង្កើតផ្ទាំងគំនូសទំនាយក្លែងក្លាយមួយ ដែលមិនអាចអានបានទៀតឡើយ ហើយក៏មិនអាច «និយាយ» បានទៀតដែរ ស្របតាម ហាបាគុក ២:៣ ពីព្រោះវាតម្រូវឲ្យមានឯកសារបន្ថែមមួយដើម្បីពន្យល់វា។ ផ្ទាំងគំនូសរបស់ហាបាគុកអាចអានបាន ដូចជារបៀបដែលវាមានស្រាប់ ហេតុនេះហើយវាអាច «និយាយ» 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សាសនាអាឌវេនទីស្ទបានបដិសេធមិនព្រមធ្វើការពិនិត្យខ្លួនឯងអំពីជម្រើសដែលពួកគេបានធ្វើនៅឆ្នាំ 1863 ឡើយ ព្រោះថា នៅទីបំផុត ពួកគេមានស្ត្រីហោរានារីម្នាក់នៅក្នុងចំណោមពួកគេ ដែលបញ្ជាក់ថាពួកគេជារាស្ត្រសំណល់ដែលបានកំណត់អត្តសញ្ញាណនៅក្នុងគម្ពីរវិវរណៈ ជារាស្ត្រដែលមានព្រះវិញ្ញាណនៃការព្យាករណ៍។ ពួកគេបានបង្ហាញវិញ្ញាណ និងឥរិយាបថដូចគ្នានឹងអ៊ីស្រាអែលបុរាណ ហើយការបះបោរដែលបានចាប់ផ្តើមដោយការបដិសេធត្បូងដំបូងដែលមីឡ្លើបានរកឃើញ ទីបំផុតបាននាំឲ្យពួកគេបដិសេធផងដែរចំពោះការកំណត់អត្តសញ្ញាណរបស់មីឡ្លើអំពីត្បូង «ប្រចាំថ្ងៃ» 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អ៊ីស្រាអែលសម័យទំនើបបានបដិសេធការយល់ដឹងរបស់ Miller អំពី «ការប្រចាំថ្ងៃ» ដែលជានិមិត្តរូបនៃរ៉ូមពហុទេវនិយម ហើយរ៉ូមពហុទេវនិយមនោះវិញក៏ជានិមិត្តរូបនៃសាតាំងផងដែរ ហើយពួកគេបានអះអាងថា «ការប្រចាំថ្ងៃ» គឺជានិមិត្តរូបនៃព្រះគ្រីស្ទ។ និយាយម្យ៉ាងទៀត អ៊ីស្រាអែលសម័យទំនើបបានជ្រើសរើសទទួលយកនិមិត្តរូបសាតាំងមួយជានិមិត្តរូបនៃព្រះគ្រីស្ទ។ ដូចដែលអ៊ីស្រាអែលបុរាណបានប្រកាសថា ពួកគេគ្មានស្តេចណាក្រៅពីសេសារ ដែលជាតំណាងនៃរ៉ូមពហុទេវនិយម ហើយដែលជានិមិត្តរូបនៃសាតាំង។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នៅក្នុងន័យនៃការអនុវត្តតាមទំនាយ ការជ្រើសរើសនោះបានទាមទារថា អ៊ីស្រាអែលសម័យទំនើបនឹងត្រូវកំណត់អត្ថន័យឡើងវិញនៃជំពូកទី៧ ទី៨ និងទី៩ នៃសៀវភៅដានីយ៉ែល ដែលជាជំពូកទាំងនោះឯងដែលត្រូវបានតំណាងដោយទន្លេអ៊ូឡាយ ហើយជាការកើនឡើងនៃចំណេះដឹងក្នុងប្រវត្តិសាស្ត្រមីឡេរ៉ាយ។ ពួកគេនឹងត្រូវបង្ខំឲ្យផ្លាស់ប្តូរជំពូកទាំងនោះ ពីព្រោះជំពូកទី៨ បានយោងដោយផ្ទាល់ទៅកាន់ «ការប្រចាំ» ចំនួនបីដង។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ដោយត្រូវបង្ខំដោយប្រវត្តិសាស្ត្រ ដែលក្នុងនោះនិមិត្តនៃទន្លេអ៊ុឡាយត្រូវបានបើកត្រាឡើងវិញ ពួកមីឡឺរីតមិនអាចមើលឃើញនគរលោកិយណាផ្សេងទៀតនៅមុនព្រះគ្រីស្ទយាងត្រឡប់មកវិញ និងស្ថាបនានគរអស់កល្បរបស់ទ្រង់ឡើង ដូចដែលបានតំណាងនៅក្នុងដានីយ៉ែល ជំពូក ២ ឡើយ។ ហេតុដូច្នេះហើយ ពួកគេបានចាត់ទុកនគរទីបួនគឺរ៉ូម ថាជានគរតែមួយដែលមានទិដ្ឋភាពពីរ។ ទិដ្ឋភាពទាំងពីរនោះត្រូវបានតំណាងដោយផ្ទាល់នៅក្នុងដានីយ៉ែល ជំពូក ៧ និង ៨។ ដានីយ៉ែលបញ្ជាក់ថា និមិត្តដែលលោកបានទទួលនៅក្នុងជំពូក ៨ ត្រូវយល់ដោយភ្ជាប់ជាមួយនឹងនិមិត្តនៃជំពូក ៧។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នៅក្នុងឆ្នាំទីបីនៃរជ្ជកាលស្តេចបេលសាស្សារ មាននិមិត្តមួយបានលេចមកដល់ខ្ញុំ គឺដល់ខ្ញុំ ដានីយ៉ែល បន្ទាប់ពីនិមិត្តដែលបានលេចមកដល់ខ្ញុំកាលមុន។ ដានីយ៉ែល 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 «ដែលបានលេចមកដល់» ដានីយ៉ែល «កាលដំបូង» នោះ គឺជានិមិត្តនៅជំពូក៧។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នៅឆ្នាំទីមួយនៃរជ្ជកាលបេលសាសារ ស្តេចបាប៊ីឡូន ដានីយ៉ែលបានឃើញសុបិន និងនិមិត្តក្នុងចិត្តរបស់លោកនៅលើគ្រែរបស់លោក; បន្ទាប់មក លោកបានសរសេរសុបិននោះ ហើយរៀបរាប់សេចក្ដីសង្ខេបនៃការទាំងនោះ។ ដានីយ៉ែល 7:1។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និមិត្តទាំងពីរនេះតំណាងឲ្យទិដ្ឋភាពពីរនៃនគរទាំងឡាយក្នុងព្យាករណ៍ព្រះគម្ពីរ ដែលបានត្រូវតំណាងជាលើកដំបូងនៅក្នុងជំពូកទីពីរនៃសៀវភៅដានីយ៉ែល។ នគរទាំងបួនគឺ បាប៊ីឡូន មេឌូ-ពែរ្ស ក្រិក និងរ៉ូម ត្រូវបានរំលឹកឡើងវិញនៅក្នុងជំពូកទីប្រាំពីរ ហើយបន្ទាប់មកម្ដងទៀតនៅក្នុងជំពូកទីប្រាំបី ប៉ុន្តែមានការបែងចែករវាងធាតុនយោបាយនៃនគរទាំងបួន និងធាតុសាសនានៃនគរទាំងបួន។ នៅក្នុងដានីយ៉ែលជំពូកទីប្រាំពីរ នគរទាំងឡាយត្រូវបានតំណាងដោយសត្វសាហាវចាប់ញី ប៉ុន្តែនៅក្នុងជំពូកទីប្រាំបី នគរដដែលទាំងនោះត្រូវបានបង្ហាញដោយសត្វសម្រាប់ទីបរិសុទ្ធ។ ដានីយ៉ែលមានបំណងចង់យល់អំពីនិមិត្តនៅក្នុងជំពូកទីប្រាំពីរ ហើយកាព្រីយែលបានមកឯគាត់ដើម្បីពន្យល់។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 ដានីយ៉ែល មានទុក្ខព្រួយក្នុងវិញ្ញាណរបស់ខ្ញុំ នៅកណ្ដាលរូបកាយរបស់ខ្ញុំ ហើយនិមិត្តដែលនៅក្នុងក្បាលរបស់ខ្ញុំបានរំខានខ្ញុំ។ ខ្ញុំបានចូលទៅជិតម្នាក់ក្នុងចំណោមអ្នកដែលឈរនៅទីនោះ ហើយសួរគាត់អំពីសេចក្ដីពិតនៃការទាំងនេះទាំងអស់។ ដូច្នេះ គាត់បានប្រាប់ខ្ញុំ ហើយធ្វើឲ្យខ្ញុំបានដឹងនូវសេចក្ដីបកស្រាយនៃការទាំងនេះ។ សត្វសាហាវធំៗទាំងនេះ ដែលមានបួន គឺជាស្ដេចបួនអង្គ ដែលនឹងកើតឡើងពីផែនដី។ ប៉ុន្តែ ពួកបរិសុទ្ធរបស់ព្រះដ៏ខ្ពង់ខ្ពស់បំផុត នឹងទទួលនគរ ហើយកាន់កាប់នគរនោះជារៀងរហូត គឺរហូតដល់អស់កល្បជានិច្ច។ ដានីយ៉ែល 7:15–18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ដានីយ៉ែលត្រូវបានប្រាប់ថា សត្វសាហាវទាំងបួននោះ គឺជានគរលោកិយបួន ដែលនឹងមានរហូតដល់នគរអស់កល្បរបស់ព្រះត្រូវបានបង្កើតឡើង ស្របតាមដានីយ៉ែល ជំពូក ២។ ត្រូវមាននគរលោកិយបួន ដែលនាំមុខមុនការមកដល់នៃនគរអស់កល្បរបស់ព្រះ ដូចដែលត្រូវបានតំណាងដោយថ្មមួយដែលត្រូវបានកាត់ចេញពីភ្នំ ហើយបានពេញផែនដីទាំងមូលនៅក្នុងជំពូក 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បានយកការយល់ដឹងរបស់ក្រុមមីល្លេរ៉ាយត៍អំពីនគរទាំងបួននោះ ឲ្យឆ្លងទៅឆ្ងាយលើសពីការយល់ដឹងរបស់ក្រុមមីល្លេរ៉ាយត៍ ខណៈដែលនាងបានពិភាក្សាអំពីសត្វសាហាវនៃផែនដីនៅក្នុង វិវរណៈ ជំពូក 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«នៅចំណុចនេះ និមិត្តសញ្ញាមួយទៀតត្រូវបានណែនាំចូលមក។ ព្យាការីមានប្រសាសន៍ថា៖ «ខ្ញុំបានឃើញសត្វមួយទៀតកំពុងឡើងមកពីផែនដី; ហើយវាមានស្នែងពីរដូចកូនចៀម»។ ខ ១១។ ទាំងរូបរាងរបស់សត្វនេះ និងរបៀបដែលវាកើតឡើង បង្ហាញថា ប្រជាជាតិដែលវាតំណាងឲ្យ ខុសពីអស់ទាំងប្រជាជាតិដែលបានបង្ហាញក្រោមនិមិត្តសញ្ញាមុនៗ។ រាជាណាចក្រដ៏ធំៗដែលបានគ្រប់គ្រងពិភពលោក ត្រូវបានបង្ហាញដល់ព្យាការីដានីយ៉ែលជាសត្វសាហាវ ដែលកំពុងឡើងមក នៅពេលដែល «ខ្យល់ទាំងបួននៃមេឃបក់បោកលើសមុទ្រធំ»។ ដានីយ៉ែល ៧៖២។ នៅក្នុង វិវរណៈ ១៧ ទេវតាមួយបានពន្យល់ថា ទឹកតំណាងឲ្យ «មនុស្សម្នា ហ្វូងមនុស្ស ប្រជាជាតិ និងភាសាទាំងឡាយ»។ វិវរណៈ ១៧៖១៥។ ខ្យល់ គឺជានិមិត្តសញ្ញានៃការប្រយុទ្ធតស៊ូ។ ខ្យល់ទាំងបួននៃមេឃដែលបក់បោកលើសមុទ្រធំ តំណាងឲ្យទិដ្ឋភាពដ៏គួរឲ្យរន្ធត់នៃការឈ្នះសង្គ្រាម និងបដិវត្តន៍ ដែលតាមរយៈនោះ រាជាណាចក្រទាំងឡាយបានឈានដល់អំណាច»។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សត្វទាំងនេះជានិមិត្តសញ្ញានៃការយកឈ្នះទាំងឡាយដែលបានសម្រេចឡើង ខណៈដែលនគរទាំងនោះបានឡើងកាន់អំណាច។ តាមន័យព្យាករណ៍ សត្វសាហាវមួយតំណាងឲ្យអំណាចនយោបាយ សេដ្ឋកិច្ច និងយោធារបស់នគរមួយ។ នគរដដែលៗដែលត្រូវបានតំណាងនៅក្នុងដានីយ៉ែល ជំពូក ២ និង ៧ ក៏ត្រូវបានតំណាងផងដែរនៅក្នុងជំពូក ៨ ប៉ុន្តែនៅទីនោះ ពួកវាទាំងអស់ត្រូវបានភ្ជាប់ជាមួយនឹងធាតុទាំងឡាយដែលបានដកស្រង់មកពីទីបរិសុទ្ធរបស់ព្រះ ហើយដោយធ្វើដូច្នេះ ពួកវាតំណាងឲ្យធាតុខាងសាសនារបស់នគរទាំងនោះ ពីព្រោះពួកវាទាំងអស់គឺជាសហភាពរវាងសាសនាចក្រ និងរដ្ឋ។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នៅក្នុងឆ្នាំទីបីនៃរាជ្យស្តេចបែលសាសារ នោះមាននិមិត្តមួយបង្ហាញមកដល់ខ្ញុំ គឺដល់ខ្ញុំដានីយ៉ែល បន្ទាប់ពីនិមិត្តដែលបានបង្ហាញមកដល់ខ្ញុំកាលពីមុន។ ខ្ញុំបានឃើញក្នុងនិមិត្តមួយ; ហើយកាលខ្ញុំកំពុងមើល នោះបានកើតឡើងថា ខ្ញុំស្ថិតនៅក្រុងស៊ូសាន ក្នុងព្រះរាជវាំង ដែលស្ថិតនៅក្នុងខេត្តអេឡាម; ហើយខ្ញុំបានឃើញក្នុងនិមិត្តថា ខ្ញុំនៅក្បែរទន្លេអ៊ូឡាយ។ នោះខ្ញុំបានលើកភ្នែកឡើងមើល ហើយឃើញថា មើល៍ មានចៀមឈ្មោលមួយឈរនៅមុខទន្លេ មានស្នែងពីរ: ស្នែងទាំងពីរនោះខ្ពស់; ប៉ុន្តែមួយខ្ពស់ជាងមួយទៀត ហើយស្នែងដែលខ្ពស់ជាងនោះបានដុះឡើងក្រោយ។ ខ្ញុំបានឃើញចៀមឈ្មោលនោះវាយរុញទៅទិសខាងលិច និងខាងជើង និងខាងត្បូង; ដល់ថ្នាក់គ្មានសត្វណាអាចឈរនៅមុខវាបានទេ ហើយក៏គ្មានអ្នកណាអាចជួយឲ្យរួចពីដៃវាបានដែរ; ប៉ុន្តែវាបានធ្វើតាមចិត្តខ្លួន ហើយបានធំឡើង។ ខណៈដែលខ្ញុំកំពុងពិចារណា នោះមើល៍ មានពពែឈ្មោលមួយមកពីទិសខាងលិច លើផ្ទៃផែនដីទាំងមូល ហើយមិនប៉ះដីសោះ: ហើយពពែនោះមានស្នែងដ៏សំខាន់មួយនៅចន្លោះភ្នែករបស់វា។ វាបានមកដល់ចៀមឈ្មោលដែលមានស្នែងពីរ ដែលខ្ញុំបានឃើញឈរនៅមុខទន្លេ ហើយរត់សំដៅទៅវាដោយកំហឹងនៃកម្លាំងរបស់វា។ ខ្ញុំបានឃើញវាចូលទៅជិតចៀមឈ្មោលនោះ ហើយវាក៏ក្ដៅក្រហាយប្រឆាំងនឹងចៀមឈ្មោលនោះ រួចវាយចៀមឈ្មោលនោះ ហើយបំបាក់ស្នែងទាំងពីររបស់វា: ហើយចៀមឈ្មោលនោះគ្មានកម្លាំងអាចឈរនៅមុខវាបានទេ ប៉ុន្តែវាបានបោះចៀមឈ្មោលនោះចុះដល់ដី ហើយជាន់ឈ្លីលើវា: ហើយគ្មានអ្នកណាអាចជួយចៀមឈ្មោលនោះឲ្យរួចពីដៃវាបានឡើយ។ ដូច្នេះ ពពែឈ្មោលនោះបានធំឡើងយ៉ាងខ្លាំង: ហើយកាលវាមានកម្លាំងខ្លាំង ស្នែងដ៏ធំនោះក៏ត្រូវបាក់; ហើយជំនួសវា មានស្នែងដ៏សំខាន់បួនបានដុះឡើង ទៅកាន់ខ្យល់ទាំងបួននៃមេឃ។ ដានីយ៉ែល 8:1–8។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ជំពូកទីប្រាំបីចាប់ផ្ដើមដោយដានីយ៉ែលបញ្ជាក់ថា នៅពេលនោះគាត់កំពុងរស់នៅក្នុងប្រវត្តិសាស្ត្រនៃនគរទីមួយនៃពាក្យទំនាយក្នុងព្រះគម្ពីរ (បាប៊ីឡូន) ប៉ុន្តែនិមិត្តរបស់គាត់មិនបានកំណត់និមិត្តសញ្ញាណាមួយដែលត្រូវតំណាងឲ្យបាប៊ីឡូនឡើយ ពីព្រោះវាចាប់ផ្ដើមដោយចៀមឈ្មោលដែលតំណាងឲ្យនគរផែនដីទីពីរគឺ មេឌូ-ពែរ្ស៊ី។ ការអវត្តមាននៃនិមិត្តសញ្ញារបស់បាប៊ីឡូននេះ គឺមានគោលបំណង ពីព្រោះលក្ខណៈសំខាន់មួយរបស់បាប៊ីឡូនគឺថា វាតំណាងឲ្យនគរមួយដែលត្រូវបានដកចេញ ហើយក្រោយមកត្រូវបានស្ដារឡើងវិញ ដូចដែលត្រូវបានតំណាងដោយ “ប្រាំពីរដង” របស់នេប៊ូក្នេសារ ដែលរស់នៅដូចជាសត្វព្រៃ។ ក្នុងអំឡុង “ប្រាំពីរដង” នោះ ធាតុមួយនៃបាប៊ីឡូនខាងវិញ្ញាណ (សាសនាប៉ាប) ត្រូវបានតំណាង ពីព្រោះសាសនាប៉ាបគឺជានគរដែលត្រូវបានគេបំភ្លេចអស់រយៈពេលចិតសិបឆ្នាំជានិមិត្តរូប ក្នុងអំឡុងពេលដែលនាងមានរបួសស្លាប់មួយ។ ការពិតដែលដានីយ៉ែលកំណត់ថា គាត់បានទទួលនិមិត្តនេះ “នៅឆ្នាំទីបីនៃរាជ្យស្តេចបែលសាសារ” បញ្ជាក់ថា បាប៊ីឡូនគឺជានគរដែលនាំមុខនគរទីពីរគឺ មេឌូ-ពែរ្ស៊ី ប៉ុន្តែវាសង្កត់ធ្ងន់លើបាប៊ីឡូនថាជានគរដែលលាក់កំបាំង ឬត្រូវបានបំភ្លេច ដែលត្រូវបានគេបំភ្លេចក្នុងរយៈពេលថ្ងៃនៃស្តេចមួយអង្គ។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សត្វទាំងឡាយនៅក្នុងជំពូកទីប្រាំបី មិនមែនជាសត្វសាហាវទេ ប៉ុន្តែជាសត្វដែលត្រូវបានប្រើជាយញ្ញបូជាក្នុងការបម្រើនៅទីបរិសុទ្ធ។ នគរទីបួនត្រូវបានតំណាងដោយ «ស្នែងតូចមួយ» មិនមែនជាសត្វទេ ប៉ុន្តែស្នែងគឺជាផ្នែកមួយនៃទីបរិសុទ្ធរបស់ព្រះ ដ្បិតអាសនៈទាំងឡាយនៅក្នុងទីបរិសុទ្ធរបស់ព្រះមានស្នែងជាផ្នែកមួយនៃរចនាសម្ព័ន្ធរបស់វា។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មិនត្រឹមតែអាណាចក្រទាំងបួននៃព្យាករណ៍ត្រូវបានដានីយ៉ែលតំណាងដោយពាក្យសព្ទនៃទីសក្ការៈប៉ុណ្ណោះទេ ប៉ុន្តែនិទានក្នុងជំពូកនោះក៏មានពាក្យជាច្រើនដែលបានដកស្រង់ដោយផ្ទាល់ពីពិធីបម្រើនៃទីសក្ការៈរបស់ព្រះផងដែរ។ និទានក្នុងជំពូកនោះត្រូវបានបង្ហាញដោយប្រើពាក្យភាសាហេប្រឺដែលយកមកពីពិធីបម្រើនៃទីសក្ការៈ ហើយថែមទាំងសកម្មភាពនៃការនាំយញ្ញបូជាមកថ្វាយក្នុងពិធីបម្រើនៃទីសក្ការៈក៏ត្រូវបានស្ថាបនាឡើងនៅក្នុងរចនាសម្ព័ន្ធនៃជំពូកនោះផងដែរ។ ការពិតដែលថា ដានីយ៉ែលបានភ្ជាប់ជំពូកទីប្រាំពីរ និងទីប្រាំបីចូលគ្នាដោយចេតនា អនុញ្ញាតឲ្យអស់អ្នកដែលមានបំណងមើលឃើញ បានយល់ថា ជំពូកទីប្រាំពីរ កំពុងកំណត់អត្តសញ្ញាណនយោបាយរដ្ឋនៃអាណាចក្រទាំងឡាយក្នុងព្យាករណ៍ព្រះគម្ពីរ ហើយជំពូកទីប្រាំបី កំពុងកំណត់អត្តសញ្ញាណនយោបាយសាសនាចក្រនៃអាណាចក្រទាំងឡាយក្នុងព្យាករណ៍ព្រះគម្ពីរ។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ទីស្ទត្រូវបានបង្ខំឲ្យលាក់បាំងការពិតនេះដោយរឿងព្រេងសាតាំង ពីព្រោះការទទួលស្គាល់នេះបង្ហាញថា ត្បូងមានតម្លៃរបស់មីឡែរ គឺដូចតាមដែលព្រះបានរៀបចំវាឲ្យមាន។ ការបដិសេធរបស់ពួកគេចំពោះការយល់ដឹងរបស់មីឡែរអំពី «the daily» ត្រូវបានតំណាងថាជាការអះអាងមួយថា «ព្រះគ្មានការយល់ដឹងទេ» ពីព្រោះពួកគេអះអាងថា នៅពេលដែលព្រះបានប្រទានគ្រោងការណ៍ដល់មីឡែរ (តាមរយៈកិច្ចបម្រើរបស់ទេវតាបរិសុទ្ធ) នោះវាមិនត្រឹមត្រូវទេ។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ការបំផ្លាញលំដាប់ដោយបញ្ច្រាសរបស់អ្នក ពិតជានឹងត្រូវបានចាត់ទុកដូចជាដីឥដ្ឋរបស់ជាងស្មូន។ តើស្នាដៃអាចនិយាយអំពីអ្នកដែលបានបង្កើតវាថា «គាត់មិនបានបង្កើតខ្ញុំទេ» បានឬ? ឬតើរបស់ដែលត្រូវបានបង្កើតឡើងអាចនិយាយអំពីអ្នកដែលបានរៀបចំវាថា «គាត់គ្មានការយល់ដឹងទេ» បានឬ? អេសាយ 29:16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ក្របខណ្ឌរបស់មីល្លើរ គឺជារចនាសម្ព័ន្ធព្យាករណ៍ដែលគាត់បានទទួលស្គាល់ និងប្រើប្រាស់ ប៉ុន្តែចាប់ពីឆ្នាំ 1863 តទៅ អាដវេនទីស៊ឹមបានត្រឡប់ទៅកាន់ការអនុវត្តខាងទេវវិទ្យារបស់ព្រូតេស្តង់ដែលបានបោះបង់ជំនឿ និងកាតូលិកវិញ ដើម្បីបិទបាំងអលង្ការនៃសុបិនរបស់មីល្លើរ។ អាដវេនទីស៊ឹមបានទទួលយកក្របខណ្ឌក្លែងក្លាយមួយ (វត្ថុដែលត្រូវបានរៀបចំជាក្របខណ្ឌ) ដើម្បីបដិសេធកិច្ចការ ហើយក៏បដិសេធព្រះអ្នកបង្កើតនៃកិច្ចការនោះផងដែរ។ ក្នុងការធ្វើដូច្នេះ ពួកគេអះអាងថា ព្រះអ្នកបង្កើតនៃកិច្ចការនោះគ្មានការយល់ដឹងទេ។ ការបដិសេធក្របខណ្ឌនោះ គឺជា ហើយនៅតែជា ការបដិសេធការកើនឡើងនៃចំណេះដឹងដែលត្រូវបានបើកត្រានៅឆ្នាំ 1798។ អ្នកទាំងឡាយណាដែលបដិសេធការកើនឡើងនៃចំណេះដឹង នោះក៏បដិសេធកិច្ចការ និងព្រះអ្នកបង្កើតនៃកិច្ចការនោះដែរ ហើយតាមភាសារបស់ដានីយ៉ែល ពួកគេគឺជា «មនុស្សអាក្រក់»។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មនុស្សជាច្រើននឹងត្រូវបានសម្អាតឲ្យបរិសុទ្ធ ហើយធ្វើឲ្យស ហើយត្រូវបានល្បងល; ប៉ុន្តែមនុស្សអាក្រក់នឹងប្រព្រឹត្តអំពើអាក្រក់៖ ហើយគ្មាននរណាម្នាក់ក្នុងចំណោមមនុស្សអាក្រក់នឹងយល់ឡើយ; ប៉ុន្តែមនុស្សប្រាជ្ញានឹងយល់។ ដានីយ៉ែល 12:10។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«មនុស្សអាក្រក់នឹងប្រព្រឹត្តអំពើអាក្រក់» ដូច្នេះបានកំណត់សម្គាល់អំពីការបដិសេធសេចក្តីពិតដែលកើនឡើងជាបន្តបន្ទាប់។ ការបដិសេធរបស់មនុស្សអាក្រក់ចំពោះក្របខ័ណ្ឌ គឺជាការបដិសេធព្រះ ហើយជាបន្ទាប់មក ព្រះក៏បដិសេធមនុស្សអាក្រក់ ដោយសារការបដិសេធដែលពួកគេចង់សម្រេចឲ្យបានតាមរយៈក្របខ័ណ្ឌក្លែងក្លាយមួយ។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ប្រជារាស្ត្ររបស់អញត្រូវវិនាស ដោយខ្វះចំណេះដឹង។ ពីព្រោះអ្នកបានបដិសេធចំណេះដឹង អញក៏នឹងបដិសេធអ្នកដែរ ដើម្បីកុំឲ្យអ្នកធ្វើជាសង្ឃសម្រាប់អញទៀត។ ដោយឃើញថាអ្នកបានភ្លេចក្រឹត្យវិន័យរបស់ព្រះនៃអ្នក អញក៏នឹងភ្លេចកូនចៅរបស់អ្នកដែរ។ ហូសេ ៤៖៦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រាស្ត្ររបស់ព្រះ ដែលជាពួក «បូជាចារ្យ» របស់ព្រះ ចាប់ពីឆ្នាំ 1844 រហូតដល់ឆ្នាំ 1863 ត្រូវបានបដិសេធ ដោយសារការខ្វះ «ចំណេះដឹង» ដែលបានកើនឡើងតាមរយៈកិច្ចបម្រើរបស់ William Miller។ វាសំខាន់ណាស់ក្នុងការពិចារណាបរិបទនៃខទីប្រាំមួយនៅក្នុង Hosea ព្រោះបរិបទនោះបង្ហាញអំពីការបះបោរដែលកាន់តែកើនឡើងប្រឆាំងនឹងសេចក្តីពិត ដែលត្រូវបានតំណាងថាជា «ចំណេះដឹង»។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ចូរស្តាប់ព្រះបន្ទូលរបស់ព្រះយេហូវ៉ា អើយ កូនចៅអ៊ីស្រាអែលទាំងឡាយ ដ្បិតព្រះយេហូវ៉ាមានបណ្តឹងនឹងអ្នកស្រុកនៅក្នុងស្រុកនេះ ពីព្រោះនៅក្នុងស្រុកគ្មានសេចក្តីពិត គ្មានសេចក្តីមេត្តាករុណា ហើយក៏គ្មានចំណេះដឹងអំពីព្រះដែរ។ មានតែការស្បថក្លែងក្លាយ ការកុហក ការសម្លាប់ ការលួច និងការផិតក្បត់ ពួកគេបំពានលើគ្រប់ព្រំដែន ហើយឈាមប៉ះនឹងឈាម។ ហេតុនេះហើយ ស្រុកនឹងកាន់ទុក្ខ ហើយអស់អ្នកដែលរស់នៅក្នុងស្រុកនោះនឹងសោយសោករំលងកម្លាំង ទាំងសត្វព្រៃនៅវាល ទាំងបក្សីនៅលើមេឃ មែនហើយ សូម្បីតែត្រីនៅក្នុងសមុទ្រក៏នឹងត្រូវដកយកទៅផងដែរ។ ទោះជាយ៉ាងណា កុំឲ្យនរណាម្នាក់តវ៉ា ឬស្តីបន្ទោសអ្នកដទៃឡើយ ដ្បិតប្រជារាស្ត្ររបស់អ្នកប្រៀបដូចជាពួកអ្នកដែលតវ៉ានឹងបូជាចារ្យ។ ដូច្នេះ អ្នកនឹងដួលនៅពេលថ្ងៃ ហើយហោរាក៏នឹងដួលជាមួយអ្នកនៅពេលយប់ដែរ ហើយអញនឹងបំផ្លាញម្តាយរបស់អ្នក។ ប្រជារាស្ត្ររបស់អញត្រូវវិនាសទៅ ដោយខ្វះចំណេះដឹង ពីព្រោះអ្នកបានបដិសេធចំណេះដឹង នោះអញក៏នឹងបដិសេធអ្នកដែរ ដើម្បីឲ្យអ្នកមិនអាចធ្វើជាបូជាចារ្យសម្រាប់អញតទៅទៀត។ ដោយសារអ្នកបានភ្លេចក្រឹត្យវិន័យរបស់ព្រះនៃអ្នក នោះអញក៏នឹងភ្លេចកូនចៅរបស់អ្នកដែរ។ កាលណាពួកគេកើនច្រើនឡើង ពួកគេក៏បានប្រព្រឹត្តអំពើបាបទាស់នឹងអញកាន់តែច្រើនឡើងដែរ ដូច្នេះ អញនឹងបម្លែងសិរីល្អរបស់ពួកគេទៅជាសេចក្តីអាម៉ាស់។ ពួកគេស៊ីបាបរបស់ប្រជារាស្ត្ររបស់អញ ហើយដាក់ចិត្តលោភលន់លើអំពើទុច្ចរិតរបស់ពួកគេ។ ហើយនឹងមានដូចជាប្រជាជន ក៏ដូចជាបូជាចារ្យដែរ ហើយអញនឹងដាក់ទោសពួកគេតាមផ្លូវរបស់ពួកគេ និងសងតបពួកគេតាមអំពើដែលពួកគេបានប្រព្រឹត្ត។ ដ្បិតពួកគេនឹងបរិភោគ តែមិនឆ្អែត ពួកគេនឹងប្រព្រឹត្តអំពើសហាយស្មន់ ប៉ុន្តែមិនចម្រើនឡើងឡើយ ពីព្រោះពួកគេបានបោះបង់ការយកចិត្តទុកដាក់ចំពោះព្រះយេហូវ៉ា។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អំពើសហាយស្មន់ និងស្រា និងស្រាទំពាំងបាយជូរថ្មី ដកហូតចិត្តទៅ។ ប្រជារាស្ត្ររបស់ខ្ញុំសួរយោបល់ពីរូបឈើរបស់ខ្លួន ហើយដំបងរបស់ខ្លួនប្រកាសប្រាប់ពួកគេ ដ្បិតវិញ្ញាណនៃអំពើសហាយស្មន់បានបណ្តាលឲ្យពួកគេវង្វេង ហើយពួកគេបានប្រព្រឹត្តអំពើសហាយស្មន់ ដោយបោះបង់ចេញពីក្រោមព្រះរបស់ខ្លួន។ ពួកគេថ្វាយយញ្ញបូជានៅលើកំពូលភ្នំ ហើយដុតគ្រឿងក្រអូបនៅលើភ្នំតូចៗ ក្រោមដើមអុក និងដើមប៉ុបឡារ និងដើមអេលម ដ្បិតម្លប់របស់វាល្អ។ ហេតុនេះហើយ កូនស្រីរបស់អ្នករាល់គ្នានឹងប្រព្រឹត្តអំពើសហាយស្មន់ ហើយប្រពន្ធរបស់អ្នករាល់គ្នានឹងប្រព្រឹត្តអំពើផិតក្បត់។ យើងខ្ញុំនឹងមិនដាក់ទោសកូនស្រីរបស់អ្នករាល់គ្នា នៅពេលដែលពួកនាងប្រព្រឹត្តអំពើសហាយស្មន់ទេ ហើយក៏មិនដាក់ទោសប្រពន្ធរបស់អ្នករាល់គ្នា នៅពេលដែលពួកនាងប្រព្រឹត្តអំពើផិតក្បត់ដែរ ដ្បិតពួកបុរសទាំងនោះខ្លួនឯងបានញែកខ្លួនទៅនៅជាមួយស្ត្រីពេស្យា ហើយពួកគេថ្វាយយញ្ញបូជាជាមួយនឹងស្ត្រីរកស៊ីផ្លូវភេទ។ ដូច្នេះ ប្រជាជនដែលមិនយល់ដឹង នឹងដួលរលំ។ ទោះបីជាអ្នក អ៊ីស្រាអែល ប្រព្រឹត្តដូចស្ត្រីពេស្យាក៏ដោយ ក៏សូមកុំឲ្យយូដាប្រព្រឹត្តអំពើទោសឡើយ ហើយកុំឲ្យអ្នករាល់គ្នាចូលទៅកាន់គីលកាល់ ឬឡើងទៅបេថអាវេនឡើយ ហើយកុំស្បថថា «ព្រះយេហូវ៉ាទ្រង់មានព្រះជន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រស់»។ ដ្បិតអ៊ីស្រាអែលរអិលថយក្រោយ ដូចមេគោដែលរឹងរូសថយក្រោយ។ ឥឡូវនេះ ព្រះយេហូវ៉ានឹងឲ្យពួកគេស៊ីស្មៅ ដូចជាកូនចៀមនៅទីធំទូលាយ។ អេប្រាអ៊ីមបានជាប់ភ្ជាប់នឹងរូបព្រះ កុំរំខានគាត់ឡើយ។ ភេសជ្ជៈរបស់ពួកគេបានជូរផុយ ពួកគេបានប្រព្រឹត្តអំពើសហាយស្មន់ជានិច្ច មេដឹកនាំរបស់នាងស្រឡាញ់សេចក្តីអាម៉ាស់ ដោយពោលថា «ចូរឲ្យមក»។ ខ្យល់បានចងនាងទុកនៅក្នុងស្លាបរបស់វា ហើយពួកគេនឹងត្រូវអាម៉ាស់ ដោយព្រោះយញ្ញបូជារបស់ពួកគេ។ ហូសេ 4:1–19។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សេចក្តីព្រមានរបស់ហូសេគឺថា «ព្រះអម្ចាស់មានការទាស់ទែងជាមួយនឹងអ្នកស្រុកនៅក្នុងស្រុកនោះ ពីព្រោះនៅក្នុងស្រុកនោះ គ្មានសេចក្តីពិត គ្មានសេចក្តីមេត្តាករុណា ហើយគ្មានចំណេះដឹងអំពីព្រះឡើយ»។ 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ទីស៊ម គឺជារាស្ត្ររបស់ព្រះនៅគ្រាចុងក្រោយ។ នៅក្នុងថ្ងៃដែលបុរសកាន់ជក់ធូលីចូលទៅក្នុងបន្ទប់របស់ Miller នោះ 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ទីស៊ម រួមទាំងប្រជាជន បូជាចារ្យ និងហោរា «អ្នកដែលមិនយល់នឹងដួលរលំ» ពីព្រោះពួកគេនឹង «បានភ្ជាប់ជាប់នឹងរូបព្រះក្លែងក្លាយ»។ រូបព្រះរបស់ពួកគេគឺជាគោលលទ្ធិក្លែងក្លាយរបស់ពួកគេ ដែលបានត្បាញបញ្ចូលគ្នានៅក្នុងក្របខណ្ឌក្លែងក្លាយមួយ។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ការបះបោរដែលត្រូវបានតំណាងដោយការបដិសេធការកើនឡើងនៃចំណេះដឹង គឺជាការកើនឡើងជាបន្តបន្ទាប់នៃការបះបោរ ដែលឈានទៅដល់ចំណុចមួយដែលរយៈពេលសាកល្បងរបស់ពួកគេត្រូវបញ្ចប់ដោយសេចក្តីប្រកាសថា ពួកគេបានភ្ជាប់ខ្លួនជាមួយនឹងគោលលទ្ធិក្លែងក្លាយ ដែលត្រូវបានបោកបោសចេញពីបន្ទប់របស់ Miller។ ការបះបោររបស់ពួកគេត្រូវបានតំណាងថា ជាការប្រព្រឹត្តអំពើផិតក្បត់ជានិច្ច។ ចាប់ពីឆ្នាំ 1863 តទៅ រហូតដល់ការបិទរយៈពេលសាកល្បង ពួកគេបះបោរជានិច្ច រហូតដល់ពួកគេត្រូវបានខ្ជាក់ចេញពីព្រះឱស្ឋរបស់ព្រះអម្ចាស់។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ការបះបោរដោយបដិសេធចំណេះដឹង ត្រូវបានតំណាងដោយការដែលពួកគេ «ប្រព្រឹត្តអំពើផិតក្បត់ជានិច្ច» ហើយ ទោះបីជាមិនមែនជាពាក្យហេប្រ៊ូដូចគ្នាក៏ដោយ ក៏ន័យមានដូចគ្នានឹងពាក្យហេប្រ៊ូ «tamid» ដែលមានន័យថា «ជាបន្តបន្ទាប់» ហើយពាក្យនោះត្រូវបានបកប្រែថា «រាល់ថ្ងៃ» នៅក្នុងគម្ពីរដានីយ៉ែល។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យើងនឹងបន្តការសិក្សារបស់យើងអំពីអាណាចក្រទាំងបួននៃព្រះបន្ទូលទំនាយក្នុងព្រះគម្ពីរ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ខ្ញុំបានឃើញទាក់ទងនឹង “ប្រចាំថ្ងៃ” ថា ពាក្យ “យញ្ញបូជា” ត្រូវបានបន្ថែមដោយប្រាជ្ញារបស់មនុស្ស ហើយមិនមែនជាផ្នែកនៃអត្ថបទដើមទេ; ហើយព្រះអម្ចាស់បានប្រទានទស្សនៈត្រឹមត្រូវអំពីវាដល់អ្នកទាំងឡាយដែលបានប្រកាសសម្រែកអំពីម៉ោងនៃការជំនុំជម្រះ។ នៅពេលដែលមានសាមគ្គីភាព មុនឆ្នាំ 1844 មនុស្សស្ទើរតែទាំងអស់បានរួបរួមគ្នាលើទស្សនៈត្រឹមត្រូវអំពី “ប្រចាំថ្ងៃ”; ប៉ុន្តែតាំងពីឆ្នាំ 1844 មក ក្នុងភាពច្របូកច្របល់ ទស្សនៈផ្សេងៗត្រូវបានទទួលយក ហើយភាពងងឹតនិងភាពច្របូកច្របល់ក៏បានតាមមក។» Review and Herald, November 1, 1850.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សែសិបប្រាំ</dc:title>
  <dc:subject>ការប្រែប្រួលជានិមិត្តរូប៖ ការស្រាយអាថ៌កំបាំងនៃ «ប្រចាំថ្ងៃ» ក្នុងព្រះគម្ពីរដានីយ៉ែល</dc:subject>
  <dc:creator>Jeff Pippenger</dc:creator>
  <cp:keywords/>
  <dc:description>Generated by ArticleDigger from daniel\45_daniel.json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