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លេខសែសិបប្រាំមួយ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ការសម្រាក និងការស្រស់ស្រាយឡើងវិញ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តើទ្រង់នឹងបង្រៀនចំណេះដឹងដល់អ្នកណា? ហើយទ្រង់នឹងធ្វើឲ្យអ្នកណាយល់អំពីសេចក្តីបង្រៀន? គឺដល់ពួកអ្នកដែលបានផ្តាច់ពីទឹកដោះ ហើយបានដកចេញពីដើមទ្រូង។ ដ្បិតបទបញ្ញត្តិត្រូវតែបន្ថែមលើបទបញ្ញត្តិ បទបញ្ញត្តិលើបទបញ្ញត្តិ បន្ទាត់លើបន្ទាត់ បន្ទាត់លើបន្ទាត់ នៅទីនេះបន្តិច ហើយនៅទីនោះបន្តិច។ ដ្បិតទ្រង់នឹងមានបន្ទូលទៅកាន់ប្រជាជននេះ ដោយបបូរមាត់ដែលនិយាយរអាក់រអួល និងដោយភាសាមួយទៀត។ ទ្រង់បានមានបន្ទូលទៅកាន់ពួកគេថា៖ «នេះហើយជាសេចក្តីសម្រាក ដែលអ្នករាល់គ្នាអាចធ្វើឲ្យអ្នកនឿយហត់បានសម្រាក ហើយនេះហើយជាសេចក្តីស្រស់ស្រាយឡើងវិញ» ប៉ុន្តែពួកគេមិនព្រមស្តាប់ឡើយ។ ប៉ុន្តែព្រះបន្ទូលនៃព្រះយេហូវ៉ាបានក្លាយជាដល់ពួកគេថា៖ បទបញ្ញត្តិលើបទបញ្ញត្តិ បទបញ្ញត្តិលើបទបញ្ញត្តិ បន្ទាត់លើបន្ទាត់ បន្ទាត់លើបន្ទាត់ នៅទីនេះបន្តិច ហើយនៅទីនោះបន្តិច ដើម្បីឲ្យពួកគេដើរទៅ ហើយដួលថយក្រោយ ហើយត្រូវបំបាក់ ត្រូវជាប់អន្ទាក់ និងត្រូវចាប់បាន។ ដូច្នេះ ចូរស្តាប់ព្រះបន្ទូលនៃព្រះយេហូវ៉ា ចៅហ្វាយនាយដែលចំអកឡកឡឺយ អ្នកដែលគ្រប់គ្រងប្រជាជននេះ ដែលនៅក្នុងក្រុងយេរូសាឡឹម។ ពីព្រោះអ្នករាល់គ្នាបាននិយាយថា៖ «យើងបានធ្វើសម្ពន្ធមេត្រីជាមួយសេចក្តីស្លាប់ ហើយជាមួយស្ថានឃុំឃាំងមនុស្សស្លាប់ យើងមានកិច្ចព្រមព្រៀងហើយ; កាលណាការវាយប្រហារដ៏លិចលង់ឆ្លងកាត់មក នោះវានឹងមិនមកដល់យើងឡើយ ដ្បិតយើងបានយកការកុហកធ្វើជាជម្រករបស់យើង ហើយនៅក្រោមសេចក្តីមិនពិត យើងបានលាក់ខ្លួនរួចហើយ»។ ដូច្នេះ ព្រះអម្ចាស់យេហូវ៉ា ទ្រង់មានព្រះបន្ទូលដូច្នេះថា៖ «មើល៍ យើងដាក់ថ្មមួយនៅក្នុងស៊ីយ៉ូន សម្រាប់ជាគ្រឹះ គឺជាថ្មដែលបានសាកល្បង ជាថ្មជ្រុងដ៏វិសេសវិសាល ជាគ្រឹះដ៏មាំមួន; អ្នកណាដែលជឿ នឹងមិនប្រញាប់ប្រញាល់ឡើយ។ យើងនឹងដាក់សេចក្តីយុត្តិធម៌ជាខ្សែវាស់ ហើយសេចក្តីសុចរិតជាខ្សែសម្រួល; ព្រិលកកនឹងបោកបក់យកជម្រកនៃការកុហកទៅ ហើយទឹកនឹងលិចកន្លែងលាក់ខ្លួន។ សម្ពន្ធមេត្រីរបស់អ្នករាល់គ្នាជាមួយសេចក្តីស្លាប់ នឹងត្រូវលុបចោល ហើយកិច្ចព្រមព្រៀងរបស់អ្នករាល់គ្នាជាមួយស្ថានឃុំឃាំងមនុស្សស្លាប់ នឹងមិនអាចឈរបានឡើយ; កាលណាការវាយប្រហារដ៏លិចលង់ឆ្លងកាត់មក នោះអ្នករាល់គ្នានឹងត្រូវវាជាន់ឈ្លី»។ អេសាយ 28:9–18។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១៨៦៣ បុរសមើលងាយដែលគ្រប់គ្រងក្រុងយេរូសាឡឹម បានចាប់ផ្ដើមកិច្ចការមួយយ៉ាងបន្តបន្ទាប់ ក្នុងការបិទបាំងគ្រឿងអលង្ការរបស់ Miller ហើយជំនួសវាដោយកាក់ក្លែងក្លាយ និងគ្រឿងអលង្ការក្លែងក្លាយ។ ដោយធ្វើដូច្នេះ ពួកគេបាន «ចងសម្ពន្ធមេត្រីជាមួយសេចក្តីស្លាប់» ពួកគេបានយក «ការកុហក» ធ្វើជា «ទីជ្រកកោន» របស់ខ្លួន ហើយបាន «លាក់ខ្លួន» «ក្រោមសេចក្តីមិនពិត»។ ប៉ុន្តែ ពួកគេត្រូវបានសាកល្បងដោយសារលិខិតសម្រាប់ថ្ងៃចុងក្រោយ ស្តីពី «ការសម្រាក» និង «ការស្រស់ស្រាយឡើងវិញ» ដែលពេត្រុសបាននិយាយអំពីវា នៅក្នុងគម្ពីរកិច្ចការ។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ប៉ុន្តែអ្វីៗទាំងនោះ ដែលព្រះបានសម្ដែងទុកជាមុនតាមរយៈមាត់នៃព្យាការីទាំងអស់របស់ទ្រង់ថា ព្រះគ្រីស្ទត្រូវរងទុក្ខ នោះទ្រង់បានបំពេញឲ្យសម្រេចយ៉ាងដូច្នេះហើយ។ ដូច្នេះ ចូរប្រែចិត្ត ហើយវិលមករកព្រះវិញ ដើម្បីឲ្យអំពើបាបរបស់អ្នករាល់គ្នាត្រូវបានលុបចោល នៅពេលដែលគ្រានៃការសម្រាកស្រស់ស្រាយនឹងមកពីព្រះវត្តមាននៃព្រះអម្ចាស់។ ហើយទ្រង់នឹងចាត់ព្រះយេស៊ូវគ្រីស្ទ ដែលបានប្រកាសប្រាប់អ្នករាល់គ្នាជាមុនរួចហើយ មកវិញ។ ព្រះអង្គនោះ ស្ថានសួគ៌ត្រូវទទួលទុករហូតដល់គ្រានៃការស្តារឡើងវិញនូវអ្វីៗទាំងអស់ ដែលព្រះបានមានបន្ទូលតាមរយៈមាត់នៃព្យាការីបរិសុទ្ធទាំងអស់របស់ទ្រង់ តាំងពីដើមលោកមក។ ដ្បិត ម៉ូសេពិតជាបាននិយាយទៅកាន់បុព្វបុរសទាំងឡាយថា ‘ព្រះអម្ចាស់ជាព្រះរបស់អ្នករាល់គ្នា នឹងបង្កើតព្យាការីមួយរូបឡើងសម្រាប់អ្នករាល់គ្នាពីចំណោមបងប្អូនរបស់អ្នក ដូចជាខ្ញុំ; អ្នករាល់គ្នាត្រូវស្តាប់ព្រះអង្គក្នុងគ្រប់ការទាំងអស់ដែលព្រះអង្គនឹងមានបន្ទូលមកកាន់អ្នករាល់គ្នា។’ ហើយវានឹងកើតឡើងថា មនុស្សគ្រប់រូបណា ដែលមិនស្តាប់ព្យាការីនោះ នឹងត្រូវកម្ទេចចេញពីចំណោមប្រជាជន។ មិនត្រឹមតែប៉ុណ្ណោះ ព្យាការីទាំងអស់ ចាប់ពីសាំយូអែល និងអ្នកទាំងឡាយដែលមកបន្ទាប់ គឺអស់អ្នកដែលបាននិយាយ ក៏បានទាយទុកជាមុនអំពីថ្ងៃទាំងនេះដែរ។ កិច្ចការ ៣:១៨–២៤។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ពេត្រុសបានបញ្ជាក់ថា ហោរាទាំងអស់បាននិយាយអំពីគ្រានៃការស្រស់ស្រាយឡើងវិញ និងភ្លៀងចុងក្រោយ ហើយអេសាយកំពុងកំណត់សម្គាល់អំពីក្រុមមនុស្សដែលបដិសេធគ្រាចុងក្រោយនៃការស្រស់ស្រាយឡើងវិញ ដែលកើតឡើងនៅចុងបញ្ចប់នៃការជំនុំជម្រះស៊ើបអង្កេត នៅពេលដែលអំពើបាបកំពុងត្រូវបានលុបបំបាត់ចេញ ហើយភ្លៀងចុងក្រោយកំពុងធ្លាក់ចុះ។ នៅពេលនោះ ក្រុមដែលបានធ្វើសន្ធិសញ្ញានៃសេចក្តីស្លាប់ ដែលអេសាយកំពុងយោងដល់ នោះ តាមពាក្យរបស់ពេត្រុស “នឹងត្រូវវិនាសចេញពីចំណោមប្រជាជន”។ បងស្រី វ៉ាយត៍ ជាញឹកញាប់បានលើកឡើងអំពីពេលវេលានេះយ៉ាងច្បាស់ គឺពេលនៃការសម្រាក និងការស្រស់ស្រាយឡើងវិញរបស់អេសាយ។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«ទេវតាដែលរួមសំឡេងក្នុងការប្រកាសសាររបស់ទេវតាទីបី នឹងបំភ្លឺផែនដីទាំងមូលដោយសិរីរុងរឿងរបស់គាត់។ នៅទីនេះ មានការព្យាករណ៍ទុកជាមុនអំពីកិច្ចការមួយដែលមានវិសាលភាពទូទាំងពិភពលោក និងមានអំណាចដ៏អស្ចារ្យមិនធ្លាប់មាន។ ចលនាការយាងមកវិញក្នុងឆ្នាំ 1840–44 គឺជាការបង្ហាញដ៏រុងរឿងនៃព្រះចេស្តារបស់ព្រះ; សាររបស់ទេវតាទីមួយត្រូវបាននាំទៅកាន់ស្ថានីយបេសកកម្មទាំងអស់នៅក្នុងពិភពលោក ហើយនៅក្នុងប្រទេសខ្លះ មានចំណាប់អារម្មណ៍ខាងសាសនាដ៏ខ្លាំងបំផុត ដែលមិនធ្លាប់មាននៅក្នុងប្រទេសណាមួយ ចាប់តាំងពីការកែទម្រង់សាសនានៅសតវត្សទីដប់ប្រាំមួយមក; ប៉ុន្តែអ្វីទាំងនេះនឹងត្រូវបានលើសលប់ដោយចលនាដ៏មានឥទ្ធិពលក្រោមការព្រមានចុងក្រោយរបស់ទេវតាទីបី។»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“កិច្ចការនេះនឹងស្រដៀងនឹងកិច្ចការនៅថ្ងៃបុណ្យទី៥០។ ដូចដែល ‘ភ្លៀងដើមរដូវ’ ត្រូវបានប្រទានមក ក្នុងការបង្ហូរព្រះវិញ្ញាណបរិសុទ្ធនៅពេលបើកសម័យដំណឹងល្អ ដើម្បីបណ្ដាលឲ្យពូជដ៏មានតម្លៃនោះដុះឡើង នោះ ‘ភ្លៀងចុងរដូវ’ ក៏នឹងត្រូវបានប្រទានមកនៅចុងបញ្ចប់របស់វា ដើម្បីឲ្យផលចម្រូតទុំជ្រៀប។ ‘នោះយើងនឹងបានដឹង បើយើងខំប្រឹងស្គាល់ព្រះយេហូវ៉ា៖ ការយាងចេញរបស់ទ្រង់បានរៀបចំទុកដូចជាព្រឹកព្រលឹម ហើយទ្រង់នឹងយាងមកឯយើង ដូចជាភ្លៀង គឺដូចជាភ្លៀងចុងរដូវ និងភ្លៀងដើមរដូវមកលើផែនដី។’ ហូសេ 6:3។ ‘ដូច្នេះ ឱកូនចៅស៊ីយ៉ូនអើយ ចូរអរសប្បាយ ហើយរីករាយក្នុងព្រះយេហូវ៉ាជាព្រះនៃអ្នករាល់គ្នា ដ្បិតទ្រង់បានប្រទានភ្លៀងដើមរដូវដល់អ្នករាល់គ្នាតាមខ្នាត ហើយទ្រង់នឹងបណ្ដាលឲ្យភ្លៀងធ្លាក់ចុះមកសម្រាប់អ្នករាល់គ្នា គឺទាំងភ្លៀងដើមរដូវ និងភ្លៀងចុងរដូវ។’ យ៉ូអែល 2:23។ ‘នៅគ្រាចុងក្រោយ ព្រះមានបន្ទូលថា អញនឹងចាក់បង្ហូរពីព្រះវិញ្ញាណរបស់អញមកលើមនុស្សគ្រប់សាច់ឈាម។’ ‘ហើយនឹងកើតមានឡើងថា អ្នកណាដែលអំពាវនាវដល់ព្រះនាមនៃព្រះអម្ចាស់ នោះនឹងបានសង្គ្រោះ។’ កិច្ចការ 2:17, 21។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«កិច្ចការដ៏អស្ចារ្យនៃដំណឹងល្អ មិនត្រូវបញ្ចប់ដោយការបង្ហាញអំណាចរបស់ព្រះតិចជាងដែលបានសម្គាល់ការចាប់ផ្ដើមរបស់វានោះឡើយ។ ទំនាយទាំងឡាយដែលបានសម្រេចនៅក្នុងការបង្ហូរព្រះវិញ្ញាណដូចភ្លៀងដំបូងនៅពេលបើកសម័យដំណឹងល្អ នឹងត្រូវសម្រេចម្ដងទៀតនៅក្នុងភ្លៀងចុងក្រោយនៅពេលបិទសម័យរបស់វា។ នេះហើយជា “គ្រានៃការស្រស់ស្រាយឡើងវិញ” ដែលសាវកពេត្រុសបានទន្ទឹងរង់ចាំ នៅពេលដែលគាត់បាននិយាយថា៖ “ដូច្នេះ ចូរប្រែចិត្ត ហើយត្រឡប់មកវិញ ដើម្បីឲ្យបាបរបស់អ្នករាល់គ្នាបានលុបចេញ នៅពេលគ្រានៃការស្រស់ស្រាយនឹងមកពីព្រះវត្តមានរបស់ព្រះអម្ចាស់; ហើយទ្រង់នឹងចាត់ព្រះយេស៊ូវមក។” កិច្ចការ 3:19, 20។»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ការសាកល្បងនេះមានមូលដ្ឋានលើវិធីសាស្ត្រនៃភ្លៀងចុងក្រោយ ដូចដែលត្រូវបានតំណាងថាជា «បន្ទាត់លើបន្ទាត់»។ សារនៃការសាកល្បងនេះត្រូវបានប្រកាសដោយអ្នកយាម ដែលជាអ្នកមាន «ភាសាមួយទៀត» ហើយត្រូវបានតំណាងថាមាន «បបូរមាត់និយាយតតាក់តតើរ»។ សារសាកល្បងនៃភ្លៀងចុងក្រោយ នឹងត្រូវបានប្រកាសដោយអ្នកយាមដែលមិនបានទទួលការបណ្ដុះបណ្ដាលក្នុងវិធីសាស្ត្ររបស់ប្រូតេស្តង់ក្បត់ជំនឿ និងកាតូលិក ដែលអាដវិនទីស៊ឹមបានទទួលយកពេញមួយប្រវត្តិសាស្ត្រនៃការបះបោររបស់ខ្លួន។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«ពេលវេលានោះមិនឆ្ងាយទៀតឡើយ ដែលការសាកល្បងនឹងមកដល់លើព្រលឹងគ្រប់រូប។ សញ្ញារបស់សត្វសាហាវនឹងត្រូវបានជំរុញឲ្យយើងទទួលយក។ អស់អ្នកដែលបានចុះចូលតាមតម្រូវការរបស់លោកីយ៍ជាបន្តបន្ទាប់ម្តងមួយជំហានៗ ហើយបានសម្របខ្លួនតាមទំនៀមទម្លាប់របស់លោកីយ៍ នោះនឹងមិនឃើញថា ជាការលំបាកអ្វីឡើយ ក្នុងការចុះចូលចំពោះអំណាចដែលកំពុងគ្រប់គ្រង ជាជាងដាក់ខ្លួនឲ្យរងការចំអក មើលងាយ ការគំរាមកំហែងដាក់ពន្ធនាគារ និងសេចក្តីស្លាប់។ ការតស៊ូនោះស្ថិតនៅរវាងបទបញ្ញត្តិរបស់ព្រះ និងបទបញ្ជារបស់មនុស្ស។ នៅក្នុងគ្រានេះ មាសនឹងត្រូវបានញែកចេញពីកាកសំណល់នៅក្នុងព្រះវិហារ។ ការគោរពព្រះដ៏ពិតប្រាកដនឹងត្រូវបានបង្ហាញឲ្យឃើញខុសប្លែកយ៉ាងច្បាស់ពីតែរូបរាង និងគ្រឿងលម្អភ្លឺរលោងរបស់វា។ ផ្កាយជាច្រើនដែលយើងបានកោតសរសើរចំពោះពន្លឺភ្លឺចែងចាំងរបស់វា នោះនៅពេលនោះនឹងរលត់បាត់ទៅក្នុងសេចក្តីងងឹត។ អង្កាមដូចជាពពកនឹងត្រូវខ្យល់បក់នាំទៅ សូម្បីតែពីកន្លែងដែលយើងមើលឃើញតែទួលស្រូវសាលីដ៏សម្បូរបែបប៉ុណ្ណោះ។ អស់អ្នកដែលពាក់គ្រឿងតុបតែងនៃទីបរិសុទ្ធ ប៉ុន្តែមិនបានស្លៀកពាក់ដោយសេចក្តីសុចរិតរបស់ព្រះគ្រីស្ទ នឹងលេចមកក្នុងសេចក្តីអាម៉ាស់នៃភាពអាក្រាតរបស់ខ្លួនឯង។»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«កាលណាដើមឈើដែលគ្មានផ្លែត្រូវបានកាប់ចោល ដូចជាអ្នកដែលធ្វើឲ្យដីទទឹងទំនេរ កាលណាបងប្អូនក្លែងក្លាយជាច្រើនត្រូវបានញែកចេញពីអ្នកពិត នោះអ្នកដែលលាក់កំបាំងនឹងត្រូវបានបង្ហាញឲ្យឃើញ ហើយដោយសំឡេងហូសាណា នឹងតម្រៀបខ្លួននៅក្រោមទង់ជ័យរបស់ព្រះគ្រីស្ទ។ អ្នកដែលធ្លាប់មានចិត្តខ្លាច និងមិនទុកចិត្តលើខ្លួនឯង នឹងប្រកាសខ្លួនដោយបើកចំហថា ខ្លួនស្ថិតនៅខាងព្រះគ្រីស្ទ និងសេចក្តីពិតរបស់ទ្រង់។ អ្នកដែលខ្សោយបំផុត និងស្ទាក់ស្ទើរបំផុតក្នុងក្រុមជំនុំ នឹងដូចដាវីឌ—មានឆន្ទៈក្នុងការធ្វើ និងហ៊ានប្រឈម។ យប់កាន់តែជ្រៅសម្រាប់រាស្ត្ររបស់ព្រះប៉ុណ្ណា ផ្កាយក៏កាន់តែភ្លឺរលោងប៉ុណ្ណោះ។ សាតាំងនឹងបៀតបៀនពួកស្មោះត្រង់យ៉ាងខ្លាំង; ប៉ុន្តែ ដោយព្រះនាមនៃព្រះយេស៊ូវ ពួកគេនឹងចេញមកដោយជ័យជម្នះលើសជាងអ្នកឈ្នះ។ ពេលនោះ ក្រុមជំនុំរបស់ព្រះគ្រីស្ទនឹងលេចមក «ស្រស់ស្អាតដូចព្រះចន្ទ ច្បាស់ភ្លឺដូចព្រះអាទិត្យ ហើយគួរឲ្យភ័យខ្លាចដូចកងទ័ពដែលមានទង់ជ័យ»។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«ពូជនៃសេចក្តីពិត ដែលកំពុងត្រូវបានព្រោះដោយកិច្ចប្រឹងប្រែងខាងផ្សព្វផ្សាយសាសនា នោះនឹងលូតលាស់ឡើង ចេញផ្កា ហើយបង្កើតផល។ ព្រលឹងទាំងឡាយនឹងទទួលសេចក្តីពិត ជាអ្នកដែលនឹងអត់ទ្រាំទុក្ខវេទនា ហើយសរសើរតម្កើងព្រះ ដោយសារតែពួកគេអាចរងទុក្ខដើម្បីព្រះយេស៊ូវ។ “នៅក្នុងលោកិយនេះ អ្នករាល់គ្នានឹងមានទុក្ខវេទនា ប៉ុន្តែ ចូរមានចិត្តក្លាហានឡើង ខ្ញុំបានឈ្នះលោកិយហើយ។” នៅពេលដែលគ្រោះកាចដ៏ជន់លិចនឹងឆ្លងកាត់ផែនដី នៅពេលដែលសន្ទះរោយកំពុងសម្អាតលានស្រូវរបស់ព្រះយេហូវ៉ា ព្រះនឹងជាជំនួយដល់ប្រជារាស្ត្ររបស់ទ្រង់។ ទ្រព្យជ័យនៃសាតាំងអាចត្រូវបានលើកតម្កើងឡើងខ្ពស់ ប៉ុន្តែសេចក្តីជំនឿរបស់អ្នកបរិសុទ្ធ និងបរិសុទ្ធស្អាត នឹងមិនត្រូវបានបំភ័យឲ្យស្រពិចស្រពិលឡើយ។»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អេលីយ៉ាបានយកអេលីសេចេញពីនង្គ័ល ហើយបោះអាវគ្រប់កាយនៃការឧទ្ទិសថ្វាយរបស់គាត់លើគាត់។ ការហៅមកកាន់កិច្ចការដ៏ធំ និងដ៏ឧឡារិកនេះ ត្រូវបានដាក់ស្នើដល់មនុស្សដែលមានការសិក្សា និងមានមុខតំណែង; ប្រសិនបើពួកគេបានរាប់ខ្លួនឯងថាតូចតាចនៅក្នុងភ្នែករបស់ខ្លួន ហើយទុកចិត្តយ៉ាងពេញលេញលើព្រះអម្ចាស់ នោះទ្រង់នឹងបានប្រទានកិត្តិយសដល់ពួកគេ ដោយឲ្យពួកគេកាន់ទង់ជ័យរបស់ទ្រង់ទៅដោយជោគជ័យរហូតដល់ជ័យជម្នះ។ ប៉ុន្តែពួកគេបានបំបែកខ្លួនចេញពីព្រះ ហើយចុះចាញ់ចំពោះឥទ្ធិពលរបស់លោកិយ ហើយព្រះអម្ចាស់បានបដិសេធពួកគេ។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«មនុស្សជាច្រើនបានលើកតម្កើងវិទ្យាសាស្ត្រ ហើយបានបាត់បង់ការមើលឃើញព្រះនៃវិទ្យាសាស្ត្រ។ ប៉ុន្តែ នេះមិនមែនជាស្ថានភាពរបស់ក្រុមជំនុំនៅក្នុងសម័យដ៏បរិសុទ្ធបំផុតនោះទេ។»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«ព្រះជាម្ចាស់នឹងធ្វើការមួយនៅក្នុងសម័យរបស់យើង ដែលមានតែមនុស្សតិចតួចប៉ុណ្ណោះដែលរំពឹងទុក។ ទ្រង់នឹងលើកឡើង ហើយលើកតម្កើងនៅកណ្ដាលយើង អស់អ្នកដែលត្រូវបានបង្រៀនដោយការចាក់បញ្ចូលនៃព្រះវិញ្ញាណរបស់ទ្រង់ ជាជាងដោយការបណ្ដុះបណ្ដាលខាងក្រៅរបស់ស្ថាប័នវិទ្យាសាស្ត្រ។ មធ្យោបាយទាំងនេះមិនត្រូវមើលងាយ ឬថ្កោលទោសឡើយ; វាត្រូវបានព្រះជាម្ចាស់តែងតាំងឡើង ប៉ុន្តែវាអាចផ្គត់ផ្គង់បានតែគុណសម្បត្តិខាងក្រៅប៉ុណ្ណោះ។ ព្រះជាម្ចាស់នឹងបង្ហាញថា ទ្រង់មិនអាស្រ័យលើមនុស្សស្លាប់ដែលចេះដឹង និងមានអារម្មណ៍ថាខ្លួនសំខាន់ឡើយ»។ ទីបន្ទាល់, ភាគ ៥, ៨១, ៨២។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“សេចក្តីវាយប្រហារដែលជន់លិច” គឺជានិមិត្តសញ្ញានៃច្បាប់ថ្ងៃអាទិត្យ ដែលចាប់ផ្តើមនៅម៉ោងនៃរញ្ជួយដីដ៏ធំក្នុង វិវរណៈ ១១។ វាតំណាងឲ្យរយៈពេលសាកល្បងនៃច្បាប់ថ្ងៃអាទិត្យដែលរីកចម្រើនជាបន្តបន្ទាប់។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«ប្រជាជាតិបរទេសនានានឹងធ្វើតាមគំរូរបស់សហរដ្ឋអាមេរិក។ ទោះបីនាងជាអ្នកនាំមុខក៏ដោយ ក៏វិបត្តិដដែលនេះនឹងកើតមានមកលើប្រជាជនរបស់យើងនៅគ្រប់ផ្នែកទាំងអស់នៃពិភពលោកផងដែរ»។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មុនពេលច្បាប់ថ្ងៃអាទិត្យមកដល់ ប្រាក់ក្លែងក្លាយក្នុងសុបិនរបស់មីឡឺរ ត្រូវបានបោសចេញតាមបង្អួច ដូចដែលអាដវេនទីស្តឡាវដីសេ ត្រូវបានព្រះអម្ចាស់ខ្ជាក់ចេញពីព្រះឱស្ឋរបស់ទ្រង់។ បន្ទាប់មក ពួកជំនុំត្រូវបានលើកឡើងជាទង់សញ្ញា «ស្រស់ស្អាតដូចព្រះចន្ទ ភ្លឺច្បាស់ដូចព្រះអាទិត្យ ហើយគួរឲ្យភ័យខ្លាចដូចកងទ័ពដែលមានទង់ជាតិ»។ សាររបស់អេសាយ ដែលចេញមកពី «ភាសាផ្សេង» និង «បបូរមាត់និយាយតក់ស្លុត» តំណាងឲ្យអ្នកដែលត្រូវបានលើកឡើង និងតម្កើងឡើង ហើយដែលត្រូវបានបង្រៀនដោយការចាក់ប្រេងតាំងនៃព្រះវិញ្ញាណរបស់ទ្រង់ ជាជាងដោយការបណ្តុះបណ្តាលខាងក្រៅនៃស្ថាប័នវិទ្យាសាស្ត្រ។ អ្នកស្រវឹងនៃអេប្រាអ៊ីម បរាជ័យក្នុងការសាកល្បង «បន្ទាត់លើបន្ទាត់» ដ្បិតប្រាជ្ញារបស់អ្នកប្រាជ្ញរបស់ពួកគេបានបាត់ទៅហើយ។ សម្រាប់ពួកគេ ទំនាយបានក្លាយទៅជាសៀវភៅមួយដែលបានបិទត្រា។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 ដែលតាមពេត្រុសបានមានប្រសាសន៍ថា ពួកហោរាទាំងអស់ចាប់តាំងពីសាមូអែលមក បាននិយាយអំពី នេះ ផ្តល់នូវឧទាហរណ៍ជាច្រើនអំពីការបំផ្លាញពួកអាត់វិនទីសដែលបដិសេធសារភ្លៀងចុងក្រោយ ប៉ុន្តែការស្លាប់ដែលពួកគេរងទុក្ខនៅពេលច្បាប់ថ្ងៃអាទិត្យមិនមែនជាការស្លាប់ខាងរាងកាយទេ គឺជាការស្លាប់ខាងវិញ្ញាណ ដែលភ្ជាប់មកជាមួយនឹងការទទួលស្គាល់សេចក្តីពិតថា ខ្លួនត្រូវបានបាត់បង់សម្រាប់អស់កល្បជានិច្ច ដូចដែលបានតំណាងដោយព្រហ្មចារីល្ងង់ ដែលនៅក្នុងសៀវភៅអាម៉ូស ភ្ញាក់ឡើងដឹងច្បាស់ពីការពិតថា ពួកគេបានបាត់បង់ហើយ។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អំពីថ្ងៃៗនោះកំពុងមក ដូចព្រះអម្ចាស់យេហូវ៉ាមានព្រះបន្ទូល ថា អញនឹងផ្ញើទុរ្ភិក្សមួយមកលើស្រុក មិនមែនជាទុរ្ភិក្សខាងនំបុ័ង ឬការស្រេកទឹកទេ ប៉ុន្តែជាការស្រេកឮព្រះបន្ទូលរបស់ព្រះយេហូវ៉ា។ ហើយពួកគេនឹងវង្វេងពីសមុទ្រមួយទៅសមុទ្រមួយ និងពីទិសខាងជើងទៅដល់ទិសខាងកើត ពួកគេនឹងរត់ទៅមក ដើម្បីស្វែងរកព្រះបន្ទូលរបស់ព្រះយេហូវ៉ា តែនឹងរកមិនឃើញឡើយ។ នៅថ្ងៃនោះ ស្ត្រីព្រហ្មចារីដ៏ស្រស់ស្អាត និងយុវជនទាំងឡាយនឹងសន្លប់ ដោយសារការស្រេក។ អស់អ្នកដែលស្បថដោយអំពើបាបរបស់សាម៉ារី ហើយនិយាយថា “ឱដាន អើយ ព្រះរបស់អ្នកមានព្រះជន្មរស់” និង “របៀបរបស់បៀរ-សេបាមានជីវិតរស់” មែនទេ ពួកគេនឹងដួលចុះ ហើយមិនងើបឡើងវិញទៀតឡើយ។ អាម៉ូស 8:11–14។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បន្ទាប់ពីបានយោងដល់ម៉ោងនៃច្បាប់ថ្ងៃអាទិត្យ ដោយប្រើនិមិត្តសញ្ញា «វាយប្រហារលិចលង់» រួចមក អេសាយបាននិយាយទៅកាន់សេចក្ដីភ័យខ្លាច និងការថប់បារម្ភដែលបន្តមានរបស់អស់អ្នកដែលបានចងសម្ពន្ធមេត្រីជាមួយនឹងសេចក្ដីស្លាប់។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ហើយសម្ពន្ធមិត្តរបស់អ្នកជាមួយសេចក្ដីស្លាប់នឹងត្រូវលុបចោល ហើយកិច្ចព្រមព្រៀងរបស់អ្នកជាមួយស្ថាននរកនឹងមិនអាចឈរមាំបានឡើយ; កាលណាគ្រោះវាយប្រហារដ៏ជន់លិចកន្លងផុតទៅ នោះអ្នករាល់គ្នានឹងត្រូវវាជាន់ឈ្លី។ ចាប់តាំងពីពេលដែលវាចេញទៅ វានឹងចាប់អ្នករាល់គ្នាទៅ; ដ្បិតរៀងរាល់ព្រឹកវានឹងឆ្លងកាត់ ពេលថ្ងៃផង និងពេលយប់ផង ហើយការយល់អំពីសេចក្ដីរាយការណ៍នោះប៉ុណ្ណោះនឹងជាសេចក្ដីវេទនា។ អេសាយ 28:18, 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ការយល់ដឹងអំពីការកើនឡើងនៃចំណេះដឹង ដែលត្រូវបានតំណាងដោយអលង្ការរបស់ Miller នោះ នឹងមិនអាចមានបានទៀតឡើយ ប៉ុន្តែ «ការយល់ដឹង» អំពីរបាយការណ៍នៃវិបត្តិច្បាប់ថ្ងៃអាទិត្យដែលកំពុងរីកចម្រើន នឹងបញ្ជាក់ថា សេចក្តីសញ្ញារបស់ពួកគេជាមួយនឹងសេចក្តីស្លាប់ ត្រូវបានលុបចោលហើយ។ អស់អ្នកដែលបានលាក់ខ្លួន «នៅក្រោមសេចក្តីមិនពិត» នោះ នឹងទទួលស្គាល់នៅពេលនោះថា «ព្រះអម្ចាស់យេហូវ៉ា» បានដាក់ «នៅស៊ីយ៉ូនជាគ្រឹះថ្មមួយ ជាថ្មដែលបានសាកល្បង ជាថ្មជ្រុងដ៏វិសេស ជាគ្រឹះដ៏មាំមួន» ប៉ុន្តែវានឹងយឺតពេលហើយ។ សេចក្តីមិនពិតទាំងឡាយដែលពួកគេបានលាក់ខ្លួននៅក្រោមនោះ ក្នុងខណៈដែលពួកគេបានឆ្លងកាត់ប្រវត្តិសាស្ត្រ នឹងត្រូវបានបោកបក់ចេញនៅពេលនោះ។ សេចក្តីកុហកជាក់ស្តែងទាំងនោះជាច្រើន អាចត្រូវបានសម្គាល់ឃើញបានយ៉ាងងាយ ក្នុងនិមិត្តនៃទន្លេអ៊ូឡាយ។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ពួកមីឡឺរ៉ាយត៍ ស្របតាមការយល់ដឹងរបស់ពួកគេចំពោះដានីយ៉ែល ជំពូក ២ បានកំណត់ថា នគរនានាក្នុងដានីយ៉ែល ជំពូក ៨ គឺជានគរដដែលៗដែលត្រូវបានតំណាងនៅក្នុងជំពូក ៧។ ភាពខុសគ្នារវាងជំពូកទាំងពីរនេះ គឺថា ជំពូក ៧ តំណាងឲ្យធាតុនយោបាយនៃនគរទាំងនោះ ហើយជំពូក ៨ តំណាងឲ្យធាតុសាសនានៃនគរទាំងនោះ។ ដោយហេតុនេះ ដានីយ៉ែល ជំពូក ៨ ត្រូវបានបង្ហាញដោយប្រើពាក្យសព្ទនៃទីសក្ការៈ។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នៅក្នុងជំពូកទីប្រាំបីនៃដានីយ៉ែល មានការប្រើនិមិត្តរូបនៃទីសក្ការៈដើម្បីតំណាងឲ្យនគរទាំងឡាយ ប៉ុន្តែនិមិត្តរូបនៃទីសក្ការៈគ្រប់យ៉ាងដែលត្រូវបានបង្ហាញនៅក្នុងជំពូកនោះ សុទ្ធតែត្រូវបានបង្ខូច ដោយហេតុនេះបានបញ្ជាក់ពីភាពខុសប្លែកគ្នារវាងសាសនាពិតរបស់ព្រះគ្រីស្ទ និងសាសនាក្លែងក្លាយរបស់សាតាំង។ ចៀមឈ្មោលគឺជាសត្វមួយដែលត្រូវបានប្រើធ្វើជាយញ្ញបូជានៅក្នុងទីសក្ការៈរបស់ព្រះ ប៉ុន្តែយញ្ញបូជាទាំងអស់នៅក្នុងទីសក្ការៈ ត្រូវតែឥតខ្ចោះ។ ចៀមឈ្មោលនៅក្នុងជំពូកទីប្រាំបី មិនមានសិទ្ធិត្រូវបានប្រើធ្វើជាយញ្ញបូជានៅក្នុងទីសក្ការៈរបស់ព្រះឡើយ ពីព្រោះស្នែងទាំងពីរមិនដូចគ្នា។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ខ្ញុំក៏លើកភ្នែកឡើងមើល ហើយឃើញថា មើល៍! មានចៀមឈ្មោលមួយឈរនៅមុខទន្លេ ដែលមានស្នែងពីរ ហើយស្នែងទាំងពីរនោះខ្ពស់ ប៉ុន្តែមួយខ្ពស់ជាងមួយទៀត ហើយស្នែងដែលខ្ពស់ជាងនោះបានដុះឡើងក្រោយ។ ដានីយ៉ែល 8:3។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ចៀមឈ្មោលមួយដែលមានស្នែងពីរ មានប្រវែងមិនស្មើគ្នា មិនត្រូវបានអនុញ្ញាតឲ្យធ្វើជាតង្វាយនៅក្នុងទីបរិសុទ្ធរបស់ព្រះឡើយ ប៉ុន្តែនិមិត្តសញ្ញានេះ មិនមែនសំដៅលើសាសនាពិតរបស់ព្រះទេ គឺសំដៅលើសាសនាក្លែងក្លាយរបស់សាតាំង គឺសាសនាព្រាហ្មណ៍បែបមិនជឿព្រះ។ អាណាចក្របន្ទាប់ត្រូវបានតំណាងដោយពពែមួយ ដែលក៏ជាតង្វាយមួយសម្រាប់ទីបរិសុទ្ធដែរ ប៉ុន្តែម្តងទៀត ពពែនោះត្រូវបានបង្ខូច ព្រោះវាមានស្នែងមួយនៅចន្លោះភ្នែករបស់វា ដោយខ្វះសមាមាត្រដែលជាភាពគ្រប់លក្ខណ៍តម្រូវសម្រាប់តង្វាយនៅក្នុងទីបរិសុទ្ធ។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ហើយកាលដែលខ្ញុំកំពុងពិចារណា មើល៍ មានពពែឈ្មោលមួយមកពីទិសខាងលិច លើផ្ទៃដីទាំងមូល ហើយមិនប៉ះដីសោះឡើយ; ហើយពពែឈ្មោលនោះមានស្នែងដ៏លេចធ្លោមួយនៅចន្លោះភ្នែករបស់វា។ ដានីយ៉ែល 8:5។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ចុងក្រោយ ស្នែងរបស់ពពែឈ្មោលនោះត្រូវបានបំបាក់ ហើយបានបង្កើតស្នែងបួនឡើង ដែលក៏ធ្វើឲ្យវាមិនសមនឹងត្រូវយកទៅជាតង្វាយនៅក្នុងទីបរិសុទ្ធរបស់ព្រះដែរ។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 ពពែឈ្មោលនោះបានធំឡើងយ៉ាងខ្លាំង; ហើយនៅពេលវាមានកម្លាំងខ្លាំង ស្នែងធំនោះត្រូវបានបាក់បែក; ហើយជំនួសស្នែងនោះ បានកើតឡើងស្នែងល្បីល្បាញចំនួនបួន ឆ្ពោះទៅកាន់ខ្យល់ទាំងបួននៃមេឃ។ ដានីយ៉ែល 8:8។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ជំពូកទីប្រាំបីនៃដានីយ៉ែល ចាប់ផ្តើមដោយមិនមាននគរបាប៊ីឡូនត្រូវបានយោងដោយនិមិត្តសញ្ញាណាមួយឡើយ។ បាប៊ីឡូន ដែលជានគរទីមួយនៃពាក្យទំនាយក្នុងព្រះគម្ពីរ បានត្រូវបានបង្កើតឡើងរួចហើយតាមបែបព្រះគម្ពីរលើសាក្សីពីរនាក់នៃជំពូកទីពីរ និងជំពូកទីប្រាំពីរ; ប៉ុន្តែក្នុងជំពូកទីប្រាំបី បាប៊ីឡូនត្រូវបានលាក់ទុកដោយចេតនា ដើម្បីសង្កត់ធ្ងន់លើលក្ខណៈទំនាយនៃអំណាចសម្តេចប៉ាប ដែលទទួលរបួសស្លាប់មួយ ហើយនៅទីបញ្ចប់ត្រូវបានព្យាបាល។ ក្នុងអំឡុងពេលចាប់ពីរបួសស្លាប់របស់វា រហូតដល់ពេលដែលវាត្រូវបានព្យាបាល អំណាចសម្តេចប៉ាបត្រូវបានលាក់ ឬត្រូវបានបំភ្លេចចោល តាមន័យទំនាយ។ ការលាក់នេះក៏ត្រូវបានតំណាងផងដែរ ដោយនគររបស់នេប៊ូក្នេសារ ត្រូវបានដកចេញ ហើយបន្ទាប់មកត្រូវបានស្តារឡើងវិញ។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ជំពូកទីប្រាំបីនៃដានីយ៉ែលចាប់ផ្ដើមដោយនិមិត្តសញ្ញាដោយផ្ទាល់នៃនគរទីពីរ ដោយណែនាំចៀមឈ្មោលដែលតំណាងឲ្យនគរមានឌូ-ពែរ្ស ដែលបន្ទាប់មកត្រូវបានតាមដោយពពែដែលខូចប្រាស ចតំណាងឲ្យនគរក្រិក។ បន្ទាប់មក ចេញពីខ្យល់ទាំងបួនមួយ ក្នុងចំណោមខ្យល់ទាំងបួនដែលស្នែងទាំងបួនរបស់នគរក្រិកបានបែកខ្ញែកទៅនោះ ដានីយ៉ែលឃើញស្នែងតូចមួយតំណាងឲ្យនគរទីបួន គឺនគររ៉ូម។ ស្នែងតូចនោះតំណាងឲ្យទាំងពីរដំណាក់កាលរបស់រ៉ូម ដែលត្រូវបានតំណាងនៅក្នុងបួនខ។ រ៉ូមពហុទេវនិយមត្រូវបានតំណាងដោយស្នែងតូចក្នុងភេទបុរស ហើយរ៉ូមសម្តេចប៉ាប ដោយស្នែងតូចក្នុងភេទស្ត្រី។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ហើយពីក្នុងមួយនៃស្នែងទាំងនោះ មានស្នែងតូចមួយដុះឡើង ដែលបានរីកធំឡើងយ៉ាងខ្លាំង ទៅខាងត្បូង ហើយទៅខាងកើត ហើយទៅស្រុកដ៏រីករាយ។ វាបានរីកធំឡើង សូម្បីដល់ពលទ័ពនៃស្ថានសួគ៌ផង; ហើយវាបានបោះទម្លាក់មួយចំនួននៃពលទ័ព និងនៃផ្កាយទាំងនោះមកដី ហើយជាន់ឈ្លីលើពួកវា។ មែនហើយ វាបានលើកខ្លួនធំឡើង សូម្បីដល់មេដឹកនាំនៃពលទ័ពផង ហើយដោយសារវា យញ្ញបូជាប្រចាំថ្ងៃត្រូវបានដកចេញ ហើយទីកន្លែងនៃទីបរិសុទ្ធរបស់ទ្រង់ត្រូវបានបោះទម្លាក់ចុះ។ ហើយពលទ័ពមួយត្រូវបានប្រគល់ឲ្យវា ប្រឆាំងនឹងយញ្ញបូជាប្រចាំថ្ងៃ ដោយហេតុនៃអំពើរំលង; ហើយវាបានបោះទម្លាក់សេចក្តីពិតមកដី; ហើយវាបានប្រព្រឹត្តការរបស់វា ហើយបានចម្រើនឡើង។ ដានីយ៉ែល 8:9–12។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ស្នែងតូចរបស់រ៉ូម ដែលចូលមកក្នុងសេចក្តីរាយការណ៍នៅខទី៩ ត្រូវបានតំណាងក្នុងភេទបុរស ហើយបន្ទាប់មកនៅខទី១០ ស្នែងតូចត្រូវបានតំណាងក្នុងភេទស្ត្រី បន្ទាប់មកនៅខទី១១ ស្នែងតូចត្រូវបានតំណាងក្នុងភេទបុរស ហើយបន្ទាប់មកនៅខទី១២ ស្នែងតូចត្រូវបានតំណាងម្តងទៀតក្នុងភេទស្ត្រី។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នៅក្នុងជំពូកទីប្រាំបីនៃដានីយ៉ែល នគរទីមួយត្រូវបានលាក់ទុក បន្ទាប់មក នគរពីរបន្ទាប់ត្រូវបានតំណាងដោយសត្វនៃទីសក្ការៈដែលខូចប្រែ ហើយនគរទីបួនត្រូវបានតំណាងដោយស្នែងមួយ។ ស្នែងនោះ តាមន័យទំនាយ គឺខូចប្រែ ព្រោះវាបង្ហាញខ្លួនជាបុរស បន្ទាប់មកជាស្ត្រី បន្ទាប់មកជាបុរស ហើយបន្ទាប់មកជាស្ត្រី។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ស្ត្រីមិនត្រូវស្លៀកពាក់អ្វីដែលជារបស់បុរសឡើយ ហើយបុរសក៏មិនត្រូវស្លៀកសម្លៀកបំពាក់របស់ស្ត្រីដែរ ដ្បិតអស់អ្នកដែលប្រព្រឹត្តដូច្នេះ ជាសេចក្តីគួរស្អប់ខ្ពើមដល់ព្រះយេហូវ៉ាជាព្រះនៃអ្នក។ ចោទិយកថា 22:5។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ការបង្ហាញខ្លួនជាបុរសនៃស្នែងតូចរបស់រ៉ូមពហុទេវនិយម ត្រូវបានឃើញនៅក្នុងខទី៩ និងខទី១១ ខណៈដែលការបង្ហាញខ្លួនជាស្ត្រីនៃស្នែងតូចរបស់រ៉ូមប៉ាប ត្រូវបានឃើញនៅក្នុងខទី១០ និងខទី១២។ ភេទរបស់ស្នែងតូចត្រូវបានស្គាល់ដោយពិចារណាពាក្យរបស់ដានីយ៉ែលនៅកម្រិតនៃអត្ថបទដើម ដែលជាអ្វីមួយដែល Miller មិនអាចមើលឃើញបានឡើយ ព្រោះគាត់បានប្រើតែ Cruden’s Concordance ប៉ុណ្ណោះ ហើយ Cruden’s Concordance មិនផ្តល់ព័ត៌មានអ្វីសោះអំពីភាសាដើម។ ការផ្លាស់ប្តូរទៅមកនៃភេទតាមរយៈខទាំងបួននេះ ត្រូវបានអ្នកបកប្រែនៃព្រះគម្ពីរ King James ទទួលស្គាល់ ហើយពួកគេក៏បានរក្សាភេទទាំងនោះទុកក្នុងអត្ថបទនេះដែរ ប្រសិនបើអ្នកដឹងថាត្រូវស្វែងរកអ្វី។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អ្នកបកប្រែបានទទួលស្គាល់ភាពខុសគ្នារវាងស្នែងតូចភេទប្រុស និងស្នែងតូចភេទស្រី នៅក្នុងខទី៩ ដល់ខទី១២ ហើយពួកគេបានបង្ហាញភាពខុសគ្នានោះដោយប្រើពាក្យ «វា»។ ពាក្យ «វា» ត្រូវបានប្រើសម្រាប់ស្នែងតូច នៅពេលដែលវាស្ថិតក្នុងទម្រង់ភេទស្រី។ សូមមើល ដានីយ៉ែល ជំពូក៨ ខទី១០៖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ហើយវាបានធំឡើងខ្លាំង សូម្បីតែដល់កងទ័ពនៃស្ថានសួគ៌; ហើយវាបានបោះទម្លាក់ខ្លះៗក្នុងចំណោមកងទ័ព និងក្នុងចំណោមតារាទាំងឡាយ មកដល់ដី ហើយបានជាន់លើពួកគេ។ ដានីយ៉ែល 8:10.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 «ធំឡើងជាខ្លាំង» ហើយ «បានទម្លាក់ចុះ» ដូច្នេះបានកំណត់អត្តសញ្ញាណស្នែងតូចនោះថាជាស្ត្រី។ ខទីដប់ពីរបានចែងថា៖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ហើយកងទ័ពមួយត្រូវបានប្រគល់ឲ្យវា ប្រឆាំងនឹងយញ្ញបូជាប្រចាំថ្ងៃ ដោយសារការរំលងបញ្ញត្តិ; ហើយវាបានបោះទម្លាក់សេចក្ដីពិតចុះដល់ដី; ហើយវាបានប្រព្រឹត្តការ ហើយបានរីកចម្រើន។ ដានីយ៉ែល 8:12។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នៅក្នុងខទីដប់ពីរ ពាក្យ «គាត់» ត្រូវបានបន្ថែមចូល ហើយមិនតំណាងឲ្យស្នែងតូចបានត្រឹមត្រូវឡើយ ដ្បិតស្នែងតូចនៅក្នុងខនោះត្រូវបានកំណត់អត្តសញ្ញាណពីរដងថាជា «វា» ដូច្នេះហើយបង្ហាញពីភេទស្រី។ ជាក់ស្តែង អ្នកបកប្រែបានយល់ស្គាល់ការបែងចែកភេទរបស់ដានីយ៉ែល ប៉ុន្តែមិនប្រាកដច្បាស់អំពីអ្វីដែលដានីយ៉ែលមានបំណងសំដៅទេ ហើយពួកគេបានព្យាយាមធ្វើឲ្យស្នែងតូចនៅក្នុងខនោះមានភេទប្រុស ដោយបន្ថែមពាក្យដែលដាក់ជាអក្សរទ្រេតថា «គាត់» ប៉ុន្តែការនោះមិនត្រូវបានគាំទ្រដោយពាក្យពិតរបស់ដានីយ៉ែលឡើយ។ ពាក្យរបស់គាត់កំណត់អត្តសញ្ញាណស្នែងតូចថាជាភេទស្រី ហើយ «វា» (ស្នែងតូចភេទស្រី) បានបោះសេចក្តីពិតចុះដល់ដី ហើយ «វា» (ស្នែងតូចភេទស្រី) ក៏បានប្រព្រឹត្ត ហើយរុងរឿងផងដែរ។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ក្នុងខទីប្រាំបួន ឃ្លា «ស្នែងតូចមួយ» ស្ថិតនៅក្នុងភេទបុរស ហើយតំណាងឲ្យរ៉ូមបូជានិយម។ វាបានកើតឡើងពីមួយក្នុងចំណោម «ខ្យល់ទាំងបួន» ដែលអាណាចក្រក្រិកបានរលាយបែកចេញទៅ។ នៅក្នុងខនេះ ស្របតាមប្រវត្តិសាស្ត្រ រ៉ូមបូជានិយមបានយកឈ្នះតំបន់ភូមិសាស្ត្រចំនួនបី ខណៈដែលវាបានឡើងកាន់តំណែងលើបល្ល័ង្កនៃផែនដី។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ហើយពីមួយក្នុងចំណោមពួកវា មានស្នែងតូចមួយដុះចេញមក ដែលបានរីកធំឡើងយ៉ាងខ្លាំង ឆ្ពោះទៅទិសខាងត្បូង និងឆ្ពោះទៅទិសខាងកើត ហើយឆ្ពោះទៅកាន់ស្រុកដ៏គាប់ព្រះហឫទ័យ។ ដានីយ៉ែល 8:9។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នៅក្នុងខទីដប់មួយ (ដែលជាកន្លែងមួយក្នុងចំណោមសមរភូមិសំខាន់ៗនៃការជម្លោះអំពី «ការប្រចាំថ្ងៃ») ស្នែងតូចត្រូវបានបង្ហាញថាជា «គាត់» «គាត់» និង «របស់គាត់»។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មែនហើយ វាបានលើកខ្លួនវាឡើងទាស់ទែងរហូតដល់ព្រះអង្គម្ចាស់នៃពលទ័ព ហើយដោយវា យញ្ញបូជាប្រចាំថ្ងៃត្រូវបានដកចេញ ហើយទីកន្លែងនៃទីបរិសុទ្ធរបស់ទ្រង់ត្រូវបានបំផ្លាញចុះ។ ដានីយ៉ែល 8:11.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«គ្រប់គោលការណ៍ទាំងអស់ក្នុងព្រះបន្ទូលរបស់ព្រះ មានទីកន្លែងរបស់វា គ្រប់សេចក្តីពិតទាំងអស់ក៏មានសារៈសំខាន់របស់វាផងដែរ។ ហើយរចនាសម្ព័ន្ធដ៏ពេញលេញទាំងមូល ទាំងក្នុងគម្រោង និងក្នុងការអនុវត្ត បញ្ជាក់ទីបន្ទាល់អំពីព្រះអង្គជាអ្នកនិពន្ធរបស់វា។ រចនាសម្ព័ន្ធបែបនេះ គ្មានចិត្តណាមួយ អាចគិតឬបង្កើតឡើងបានឡើយ លើកលែងតែព្រះបញ្ញាញាណរបស់ព្រះអនន្តកាលប៉ុណ្ណោះ»។ Education, 123.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លេខសែសិបប្រាំមួយ</dc:title>
  <dc:subject>ការសម្រាក និងការស្រស់ស្រាយឡើងវិញ</dc:subject>
  <dc:creator>Jeff Pippenger</dc:creator>
  <cp:keywords/>
  <dc:description>Generated by ArticleDigger from daniel\46_daniel.json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