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 សែសិបប្រាំពីរ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ការបើកបង្ហាញគោលលទ្ធិបោកបញ្ឆោត៖ ការវិភាគយ៉ាងតឹងរ៉ឹងអំពី ដានីយ៉ែល ៨ និងបញ្ហាប្រឈមចំពោះទេវវិទ្យាអាដវេនទីស្ទ៍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នៅពេលស្នែងតូចរបស់ក្រុងរ៉ូមត្រូវបានតំណាងនៅក្នុងខទីប្រាំបួន ដល់ខទីដប់ពីរ នៃដានីយ៉ែលជំពូក ៨ នោះ វាជានិមិត្តសញ្ញាដែលខូចបំផ្លាញ ពីព្រោះវាជានិមិត្តសញ្ញានៃភេទបន្លំ គឺជាអ្នកស្លៀកពាក់ឆ្លងភេទ ដែលឡើងចុះឆ្លាស់គ្នារវាងភេទប្រុស និងភេទស្រី។ នេះស្របគ្នានឹងការយល់ដឹងរបស់ពួកមីឡឺរ៉ាយថ៍ថា ក្រុងរ៉ូមត្រូវបានតំណាងដោយពីរដំណាក់កាល ដំណាក់កាលទីមួយជាអំណាចរដ្ឋបាលរបស់រ៉ូម ហើយដំណាក់កាលទីពីរជាអំណាចសាសនាចក្ររបស់រ៉ូម ប៉ុន្តែក្នុងការឆ្លាស់គ្នានៃភេទនៅក្នុងខទាំងនោះ ស្នែងតូចបានចេញផុតពីលំដាប់ប្រវត្តិសាស្ត្រ និងទំនាយ (ត្រូវបានខូចបំផ្លាញ)។ ទោះជាយ៉ាងណា ខទាំងបួននីមួយៗតំណាងឲ្យប្រវត្តិសាស្ត្រដែលពាក់ព័ន្ធដោយផ្ទាល់នឹងអំណាចរដ្ឋបាលរបស់រ៉ូម ឬអំណាចសាសនាចក្ររបស់រ៉ូម។ រ៉ូមបាកានបានបៀតបៀនអស់អ្នកទាំងឡាយដែលប្រឆាំងនឹងអំណាចអធិរាជរបស់ខ្លួន ប៉ុន្តែការបៀតបៀនរបស់រ៉ូមសម្តេចប៉ាប (ភេទស្រី) នៅក្នុងខទីដប់ គឺសំដៅជាក់លាក់ទៅលើស្ថានសួគ៌។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នៅក្នុងការយល់ឃើញរបស់ពួកមីឡឺរ៉ាយថ៍ថា រ៉ូមជានគរទីបួន និងជានគរចុងក្រោយ ការប្រែប្រួលឡើងចុះពីរដ្ឋទៅព្រះវិហារ ហើយពីព្រះវិហារវិញទៅរដ្ឋ ម្តងទៀត នឹងមិនមែនជាកង្វល់អ្វីទេ។ ពួកគេបានឃើញការលាយបញ្ចូលគ្នានៃដែក និងដីឥដ្ឋនៅក្នុងជើងនៃ Daniel ជំពូក ២ ហើយគ្រាន់តែយល់ថា វាជាដំណាក់កាលពីររបស់រ៉ូម ដោយមិនខ្វល់ក្នុងការកំណត់លំដាប់ប្រវត្តិសាស្ត្រជាក់លាក់មួយនៃនគរទីបួន និងនគរទីប្រាំឡើយ។ ពួកគេក៏យល់ដូចគ្នាចំពោះជំពូក ៧ ផងដែរ ដែលស្នែងមួយនោះដែលនិយាយពាក្យអួតអាងធំៗទាស់នឹងព្រះដ៏ខ្ពង់ខ្ពស់បំផុត បានដកស្នែងបីចេញពីស្នែងដើមទាំងដប់របស់សត្វរ៉ូម។ ទោះបីមីឡឺរ៍បានស្គាល់ការប្រែប្រួលនៃភេទវេយ្យាករណ៍ក្នុងខទី ៩ ដល់ ១២ ក៏ដោយ ក៏វានឹងមិនសំខាន់ចំពោះការយល់របស់គាត់អំពីនគរទីបួនថាជារ៉ូមឡើយ។ តាមការយល់ឃើញរបស់ពួកមីឡឺរ៉ាយថ៍ នគរទីបួនបានបញ្ចប់នៅឆ្នាំ 1798 ហើយព្រឹត្តិការណ៍ទំនាយបន្ទាប់គឺការយាងមកជាលើកទីពីររបស់ព្រះគ្រីស្ទ។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ស្នែងភេទស្រីសម្គាល់ស្ត្រីដែលប្រព្រឹត្តអំពើផិតក្បត់ខាងវិញ្ញាណជាមួយនឹងស្នែងភេទប្រុស ហើយត្រូវបានតំណាងនៅក្នុងខទីដប់ និងខទីដប់ពីរ។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ហើយវាក៏ធំឡើង ដល់កងទ័ពនៃស្ថានសួគ៌ផងដែរ; ហើយវាបានបោះទម្លាក់មួយចំនួននៃកងទ័ព និងនៃផ្កាយៗ ចុះមកដី ហើយជាន់លើពួកវា។ ដានីយ៉ែល 8:10។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ការបៀតបៀនរបស់អំណាចសម្តេចប៉ាប ត្រូវបានដឹកនាំប្រឆាំងនឹងសាសនាគ្រិស្ត (ពលបរិវារនៃស្ថានសួគ៌) ហើយនៅក្នុងខទីដប់ពីរ រ៉ូមសម្តេចប៉ាប (ភេទស្រី) ទទួលអំណាច ដើម្បីសម្រេចកិច្ចការសម្លាប់រង្គាលរបស់នាង តាមរយៈអំពើរំលងនៃការផិតក្បត់ជាមួយស្តេចទាំងឡាយនៃទ្វីបអឺរ៉ុប។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ហើយកងទ័ពមួយត្រូវបានប្រគល់ឲ្យវា ទាស់នឹងយញ្ញបូជាប្រចាំថ្ងៃ ដោយសារការរំលងបាប ហើយវាបានបោះសេចក្តីពិតចុះដល់ដី ហើយវាបានប្រព្រឹត្តការនោះ ហើយបានចម្រើនឡើង។ ដានីយ៉ែល 8:12។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“កងទ័ព” ក្នុងខគម្ពីរនេះ តំណាងឲ្យអំណាចយោធា ដែលត្រូវបានប្រគល់ឲ្យសាសនាចក្រប៉ាប “ទាស់នឹងការបូជាប្រចាំថ្ងៃ”។ ពាក្យ “ទាស់នឹង” មានន័យថា “ពី”។ ពីស្តេចមិនជឿនៅអឺរ៉ុប (រ៉ូមមិនជឿ) ដែលត្រូវបានតំណាងដោយ “ការបូជាប្រចាំថ្ងៃ” ការគាំទ្រផ្នែកយោធា (កងទ័ពមួយ) ត្រូវបានប្រគល់ឲ្យសាសនាចក្រប៉ាប “ដោយហេតុនៃអំពើរំលង”។ ការរួមបញ្ចូលគ្នារវាងសាសនាចក្រ និងរដ្ឋ ដោយសាសនាចក្រគ្រប់គ្រងលើទំនាក់ទំនងនោះ គឺជា “អំពើរំលង”។ ស្រានៃអំពើរំលងនោះ គឺជាឈាមគ្រីស្ទបរិស័ទ។ នៅពេលដែលសាសនាចក្រប៉ាបបានគ្រប់គ្រងលើកងទ័ពនៃរ៉ូមមិនជឿហើយ នោះរ៉ូមប៉ាប (“វា”) “បានបោះសេចក្តីពិតចុះដល់ដី ហើយវាបានប្រព្រឹត្ត ហើយបានរុងរឿង”។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ក្នុងដានីយ៉ែល ជំពូកដប់មួយ ខទីសាមសិបមួយ ការប្រគល់កងទ័ពទៅឲ្យរ៉ូមសម្តេចប៉ាប ក៏ត្រូវបានតំណាងផងដែរ៖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ហើយកងទ័ពនឹងឈរនៅខាងគាត់ ហើយពួកវានឹងបំពុលទីបរិសុទ្ធដ៏មានកម្លាំង ហើយនឹងដកយកយញ្ញបូជាប្រចាំថ្ងៃចេញ ហើយពួកវានឹងដាក់អំពើស្អប់ខ្ពើមដែលបង្កឲ្យកើតមានសេចក្ដីវិនាស។ ដានីយ៉ែល 11:31។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ខនេះកំពុងកំណត់អត្តសញ្ញាណការផ្លាស់ប្តូរតាមប្រវត្តិសាស្ត្រពីរ៉ូមបាកានទៅកាន់រ៉ូមប៉ាប។ នៅក្នុងខនេះ “ដៃ” គឺជាស្តេចអឺរ៉ុបដែលបានចាប់ផ្តើមក្រោកឈរគាំទ្រសម្តេចប៉ាប ដោយចាប់ផ្តើមជាមួយនឹងក្លូវីស ស្តេចនៃជនហ្វ្រង់ក៍ (បារាំង) នៅឆ្នាំ 496។ “ដៃ” ទាំងនោះក៏បានបង្ខូច “ទីបរិសុទ្ធនៃកម្លាំង” (ក្រុងរ៉ូម) ផងដែរ តាមរយៈសង្គ្រាមជាបន្តបន្ទាប់ចាប់ពីសតវត្សទីបួនរហូតដល់ឆ្នាំ 538។ “ដៃ” ទាំងនោះក៏បានដកចេញនូវការតស៊ូរបស់បាកានប្រឆាំងនឹងការកើនឡើងនៃអំណាចសម្តេចប៉ាប ហើយនៅត្រឹមឆ្នាំ 508 ការតស៊ូរបស់បាកានត្រូវបានបញ្ចប់។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ពាក្យដែលត្រូវបានបកប្រែថា «ដកចេញ» គឺជាពាក្យភាសាហេប្រ៊ូ «sur» ហើយមានន័យថា «យកចេញ»។ «កងកម្លាំង» បានដាក់ «សេចក្តីស្អប់ខ្ពើមដែលបង្កើតការស្ងាត់ជ្រងំ» (អំណាចសម្តេចប៉ាប) ឲ្យឡើងអង្គុយលើបល្ល័ង្កនៃផែនដីនៅក្នុងឆ្នាំ 538។ នៅពេល ដានីយ៉ែល ជំពូក 8 ខ 12 កំណត់ថា «កងទ័ពមួយ» ត្រូវបានប្រគល់ឲ្យស្នែងតូចភេទស្រី នោះវាកំពុងស្របគ្នានឹងសក្ខីភាពនៃខ 31 ក្នុងជំពូក 11។ ព្រះគម្ពីរវិវរណៈក៏ផ្តល់សក្ខីភាពដល់សេចក្តីពិតដដែលនេះផងដែរនៅក្នុងជំពូក 13។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ហើយសត្វសាហាវដែលខ្ញុំបានឃើញនោះ មានលក្ខណៈដូចខ្លារខិន ហើយជើងរបស់វាដូចជាជើងខ្លាឃ្មុំ ហើយមាត់របស់វាដូចជាមាត់សិង្ហៈ; ហើយនាគបានប្រទានអំណាចរបស់វា និងបល្ល័ង្ករបស់វា ព្រមទាំងសិទ្ធិអំណាចយ៉ាងធំដល់វា។ វិវរណៈ 13:2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ស៊ីស្ទ័រ វ៉ៃត៍ បានកំណត់អត្តសញ្ញាណដោយផ្ទាល់ថា សត្វសាហាវក្នុងខទីពីរ គឺជាសម្តេចប៉ាបភាព ហើយថា នាគក្នុងខនោះ គឺជារ៉ូមបុរាណមិនជឿ។ រ៉ូមបុរាណមិនជឿបានប្រគល់អ្វីបីយ៉ាងដល់សម្តេចប៉ាបភាព គឺ “អំណាចរបស់វា និងបល្ល័ង្ករបស់វា និងសិទ្ធិអំណាចយ៉ាងធំ”។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អំណាចខាងយោធាត្រូវបានប្រគល់ឲ្យដោយរ៉ូមបែបពហុទេវនិយម ដោយចាប់ផ្តើមជាមួយនឹងក្លូវីស ក្នុងឆ្នាំ 496។ «បល្ល័ង្ក» សម្រាប់គ្រប់គ្រង ត្រូវបានប្រគល់ឲ្យសម្តេចប៉ាបក្នុងឆ្នាំ 330 នៅពេលដែលអធិរាជកុងស្តង់ទីនបានផ្លាស់ទីរាជធានីរបស់ទ្រង់ទៅកាន់កុងស្តង់ទីណូបល ដោយទុកទីក្រុងរាជធានីចាស់របស់ទ្រង់ គឺរ៉ូម ឲ្យស្ថិតក្រោមការគ្រប់គ្រងរបស់ព្រះវិហារប៉ាប។ នៅឆ្នាំ 533 អធិរាជយូស្ទីនានបានប្រកាសក្រឹត្យថា សម្តេចប៉ាបគឺជាប្រមុខនៃព្រះវិហារ ហើយជាអ្នកកែតម្រូវពួកសាសនាខុសឆ្គង ដោយប្រគល់ «អំណាចដ៏ធំ» របស់ទ្រង់ទៅឲ្យសម្តេចប៉ាបនៃរ៉ូម។ ខទីដប់ពីរនៃដានីយ៉ែល ជំពូក 8 កំណត់សម្គាល់អំពីពេលវេលាដែល «កងពល» មួយត្រូវបានប្រគល់ឲ្យ ហើយសេចក្តីពិតខាងទំនាយនោះត្រូវបានផ្តល់សក្ខីភាពដោយសាក្សីជាច្រើន។ ចាប់តាំងពីចំណុចនៃពេលវេលានោះមក (ដោយចាប់ផ្តើមក្នុងឆ្នាំ 496) ស្ថាប័នប៉ាប «បានរីកចម្រើន»។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វានឹងបន្ត «ប្រព្រឹត្តការ» និង «រីកចម្រើន» រហូតដល់ចុងបញ្ចប់នៃសេចក្ដីកំហឹងទាស់នឹងនគរខាងជើងនៃអ៊ីស្រាអែល បានបញ្ចប់នៅឆ្នាំ 1798 ហើយអំណាចសម្តេចប៉ាបបានទទួលរបួសដ៏ស្លាប់។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ហើយស្ដេចនោះនឹងធ្វើតាមចិត្តរបស់ខ្លួន; ហើយគាត់នឹងលើកតម្កើងខ្លួនឯង និងពង្រីកខ្លួនឯងឲ្យធំលើសអស់ទាំងព្រះទាំងឡាយ ហើយនឹងពោលពាក្យអស្ចារ្យទាស់នឹងព្រះនៃព្រះទាំងឡាយ ហើយនឹងចម្រើនរហូតដល់សេចក្ដីកំហឹងបានសម្រេចចប់; ដ្បិតអ្វីដែលបានកំណត់ទុកនោះ នឹងត្រូវបានប្រព្រឹត្តឡើង។ ដានីយ៉ែល 11:36។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ខណ្ឌទីប្រាំបួន នៃជំពូកទីប្រាំបី ពិពណ៌នាអំពីរ៉ូមភេទប្រុស (រ៉ូមបូជាព្រះក្លែងក្លាយ) ហើយតំណាងឲ្យដំណើរការឈ្នះសត្រូវជាបីជំហាន ដែលរ៉ូមបូជាព្រះក្លែងក្លាយបានសម្រេច ហើយដែលជារូបសញ្ញាជាមុននៃតំបន់ភូមិសាស្ត្របី ដែលនឹងត្រូវបានយកឈ្នះ ដើម្បីឲ្យរ៉ូមសម្តេចប៉ាបត្រូវបានបង្កើតឡើងលើបល្ល័ង្កនៃផែនដី ដូចដែលត្រូវបានតំណាងដោយស្នែងបី ដែលត្រូវបានដកចេញនៅក្នុងជំពូកទីប្រាំពីរ។ ការឈ្នះសត្រូវជាបីជំហានទាំងពីរនោះ របស់រ៉ូមបូជាព្រះក្លែងក្លាយ និងរ៉ូមសម្តេចប៉ាប បានតំណាងឲ្យឧបសគ្គភូមិសាស្ត្របីរបស់រ៉ូមសម័យទំនើប នៅក្នុងខណ្ឌទីសែសិប ដល់ខណ្ឌទីសែសិបបី នៃដានីយ៉ែលជំពូកទីដប់មួយ។ បន្ទាប់មក នៅក្នុងជំពូកទីប្រាំបី ខណ្ឌទីដប់មួយ ស្នែងតូចភេទប្រុស (រ៉ូមបូជាព្រះក្លែងក្លាយ) ត្រូវបានតំណាងម្តងទៀត។ នៅក្នុងខណ្ឌនោះ តក្កវិជ្ជាដែលបានញែកបរិសុទ្ធមានភាពត្រឹមត្រូវយ៉ាងមាំមួន ដល់ថ្នាក់បុរសមើលងាយដែលគ្រប់គ្រងក្រុងយេរូសាឡិម ត្រូវបានបង្ខំឲ្យនាំចូលការភូតកុហកខាងទេវវិទ្យាជាច្រើន ដើម្បីស្ថាបនាមូលដ្ឋានក្លែងក្លាយរបស់ពួកគេ។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មែនហើយ គាត់បានលើកខ្លួនឯងឲ្យធំឡើង សូម្បីតែដល់មេបញ្ជាការនៃពលបរិវារ ហើយដោយសារគាត់ នោះយញ្ញបូជាប្រចាំថ្ងៃត្រូវបានដកហូតចេញ ហើយទីកន្លែងនៃទីបរិសុទ្ធរបស់ទ្រង់ត្រូវបានបោះទម្លាក់ចុះ។ ដានីយ៉ែល 8:11។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នៅពេលដែលយើងចាប់ផ្តើមពិចារណាអំពីកាក់ក្លែងក្លាយ និងគ្រឿងអលង្ការក្លែងក្លាយ ដែលត្រូវបាននាំចូលមកក្នុងសាសនា Adventism តាំងពីឆ្នាំ 1863 មក នោះគួរឲ្យកត់សម្គាល់ថា មានវិស័យសំខាន់ពីរនៃជំនាញទេវវិទ្យាដែលគេអះអាង ថា Adventism មានមោទនភាពចំពោះវា ដើម្បីធ្វើជាមូលដ្ឋានសម្រាប់ការកាន់ខ្ជាប់លទ្ធិរបស់សាសនា Protestantism ដែលបានបោះបង់សេចក្តីពិត និងសាសនាកាតូលិក។ ការអះអាងដែលពួកទេវវិទូសម័យទំនើបនៃ Adventism ធ្វើឡើង គឺថា ពួកគេជាអ្នកជំនាញខាងប្រវត្តិសាស្ត្រព្រះគម្ពីរ ឬក៏ជាអ្នកជំនាញខាងភាសានៃព្រះគម្ពីរ។ ការបកអនុវត្តរបស់ពួកគេចំពោះខគម្ពីរនោះ បង្ហាញថា ព្រះបន្ទូលទំនាយបានក្លាយទៅជាសៀវភៅដែលបានបិទត្រាចំពោះពួកគេ ហើយក៏បង្ហាញផងដែរថា ការអះអាងរបស់ពួកគេថាជាអ្នកជំនាញខាងភាសានៃព្រះគម្ពីរ គ្រាន់តែជាការបង្ហាញខ្លួនតាមបែបទំនើបនៃអាកប្បកិរិយាផារិស៊ីប៉ុណ្ណោះ។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ទីមួយ គឺការមិនអើពើចំពោះការប្រែប្រួលទៅមកនៃភេទវេយ្យាករណ៍សម្រាប់ស្នែងតូចក្នុងខទីប្រាំបួនដល់ខទីដប់ពីរ។ ប្រសិនបើពួកគេជាអ្នកជំនាញពិតប្រាកដក្នុងភាសាហេប្រឺ នោះពួកគេមិននឹងបដិសេធ ឬបន្ថយសារៈសំខាន់នៃការពិតដែលថា ដានីយ៉ែលបានប្រើដោយចេតនានូវការប្រែប្រួលភេទវេយ្យាករណ៍នៅក្នុងខទាំងនោះឡើយ។ ស្នែងតូចត្រូវបានតំណាងទាំងក្នុងភេទទាំងពីរ ហើយភេទទាំងនោះបានផ្លាស់ប្ដូរទៅមកតាមខទាំងនោះ។ ពួកទេវវិទូព្យាយាមបាំងការពិតនេះដោយរឿងឥតខ្លឹមសារ និងកាក់ក្លែងក្លាយ ព្រោះវាបញ្ជាក់យ៉ាងច្បាស់ថា ខទីដប់មួយកំពុងសម្គាល់រ៉ូមបុរាណនិយម មិនមែនរ៉ូមប៉ាបទេ។ ជាក់ស្ដែង ពួកគេទទូចថា ស្នែងតូចនៅក្នុងខទីដប់មួយគឺសម្តេចប៉ាប ប៉ុន្តែតាមការពិត វាគឺរ៉ូមបុរាណនិយម។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នៅពេលដែលត្រូវបានទទួលស្គាល់ថា ក្នុងចំណោមខទំនាយអំពីស្នែងតូចទាំងបួន មានពីរខជាបុរស និងពីរខជាស្ត្រី នោះវាក្លាយជាការងាយស្រួលក្នុងការបញ្ចូលសេចក្ដីពិតព្រះគម្ពីរដែលថា ស្ត្រីម្នាក់ក្នុងទំនាយព្រះគម្ពីរតំណាងឲ្យពួកជំនុំមួយ ហើយបុរសម្នាក់តំណាងឲ្យរដ្ឋមួយ។ ការដឹងដូចនេះអនុញ្ញាតឲ្យអស់អ្នកដែលមានបំណងចង់ឃើញ យល់ថា ស្នែងតូចនៅក្នុងខទីដប់មួយ គឺជារ៉ូមបុរស (រ៉ូមពហុទេវនិយម) មិនមែនជារ៉ូមស្ត្រី (រ៉ូមប៉ាប) 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ហេតុនេះ ខគម្ពីរនេះត្រូវបានយល់ថា បង្រៀនថា រ៉ូមបាកាន (គាត់) បានលើកតម្កើងខ្លួនឡើងដល់ព្រះអង្គម្ចាស់នៃពលទ័ព ដូចដែលរ៉ូមបាកានបានធ្វើ នៅពេលវាបានដាក់ព្រះអង្គម្ចាស់នៃពលទ័ពលើឈើឆ្កាងកាល់វ៉ារី។ មិនត្រឹមតែរ៉ូមបាកានបានលើកតម្កើងខ្លួនទាស់នឹងព្រះគ្រីស្ទនៅលើឈើឆ្កាងប៉ុណ្ណោះទេ ខគម្ពីរនេះបន្តនិយាយថា ដោយសារគាត់ (រ៉ូមបាកាន) «យញ្ញបូជាប្រចាំថ្ងៃត្រូវបានដកចេញ»។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នៅក្នុងព្រះគម្ពីរដានីយ៉ែល មានពាក្យហេប្រឺពីរពាក្យ ដែលទាំងពីរត្រូវបានបកប្រែថា «ដកចេញ»។ ពាក្យទាំងនោះគឺ «sur» និង «rum»។ ពាក្យទាំងពីរនេះត្រូវបានប្រើនៅក្នុងពិធីបម្រើនៅទីបរិសុទ្ធ។ «Sur» មានន័យថា ដកចេញ ឬយកចេញ ហើយនៅពេលដែលផេះពីអាសនៈនៅក្នុងទីបរិសុទ្ធត្រូវបានយកចេញ ពាក្យដែលប្រើដើម្បីពិពណ៌នាការយកផេះនោះចេញ គឺ «sur»។ ពាក្យ «rum» មានន័យថា លើកឡើង និងលើកតម្កើង ហើយនៅពេលដែលសង្ឃនៅក្នុងទីបរិសុទ្ធត្រូវលើកតង្វាយរលកឡើង គាត់ត្រូវ «rum» (លើកឡើង) តង្វាយនោះ។ នៅក្នុងខទីដប់មួយ ចក្រភពរ៉ូមមិនជឿព្រះ («the daily») នឹង «rum» («ដកចេញ») ការមិនជឿព្រះ ដោយលើកឡើង និងលើកតម្កើងសាសនានៃការមិនជឿព្រះ។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រ៉ូមមិនជឿព្រះ នឹងលើកតម្កើង និងបញ្ចេញសិរីរុងរឿងដល់សាសនានៃការមិនជឿព្រះ។ អ្នកទ្រឹស្ដីអាដ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 ដែលអះអាងថាមានជំនាញខាងភាសាព្រះគម្ពីរ បានជ្រើសរើសបកស្រាយការលេចឡើងរាល់ដងនៃពាក្យ “take away” ក្នុងសៀវភៅដានីយ៉ែល ថាជា “remove”។ ពួកគេបរាជ័យក្នុងការទទួលស្គាល់សំណេរដែលខុសប្លែក និងច្បាស់លាស់របស់ដានីយ៉ែល ហើយដោយហេតុនេះ បានដាក់ខ្លួនរបស់ពួកគេលើសជាងហោរាដានីយ៉ែល។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អ្នកទេវវិទូដែលអះអាងថាយល់អំពីភាសាព្រះគម្ពីរ នាំមកនូវអំណះអំណាងដើម្បីបង្ហាញភាពត្រឹមត្រូវថា ដានីយ៉ែលមានបំណងសំដៅដល់រឿងដដែលនោះ នៅពេលដែលគាត់ប្រើពាក្យពីរផ្សេងគ្នា។ ពួកគេផ្តល់នូវការសិក្សាពាក្យយ៉ាងវែង និងគួរឲ្យធុញទ្រាន់ ដើម្បីទ្រទ្រង់ការអះអាងមិនពិតរបស់ពួកគេ។ អ្នកទេវវិទូដែលអះអាងថាយល់អំពីប្រវត្តិសាស្ត្រព្រះគម្ពីរ ប្រកែកថា ការអនុវត្តខុសឆ្គងនោះ មានមូលដ្ឋានលើការទទួលស្គាល់ថា នៅក្នុងសម័យកាលផ្សេងៗនៃប្រវត្តិសាស្ត្រ ពាក្យដដែលមួយអាចមានន័យខុសគ្នា ហើយដូច្នេះ នៅពេលដែលដានីយ៉ែលប្រើពាក្យពីរផ្សេងគ្នា មានតែអ្នកជំនាញខាងប្រវត្តិសាស្ត្រប៉ុណ្ណោះដែលអាចកំណត់អត្តសញ្ញាណបានថា ដានីយ៉ែលពិតជាមានន័យដូចម្តេច។ វាសំខាន់ណាស់ក្នុងការកំណត់អត្តសញ្ញាណវិធីសាស្ត្រមិនពិតទាំងពីរនេះ ពីព្រោះវាត្រូវបានប្រើជាញឹកញាប់ដោយអ្នកទេវវិទូដែលស្វែងរកការលាក់ខ្លួនពីវិធីសាស្ត្រ «បន្ទាត់លើបន្ទាត់»។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ពិតមែនហើយ គាត់បានលើកតម្កើងខ្លួនឡើងរហូតដល់ព្រះអង្គម្ចាស់នៃពលបរិវារ ហើយដោយគាត់ យញ្ញបូជាប្រចាំថ្ងៃត្រូវបានដកចេញ ហើយទីកន្លែងនៃទីបរិសុទ្ធរបស់ព្រះអង្គត្រូវបានបំផ្លាញចុះ។ ដានីយ៉ែល 8:11។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ពាក្យដែលបានបកប្រែថា «ត្រូវបានដកចេញ» ក្នុងខគម្ពីរនោះ មានន័យថា «លើកឡើង និងលើកតម្កើង»។ វាមិនមានន័យថា ដកចេញឡើយ។ ការពិតនេះបង្កឲ្យមានភាពច្របូកច្របល់ និងភាពផ្ទុយគ្នាសម្រាប់អ្នកទេវវិទូអាដ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 ពីព្រោះសេចក្ដីសន្និដ្ឋានជាមូលដ្ឋានរបស់ពួកគេមិនអាចឈរបានក្រោមការវាយតម្លៃដ៏សាមញ្ញមួយលើខគម្ពីរនោះទេ នៅពេលដែលនិយមន័យពិតប្រាកដនៃពាក្យដែលដានីយ៉ែលបានប្រើ ត្រូវបានយកមកអនុវត្តលើខគម្ពីរនោះ។ ពួកគេអះអាងថា ស្នែងតូចក្នុងខគម្ពីរនោះគឺជាក្រុងរ៉ូមប៉ាប ហើយដូច្នេះ ខគម្ពីរនោះនឹងអានថា «ដោយវា» (ក្រុងរ៉ូមប៉ាប) «ការប្រចាំថ្ងៃត្រូវបានលើកឡើង»។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ជាក់ជាមិនមានបញ្ហាអ្វីទេក្នុងការបញ្ចូលពាក្យដែលបានបន្ថែមនោះ ដែលអ្នកស្រី វ៉ាយត៍ បានថ្លែងយ៉ាងច្បាស់ថា ត្រូវបានបន្ថែមដោយប្រាជ្ញារបស់មនុស្ស ហើយមិនអនុវត្តចំពោះអត្ថបទនោះឡើយ។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«រួចមក ខ្ញុំបានឃើញ ទាក់ទងនឹង “ការរៀងរាល់ថ្ងៃ” (ដានីយ៉ែល 8:12) ថា ពាក្យ “យញ្ញបូជា” គឺជាពាក្យដែលប្រាជ្ញារបស់មនុស្សបានបញ្ចូលបន្ថែម ហើយមិនមែនជាផ្នែកមួយនៃអត្ថបទនោះទេ ហើយថា ព្រះអម្ចាស់បានប្រទានទស្សនៈត្រឹមត្រូវអំពីរឿងនេះ ដល់អស់អ្នកដែលបានប្រកាសសម្រែកអំពីម៉ោងជំនុំជម្រះ»។ Early Writings, 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ពួកគេកំណត់ថា «ពាក្យប្រចាំថ្ងៃ» សំដៅលើព្រះរាជកិច្ចបម្រើនៅទីសក្ការៈរបស់ព្រះគ្រីស្ទ ដូច្នេះ «យញ្ញបូជាប្រចាំថ្ងៃ» គាំទ្រគំនិតថា «ពាក្យប្រចាំថ្ងៃ» គឺជាព្រះរាជកិច្ចបូជាលះបង់របស់ព្រះគ្រីស្ទនៅក្នុងទីសក្ការៈស្ថានសួគ៌។ ប៉ុន្តែការបំផុសគំនិតដ៏ទេវភាពបញ្ជាក់ថា ពាក្យ «យញ្ញបូជា» «មិនស្ថិតក្នុងអត្ថបទទេ»។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ពេលដែលអ្នកស្រវឹងរបស់អេប្រាអ៊ីមកំណត់ថា «ប្រចាំថ្ងៃ» ជាកិច្ចបម្រើរបស់ព្រះគ្រីស្ទនៅក្នុងទីសក្ការៈ នោះខនេះនឹងអានថា «ដោយគាត់» (រ៉ូមបាប៉ាល) «ប្រចាំថ្ងៃត្រូវបានដកចេញ» ឬវានឹងអានថា «ដោយអំណាចបាប៉ាល កិច្ចបម្រើរបស់ព្រះគ្រីស្ទនៅក្នុងទីសក្ការៈត្រូវបានដកចេញ»។ ពួកគេពិតជាបង្រៀនសេចក្តីមិនពិតនេះមែន។ ពួកគេទទូចថា តាមរយៈភាពងងឹតនៃការគ្រប់គ្រងរបស់បាប៉ាល ការយល់ដឹងដ៏ពិតអំពីកិច្ចបម្រើរបស់ព្រះគ្រីស្ទនៅក្នុងទីសក្ការៈ ត្រូវបានដកចេញពីគំនិតរបស់មនុស្ស។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យ៉ាងណាក៏ដោយ ពាក្យដែលបានបកប្រែថា «ដកចេញ» មិនមានន័យថា យកចេញឡើយ ប៉ុន្តែមានន័យថា «លើកឡើង» និង «លើកតម្កើង»។ ប្រសិនបើអ្នកជំនាញដែលអះអាងខ្លួនថាជាអ្នកជំនាញភាសាព្រះគម្ពីរ អនុវត្តន័យត្រឹមត្រូវនៃពាក្យហេព្រើរ «rum» ចំពោះខនេះ នោះការបកប្រែរបស់ពួកគេត្រូវតែសរសេរថា «ដោយអំណាចសម្តេចប៉ាប កិច្ចបម្រើក្នុងទីបរិសុទ្ធរបស់ព្រះគ្រីស្ទ ត្រូវបានលើកឡើង និងលើកតម្កើង»។ តើនៅពេលណាដែលសម្តេចប៉ាបធ្លាប់បានលើកឡើង និងលើកតម្កើងព្រះគ្រីស្ទ?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ពួកគេស្វែងរកការបង្ខំឲ្យនិយមន័យនៃពាក្យហេប្រ៊ូ “sur” មកអនុវត្តលើពាក្យហេប្រ៊ូ “rum”។ ដានីយ៉ែលបានប្រើពាក្យ “sur” ដែលមានន័យថា ដកចេញ ដោយភ្ជាប់ជាមួយ “ការបម្រើប្រចាំថ្ងៃ” នៅក្នុងខផ្សេងទៀតពីរខ, ប៉ុន្តែនៅក្នុងខទីដប់មួយ ដានីយ៉ែលបានជ្រើសរើសពាក្យ “rum” ដែលមានន័យថា លើកឡើង និងលើកតម្កើង។ មិនត្រឹមតែការបកស្រាយជារឿងព្រេងទាក់ទងនឹងខនេះជាសេចក្តីល្ងង់ខ្លៅ ដោយសារការបំភ្លៃន័យនៃពាក្យដែលបានបកប្រែថា “ដកចេញ” ប៉ុណ្ណោះទេ ប៉ុន្តែក៏មិនដែលមានពេលណាមួយដែលកិច្ចបម្រើរបស់ព្រះគ្រីស្ទនៅក្នុងទីបរិសុទ្ធរបស់ទ្រង់ ត្រូវបានដកចេញពីមនុស្សឡើយ។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ព្រះអង្គនេះ ដោយព្រោះទ្រង់គង់នៅជានិច្ច ទ្រង់មានសង្ឃភាពដែលមិនប្រែប្រួល។ ហេតុនេះហើយ ទ្រង់អាចសង្គ្រោះអស់អ្នកដែលមកឯព្រះជាម្ចាស់ដោយសារទ្រង់ បានដល់ទីបំផុតផង ពីព្រោះទ្រង់មានព្រះជន្មរស់នៅជានិច្ច ដើម្បីទូលអង្វរសម្រាប់ពួកគេ។ ហេព្រើរ 7:24, 25។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ការអះអាង ដូចដែលពួកអ្នកទេវវិទូអាដ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ទីស្តបានធ្វើ ក្នុងការប៉ុនប៉ងគាំទ្រការអនុវត្តខុសឆ្គងរបស់ពួកគេចំពោះខនេះ ថា មានរយៈពេលមួយដែលសម្តេចប៉ាបបានប្រើអំណាចមួយប្រភេទណាមួយដើម្បីដកហូតការអង្វរអន្តរាគមន៍របស់ព្រះគ្រីស្ទនៅក្នុងទីសក្ការៈរបស់ទ្រង់ នោះគឺជាការអះអាងមិនសមហេតុផលទាំងស្រុង!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ប៉ុន្តែ អ្នកទេវវិទូទាំងនោះមិនបង្រៀនថា ខគម្ពីរនោះបញ្ជាក់ថា ស្ថាប័នសម្តេចប៉ាបបានលើកតម្កើង និងដំកើងកិច្ចបម្រើនៃទីបរិសុទ្ធរបស់ព្រះគ្រីស្ទឡើយ។ ពួកគេគេចវេសពីអត្ថន័យនៃពាក្យរបស់ដានីយ៉ែល និងពីឱវាទដែលបានបំផុសគំនិតរបស់ Ellen White ដើម្បីបង្រៀននូវអ្វីដែលពួកគេចង់បង្រៀន ទោះបីជាផ្ទុយនឹងសក្ខីភាពនៃពាក្យរបស់ដានីយ៉ែលក៏ដោយ។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ពិតប្រាកដណាស់ វាបានលើកតម្កើងខ្លួនឯងឡើង ដល់ព្រះអង្គម្ចាស់នៃពលបរិវារ ហើយដោយវា តង្វាយប្រចាំថ្ងៃត្រូវបានដកហូតចេញ ហើយទីកន្លែងនៃទីបរិសុទ្ធរបស់ព្រះអង្គត្រូវបានបំផ្លាញចុះ។ ដានីយ៉ែល 8:11។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ពួកទេវវិទូបង្រៀនថា ខនេះមានន័យថា «ដោយអំណាចសម្តេចប៉ាប កិច្ចបម្រើក្នុងទីបរិសុទ្ធរបស់ព្រះគ្រីស្ទត្រូវបានដកចេញ» ហើយការដកចេញនូវកិច្ចបម្រើក្នុងទីបរិសុទ្ធរបស់ព្រះគ្រីស្ទពីគំនិតរបស់មនុស្ស ត្រូវបានគាំទ្រដោយសេចក្តីពិតដែលថា ជាប់ទាក់ទងនឹងការដកចេញនោះ ទីកន្លែងនៃ «ទីបរិសុទ្ធរបស់ទ្រង់» របស់ព្រះគ្រីស្ទ «ត្រូវបានបោះទម្លាក់ចុះ»។ មិនមានសូម្បីតែខមួយក្នុងព្រះបន្ទូលរបស់ព្រះដែលបញ្ជាក់ថា ទីបរិសុទ្ធនៅស្ថានសួគ៌ ដែលជាកន្លែងដែលព្រះគ្រីស្ទបំពេញការអង្វរជំនួសរបស់ទ្រង់ នោះធ្លាប់ត្រូវបានបោះទម្លាក់ចុះឡើយ។ ក៏មិនមានបទគម្ពីរណាមួយដែលបញ្ជាក់ថា ស្ថានសួគ៌ផ្ទាល់ ដែលជា «ទីកន្លែងនៃទីបរិសុទ្ធរបស់ទ្រង់» នោះ ធ្លាប់ត្រូវបានបោះទម្លាក់ចុះដែរ។ ម្តងទៀត ពួកទេវវិទូតាំងខ្លួនឯងឲ្យនៅលើសហោរាដានីយ៉ែល ព្រោះពួកគេទទូចថា «ទីកន្លែងនៃទីបរិសុទ្ធរបស់ទ្រង់» ក្នុងខនោះ កំពុងសំដៅទៅលើទីបរិសុទ្ធរបស់ព្រះ ទោះបីជាការពិតដែលថា ដានីយ៉ែលបង្រៀនផ្ទុយដោយផ្ទាល់ពីគំនិតនោះក៏ដោយ។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ពួកអ្នកជំនាញដែលអះអាងខ្លួនក្នុងភាសាហេព្រើរ ទទូចថា ក្នុងខគម្ពីរនោះ ពាក្យហេព្រើរ «rum» ត្រូវយល់ដោយន័យនៃពាក្យហេព្រើរ «sur»។ ពួកគេក៏ទទូចផងដែរថា ពាក្យហេព្រើរ «miqdash» ត្រូវយល់ថាជាពាក្យហេព្រើរ «qodesh»។ «Miqdash» និង «qodash» ទាំងពីរត្រូវបានបកប្រែយ៉ាងសាមញ្ញថា «ទីបរិសុទ្ធ» នៅក្នុងសៀវភៅដានីយ៉ែល ប៉ុន្តែពាក្យទាំងនេះមានន័យខុសគ្នា។ «Miqdash» តំណាងឲ្យទីបរិសុទ្ធណាមួយ មិនថាជាទីបរិសុទ្ធរបស់ព្រះ ឬជាទីបរិសុទ្ធនៃសាសនាមិនពិតឡើយ។ វាជាពាក្យទូទៅសម្រាប់ទីបរិសុទ្ធ ប៉ុន្តែ «qodesh» ត្រូវបានប្រើនៅក្នុងព្រះគម្ពីរតែប៉ុណ្ណោះ ដើម្បីតំណាងឲ្យទីបរិសុទ្ធរបស់ព្រះ។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ដានីយ៉ែលបានដឹងអំពីភាពខុសគ្នារវាងទីសក្ការៈរបស់ពួកអ្នកមិនជឿព្រះ និងទីសក្ការៈរបស់ព្រះ។ ប្រសិនបើដានីយ៉ែលចង់សម្គាល់ទីសក្ការៈរបស់ពួកអ្នកមិនជឿព្រះ គាត់នឹងប្រើពាក្យ «miqdash»។ ចំពោះខ្ញុំ វាគួរឲ្យអស្ចារ្យណាស់ដែលអ្នកជំនាញភាសាហេប្រឺដែលគេអះអាងថាជាអ្នកជំនាញទាំងនោះ មិនដែលលើកយកការពិតដែលថា ក្នុងខបួនជាប់គ្នា ដានីយ៉ែលប្រើពាក្យទាំងពីរនោះចំនួនបីដងទាំងអស់។ ការប្រើប្រាស់របស់ដានីយ៉ែលចំពោះពាក្យហេប្រឺទាំងពីរនោះ ដែលទាំងពីរត្រូវបានបកប្រែថា «ទីសក្ការៈ» បានកំណត់ន័យដែលដានីយ៉ែលមានបំណងឲ្យគេយល់។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បាទ គាត់បានលើកតម្កើងខ្លួនដល់ព្រះអង្គម្ចាស់នៃពលទ័ពផងដែរ ហើយដោយសារគាត់ នោះយញ្ញបូជាប្រចាំថ្ងៃត្រូវបានដកចេញ ហើយទីកន្លែងនៃទីបរិសុទ្ធរបស់ព្រះអង្គត្រូវបានបំផ្លាញចុះ។ ហើយពលទ័ពមួយត្រូវបានប្រគល់ឲ្យគាត់ប្រឆាំងនឹងយញ្ញបូជាប្រចាំថ្ងៃ ដោយព្រោះអំពើរំលង ហើយវាបានបោះសេចក្តីពិតចុះដល់ដី ហើយវាបានប្រព្រឹត្តការ ហើយបានចម្រើនឡើង។ បន្ទាប់មក ខ្ញុំបានឮបរិសុទ្ធម្នាក់និយាយ ហើយបរិសុទ្ធម្នាក់ទៀតបាននិយាយទៅកាន់បរិសុទ្ធជាក់លាក់នោះ ដែលបាននិយាយថា ការនិមិត្តអំពីយញ្ញបូជាប្រចាំថ្ងៃ និងអំពើរំលងដែលនាំឲ្យស្ងាត់ជ្រងំ ដែលប្រគល់ទាំងទីបរិសុទ្ធ និងពលទ័ពឲ្យត្រូវបានជាន់ឈ្លីក្រោមជើង នឹងមានរយៈពេលដល់កាលណា? ហើយគាត់បាននិយាយមកខ្ញុំថា ដល់ពីរពាន់បីរយថ្ងៃ; បន្ទាប់មកទីបរិសុទ្ធនឹងត្រូវបានជម្រះឲ្យបរិសុទ្ធ។ ដានីយ៉ែល 8:11–14។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នៅក្នុងបទគម្ពីរដែលរួមបញ្ចូលមូលដ្ឋានគ្រឹះនៃអាដវិនទីសម៍នោះដែរ ដានីយ៉ែលបានប្រើពាក្យហេប្រឺពីរផ្សេងគ្នា ដែលទាំងពីរត្រូវបានបកប្រែថា «ទីបរិសុទ្ធ»។ នៅខទីដប់បី និងទីដប់បួន ដានីយ៉ែលបានជ្រើសប្រើពាក្យហេប្រឺសម្រាប់ «ទីបរិសុទ្ធ» ដែលក្នុងព្រះគម្ពីរត្រូវបានប្រើតែសម្រាប់សម្គាល់ទីបរិសុទ្ធរបស់ព្រះប៉ុណ្ណោះ ប៉ុន្តែនៅខទីដប់មួយ ដានីយ៉ែលបានប្រើពាក្យហេប្រឺទូទៅ ឬពាក្យទូទៅសកល ដែលអាចសំដៅទៅលើទីបរិសុទ្ធរបស់ព្រះក៏បាន ឬក៏អាចជាទីបរិសុទ្ធរបស់ពួកមិនជឿព្រះក៏បាន។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បើដានីយ៉ែលមានបំណងកំណត់អត្តសញ្ញាណ «ទីបរិសុទ្ធ» ក្នុងខទីដប់មួយថាជាទីបរិសុទ្ធរបស់ព្រះ នោះគាត់នឹងប្រើពាក្យភាសាហេប្រឺដដែលដែលគាត់បានប្រើពីរដងនៅក្នុងបីខបន្ទាប់។ វាច្បាស់លាស់ឥតសង្ស័យថា ដានីយ៉ែលកំពុងធ្វើការបែងចែករវាងទីបរិសុទ្ធនៃពួកមិនជឿព្រះនៅក្នុងខទីដប់មួយ និងទីបរិសុទ្ធរបស់ព្រះនៅក្នុងខទីដប់បី និងទីដប់បួន! ប៉ុន្តែពួកអ្នកស្រវឹងរបស់អេប្រាអិម ប្រកែកថា «កន្លែងនៃទីបរិសុទ្ធរបស់វា» ដែល «ត្រូវបានបោះទម្លាក់ចុះ» នៅក្នុងខទីដប់មួយ គឺជាកន្លែងនៃទីបរិសុទ្ធរបស់ព្រះ ទោះបីជាពួកគេគេចវេះពីពាក្យ «កន្លែង» 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ពួកគេបង្រៀនថា សម្តេចប៉ាបបានដកយកកិច្ចបម្រើនៃការអង្វររបស់ព្រះគ្រីស្ទចេញ ហើយបានបោះទម្លាក់សេចក្តីពិតអំពីទីបរិសុទ្ធនៅស្ថានសួគ៌។ ប៉ុន្តែ ដានីយ៉ែលបានបញ្ជាក់យ៉ាងច្បាស់ថា «ទីបរិសុទ្ធ» ក្នុងខទីដប់មួយ មិនមែនជាទីបរិសុទ្ធរបស់ព្រះទេ ប៉ុន្តែជាទីបរិសុទ្ធរបស់ពួកមិនជឿព្រះ។ ដានីយ៉ែលក៏បានបញ្ជាក់យ៉ាងច្បាស់ដូចគ្នាថា មិនមែនជា «ទីបរិសុទ្ធ» ដែលត្រូវបានបោះទម្លាក់នោះទេ ប៉ុន្តែជា «ទីកន្លែង» នៃទីបរិសុទ្ធរបស់វា។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ដោយបដិសេធមិនទទួលស្គាល់ការប្រែប្រួលភេទវេយ្យាករណ៍ដោយចេតនានៃខាទីប្រាំបួនដល់ខាទីដប់ពីរ បណ្ឌិតសាសនាវិទូសម័យទំនើបបានទទួលយកនិយមន័យនៃ «ការប្រចាំថ្ងៃ» ដែលមានដើមកំណើតនៅក្នុងប្រូតេស្តង់បោះបង់សេចក្ដីជំនឿ ហើយបានចាប់ផ្តើមសង់គ្រឹះលើខ្សាច់នៃការសន្និដ្ឋានរបស់មនុស្ស ប្រពៃណី និងទំនៀមទម្លាប់។ នៅពេលពួកគេមកដល់ខាទីដប់មួយ ពួកគេសូម្បីតែបដិសេធដំបូន្មានដែលបានទទួលការបំផុសគំនិតរបស់បងស្រី White ដែលបានកំណត់ថា ការយល់ដឹងរបស់ Miller អំពី «ការប្រចាំថ្ងៃ» ថាជាសាសនាពហុព្រះ គឺត្រឹមត្រូវ ហើយចាប់ផ្តើមប្រើសិល្បៈនៃការបង្វែរទិស និងការសន្និដ្ឋាន ដើម្បីការពារសេចក្ដីស្រឡាញ់របស់ពួកគេចំពោះទេវវិទ្យាកាតូលិក និងប្រូតេស្តង់។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ពួកគេបានបម្លែងរ៉ូមពហុជាតិសាសន៍ឲ្យទៅជារ៉ូមប៉ាបក្នុងខនេះ ហើយពួកគេបង្ខំឲ្យពាក្យដែលមានន័យថា «លើកឡើង និងលើកតម្កើង» ទទួលនិយមន័យថា «ដកចេញ»។ ពួកគេកំណត់និមិត្តសញ្ញាសាតាំងនៃ «ការប្រចាំថ្ងៃ» ថាជានិមិត្តសញ្ញាដ៏ព្រះគុណ ហើយបន្ទាប់មកទទូចថាវិហារពហុជាតិសាសន៍មួយគឺជាព្រះវិហាររបស់ព្រះ ខណៈដែលជៀសវាងការយោងដោយផ្ទាល់ទៅកាន់ «ទីកន្លែង» នៃទីបរិសុទ្ធ។ ហើយពួក «អ្នកមិនបានរៀន» (ដូចដែលអេសាយបានកំណត់សម្គាល់អំពីពួកគេ) ដែលនឹងយល់បានតែបើ «អ្នកបានរៀន» ប្រាប់ពួកគេថាវាជាយ៉ាងនោះ នោះទទួលយកចាននៃរឿងព្រេងទាំងឡាយដល់សេចក្ដីវិនាសរបស់ខ្លួនឯង។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យើងនឹងបន្តការពិចារណារបស់យើងអំពីការកើនឡើងនៃចំណេះដឹង ដែលត្រូវបានតំណាងដោយត្បូងមានតម្លៃនៅក្នុងសុបិនរបស់មីល្លើរ 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«សាវកប៉ូលព្រមានយើងថា “មានខ្លះនឹងបោះបង់ចោលសេចក្ដីជំនឿ ដោយស្តាប់តាមវិញ្ញាណបោកបញ្ឆោត និងសេចក្ដីបង្រៀនរបស់អារក្ស”។ នេះហើយជាអ្វីដែលយើងអាចរំពឹងទុកបាន។ ការសាកល្បងដ៏ធំបំផុតរបស់យើង នឹងមកដោយសារពួកអ្នកប្រភេទនោះដែលធ្លាប់បានគាំទ្រសេចក្ដីពិតម្តងហើយ ប៉ុន្តែបែរចេញពីវាទៅកាន់លោកិយ ហើយជាន់ឈ្លីវាក្រោមជើងរបស់ខ្លួនដោយសេចក្ដីស្អប់ និងការចំអកមើលងាយ។ ព្រះមានកិច្ចការមួយសម្រាប់អ្នកបម្រើដ៏ស្មោះត្រង់របស់ទ្រង់ឲ្យធ្វើ។ ការវាយប្រហាររបស់សត្រូវត្រូវតែប្រឈមដោយសេចក្ដីពិតនៃព្រះបន្ទូលរបស់ទ្រង់។ សេចក្ដីមិនពិតត្រូវតែត្រូវបានលាតត្រដាង អត្តសញ្ញាណពិតរបស់វាត្រូវតែត្រូវបានបង្ហាញ ហើយពន្លឺនៃក្រឹត្យវិន័យរបស់ព្រះយេហូវ៉ា ត្រូវតែភ្លឺចែងចាំងចូលទៅក្នុងសេចក្ដីងងឹតខាងសីលធម៌នៃលោកិយ។ យើងត្រូវតែប្រកាសអំពីការទាមទាររបស់ព្រះបន្ទូលរបស់ទ្រង់។ យើងនឹងមិនត្រូវបានចាត់ទុកថាឥតទោសទេ ប្រសិនបើយើងធ្វេសប្រហែសនឹងកាតព្វកិច្ចដ៏ឧឡារិកនេះ។ ប៉ុន្តែ ខណៈដែលយើងឈរការពារសេចក្ដីពិត កុំឲ្យយើងឈរការពារខ្លួនឯង ហើយបង្កើតការអ៊ូអរយ៉ាងខ្លាំង ដោយសារតែយើងត្រូវបានហៅឲ្យទ្រាំទ្រការតិះដៀល និងការបំភាន់ខុសប្រែ។ កុំឲ្យយើងអាណិតខ្លួនឯងឡើយ ប៉ុន្តែត្រូវមានចិត្តឧស្សាហ៍ការពារក្រឹត្យវិន័យរបស់ព្រះដ៏ខ្ពង់ខ្ពស់បំផុត»។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សាវកបានមានប្រសាសន៍ថា៖ «ពេលវេលាមួយនឹងមកដល់ ដែលមនុស្សទាំងឡាយមិនព្រមទ្រាំទ្រនឹងសេចក្តីបង្រៀនដ៏ត្រឹមត្រូវទេ ប៉ុន្តែតាមបំណងប្រាថ្នារបស់ខ្លួន ពួកគេនឹងប្រមូលគ្រូជាច្រើនសម្រាប់ខ្លួនឯង ដោយមានត្រចៀករមាស់; ហើយពួកគេនឹងបង្វែរត្រចៀកចេញពីសេចក្តីពិត ហើយនឹងត្រូវបានបង្វែរទៅរករឿងព្រេងនិទាន។» នៅគ្រប់ទិសទី យើងឃើញមនុស្សងាយស្រួលត្រូវបាននាំឲ្យជាប់ជាឈ្លើយដោយការស្រមើស្រមៃបោកបញ្ឆោតរបស់អ្នកដែលធ្វើឲ្យព្រះបន្ទូលរបស់ព្រះក្លាយជាឥតប្រយោជន៍; ប៉ុន្តែ នៅពេលសេចក្តីពិតត្រូវបាននាំមកដាក់នៅមុខពួកគេ ពួកគេពោរពេញដោយការមិនអត់ធ្មត់ និងកំហឹង។ ប៉ុន្តែ សេចក្តីដាស់តឿនរបស់សាវកដល់អ្នកបម្រើរបស់ព្រះគឺថា៖ «ចូរប្រុងប្រយ័ត្នក្នុងគ្រប់ការទាំងអស់ ចូរអត់ទ្រាំនឹងទុក្ខលំបាក ចូរធ្វើកិច្ចការរបស់អ្នកផ្សាយដំណឹងល្អ ហើយចូរបំពេញការបម្រើរបស់អ្នកឲ្យបានពេញលេញ។» នៅសម័យរបស់លោក មានអ្នកខ្លះបានបោះបង់ចោលបុព្វហេតុនៃព្រះអម្ចាស់។ លោកបានសរសេរថា៖ «ដេម៉ាសបានបោះបង់ខ្ញុំចោល ដោយបានស្រឡាញ់លោកិយបច្ចុប្បន្ននេះ»; ហើយម្តងទៀត លោកមានប្រសាសន៍ថា៖ «អាឡិចសាន់ឌ័រ ជាងស្ពាន់ បានធ្វើអំពើអាក្រក់ជាច្រើនដល់ខ្ញុំ: សូមឲ្យព្រះអម្ចាស់សងតបគាត់តាមអំពើរបស់គាត់ចុះ: អ្នកក៏ត្រូវប្រយ័ត្នពីគាត់ដែរ; ដ្បិតគាត់បានប្រឆាំងយ៉ាងខ្លាំងនឹងពាក្យរបស់យើង។»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«ព្យាការី និងសាវកទាំងឡាយបានឆ្លងកាត់ការល្បងល និងការប្រមាថដែលស្រដៀងគ្នា ហើយសូម្បីតែកូនចៀមដ៏បរិសុទ្ធឥតស្នាមនៃព្រះក៏ត្រូវបានល្បួងគ្រប់ប្រការ ដូចជាយើងរាល់គ្នាដែរ។ ទ្រង់បានទ្រាំទ្រនូវការប្រឆាំងរបស់មនុស្សមានបាបទាស់នឹងព្រះអង្គផ្ទាល់។»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«សេចក្តីព្រមានទាំងអស់សម្រាប់គ្រានេះ ត្រូវតែប្រកាសចេញដោយស្មោះត្រង់; ប៉ុន្តែ “អ្នកបម្រើរបស់ព្រះអម្ចាស់ មិនត្រូវឈ្លោះប្រកែកគ្នាទេ; តែត្រូវសុភាពរាបសាទៅដល់មនុស្សទាំងអស់ មានសមត្ថភាពបង្រៀន អត់ធ្មត់; បង្រៀនដល់អស់អ្នកដែលប្រឆាំងនឹងខ្លួនឯង ដោយចិត្តស្លូតបូត”។ យើងត្រូវរក្សាទុកពាក្យរបស់ព្រះនៃយើងដោយប្រុងប្រយ័ត្នយ៉ាងខ្លាំង កុំឲ្យយើងត្រូវបំពុលដោយសកម្មភាពបោកបញ្ឆោតរបស់អស់អ្នកដែលបានបោះបង់ចោលសេចក្តីជំនឿ។ យើងត្រូវតទល់នឹងវិញ្ញាណ និងឥទ្ធិពលរបស់ពួកគេ ដោយអាវុធដដែលដែលព្រះអម្ចាស់របស់យើងបានប្រើ នៅពេលទ្រង់ត្រូវបានវាយប្រហារដោយមេដឹកនាំនៃសេចក្តីងងឹត,—“មានសេចក្តីចែងទុកមកហើយ”។ យើងគួររៀនប្រើព្រះបន្ទូលរបស់ព្រះឲ្យបានយ៉ាងប៉ិនប្រសប់។ សេចក្តីទូន្មានគឺថា “ចូរខិតខំឲ្យខ្លួនឯងបានទទួលស្គាល់ថាល្អប្រសើរនៅចំពោះព្រះ ជាអ្នកធ្វើការដែលមិនចាំបាច់ត្រូវខ្មាសអៀន ដោយបែងចែកព្រះបន្ទូលនៃសេចក្តីពិតយ៉ាងត្រឹមត្រូវ”។ ត្រូវមានការងារយ៉ាងព្យាយាម និងការអធិស្ឋានដោយស្មោះអស់ពីចិត្ត ព្រមទាំងសេចក្តីជំនឿ ដើម្បីទប់ទល់នឹងកំហុសវៀចវេររបស់គ្រូបង្រៀនក្លែងក្លាយ និងអ្នកល្បួង; ដ្បិត “នៅថ្ងៃចុងក្រោយ នឹងមានគ្រាលំបាកគ្រោះថ្នាក់មកដល់។ ព្រោះមនុស្សនឹងស្រឡាញ់ខ្លួនឯង លោភលន់ អួតអាង ក្រអឺតក្រទម ពោលពាក្យប្រមាថ មិនស្តាប់បង្គាប់ឪពុកម្តាយ អត់ដឹងគុណ មិនបរិសុទ្ធ គ្មានសេចក្តីស្រឡាញ់តាមធម្មជាតិ បំបែកសេចក្តីព្រមព្រៀង ចោទប្រកាន់ក្លែងក្លាយ មិនចេះទប់ចិត្ត សាហាវ ស្អប់ខ្ពើមអស់អ្នកដែលល្អ ក្បត់ ឆាប់រហ័សដោយមិនគិត ខ្ពស់ចិត្ត ស្រឡាញ់សេចក្តីសប្បាយជាងស្រឡាញ់ព្រះ; មានតែសម្បកខាងក្រៅនៃសេចក្តីគោរពព្រះ ប៉ុន្តែបដិសេធអំណាចរបស់សេចក្តីនោះ: ចូរចៀសវាងមនុស្សបែបនោះចេញ”។ ពាក្យទាំងនេះបង្ហាញអំពីលក្ខណៈរបស់មនុស្សដែលអ្នកបម្រើរបស់ព្រះនឹងត្រូវជួបប្រទះ។ “អ្នកចោទប្រកាន់ក្លែងក្លាយ” “អ្នកស្អប់ខ្ពើមអស់អ្នកដែលល្អ” នឹងវាយប្រហារលើអស់អ្នកដែលស្មោះត្រង់ចំពោះព្រះរបស់ខ្លួន ក្នុងសម័យខូចធ្លាក់នេះ។ ប៉ុន្តែអ្នកតំណាងរបស់ស្ថានសួគ៌ ត្រូវបង្ហាញវិញ្ញាណដូចដែលបានសម្ដែងក្នុងព្រះអម្ចាស់។ ដោយសេចក្តីបន្ទាបខ្លួន និងសេចក្តីស្រឡាញ់ គាត់ត្រូវខិតខំធ្វើការដើម្បីសេចក្តីសង្គ្រោះរបស់មនុស្ស»។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«ប៉ុលបន្តនិយាយអំពីអ្នកដែលប្រឆាំងនឹងកិច្ចការរបស់ព្រះ ដោយប្រៀបធៀបពួកគេនឹងបុរសទាំងឡាយដែលបានធ្វើសង្គ្រាមប្រឆាំងនឹងអ្នកស្មោះត្រង់ក្នុងសម័យអ៊ីស្រាអែលបុរាណ។ លោកមានប្រសាសន៍ថា៖ “ឥឡូវនេះ ដូចជាយ៉ាន្នេស និងយ៉ាំប្រេសបានទាស់ទែងនឹងម៉ូសេ ដូច្នេះអ្នកទាំងនេះក៏ប្រឆាំងនឹងសេចក្ដីពិតដែរ ជាមនុស្សមានចិត្តគំនិតពុករលួយ ហើយត្រូវបានបដិសេធខាងឯសេចក្ដីជំនឿ។ ប៉ុន្តែពួកគេនឹងមិនចម្រើនទៅមុខទៀតឡើយ ដ្បិតភាពល្ងង់ខ្លៅរបស់ពួកគេនឹងត្រូវបានបង្ហាញច្បាស់ដល់មនុស្សទាំងអស់ ដូចជារបស់អ្នកទាំងនោះក៏បានត្រូវបង្ហាញដែរ។” យើងដឹងថា ពេលវេលាកំពុងមកដល់ ដែលភាពល្ងង់ខ្លៅនៃការធ្វើសង្គ្រាមប្រឆាំងនឹងព្រះនឹងត្រូវបានបើកសម្ដែង។ យើងអាចរង់ចាំដោយសេចក្ដីអត់ធ្មត់ ស្ងប់ស្ងាត់ និងទំនុកចិត្តបាន ទោះបីត្រូវគេបង្ខូចកេរ្តិ៍ឈ្មោះ និងមើលងាយប៉ុណ្ណាក៏ដោយ ដ្បិត “គ្មានអ្វីដែលលាក់ទុក ដែលនឹងមិនត្រូវបានបើកសម្ដែងឡើយ” ហើយអស់អ្នកដែលគោរពព្រះ នឹងត្រូវបានទ្រង់លើកកិត្តិយសនៅចំពោះមុខមនុស្ស និងទេវតា។ យើងត្រូវមានចំណែកក្នុងការរងទុក្ខរបស់ពួកអ្នកកែទម្រង់។ មានសេចក្ដីចែងទុកថា “សេចក្ដីត្មះតិះដៀលរបស់អ្នកដែលត្មះតិះដៀលព្រះអង្គ បានធ្លាក់មកលើខ្ញុំហើយ”។ ព្រះគ្រីស្ទយល់អំពីសេចក្ដីទុក្ខព្រួយរបស់យើង។ គ្មាននរណាម្នាក់ក្នុងចំណោមយើងត្រូវបានហៅឲ្យទ្រាំទ្រឈើឆ្កាងតែម្នាក់ឯងឡើយ។ បុរសនៃសេចក្ដីរងទុក្ខនៅកាល់វ៉ារី មានព្រះទ័យរំភើបដោយអារម្មណ៍នៃវេទនារបស់យើង ហើយដោយសារទ្រង់បានរងទុក្ខក្នុងការត្រូវល្បួង ទ្រង់ក៏អាចជួយសង្គ្រោះអស់អ្នកដែលស្ថិតក្នុងសេចក្ដីសោកសៅ និងការល្បងល សម្រាប់ព្រះនាមទ្រង់ផងដែរ។ “មែនហើយ អស់អ្នកដែលចង់រស់នៅដោយព្រះភ័យកោតខ្លាចក្នុងព្រះគ្រីស្ទយេស៊ូវ នឹងត្រូវទទួលការបៀតបៀន។ ប៉ុន្តែមនុស្សអាក្រក់ និងអ្នកបោកបញ្ឆោត នឹងកាន់តែអាក្រក់ឡើងៗ ទាំងបោកបញ្ឆោតអ្នកដទៃ ហើយខ្លួនឯងក៏ត្រូវបានបោកបញ្ឆោតផង។ ប៉ុន្តែ ចូរអ្នកបន្តនៅក្នុងសេចក្ដីទាំងឡាយដែលអ្នកបានរៀនចុះ។” Review and Herald, January 10, 1888.»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 សែសិបប្រាំពីរ</dc:title>
  <dc:subject>ការបើកបង្ហាញគោលលទ្ធិបោកបញ្ឆោត៖ ការវិភាគយ៉ាងតឹងរ៉ឹងអំពី ដានីយ៉ែល ៨ និងបញ្ហាប្រឈមចំពោះទេវវិទ្យាអាដវេនទីស្ទ៍</dc:subject>
  <dc:creator>Jeff Pippenger</dc:creator>
  <cp:keywords/>
  <dc:description>Generated by ArticleDigger from daniel\47_daniel.json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