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ហាសិបពីរ</w:t>
      </w:r>
    </w:p>
    <w:p>
      <w:pPr>
        <w:pStyle w:val="ArticleSubtitle"/>
        <w:jc w:val="left"/>
      </w:pPr>
      <w:r>
        <w:rPr>
          <w:rFonts w:ascii="Leelawadee UI" w:hAnsi="Leelawadee UI" w:eastAsia="Leelawadee UI" w:cs="Leelawadee UI"/>
        </w:rPr>
        <w:t>ការបើកសម្ងាត់នៃចំណោទព្យាករណ៍៖ និមិត្តរូបរបស់ដានីយ៉ែល និងការលេចឡើងនៃនគរៗ</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2024-01-16</w:t>
      </w:r>
    </w:p>
    <w:p>
      <w:pPr>
        <w:pStyle w:val="ArticleBody"/>
        <w:jc w:val="left"/>
      </w:pPr>
      <w:r>
        <w:rPr>
          <w:rFonts w:ascii="Leelawadee UI" w:hAnsi="Leelawadee UI" w:eastAsia="Leelawadee UI" w:cs="Leelawadee UI"/>
        </w:rPr>
        <w:t>ក្នុងអត្ថបទមុន យើងបានបង្ហាញថា កាប្រ៊ីយែលបានផ្តល់សេចក្តីសន្និដ្ឋានអំពី «សេចក្តីកំហឹងចុងក្រោយ» ដើម្បីបញ្ជាក់កាលបរិច្ឆេទឆ្នាំ 1844 ដោយផ្អែកលើសាក្សីពីរ។ មីឡឺរបានយល់អំពី «ប្រាំពីរគ្រា» ក្នុង លេវីវិន័យ ជំពូក 26 ដែលត្រូវបានអនុវត្តប្រឆាំងនឹងនគរយូដា ប៉ុន្តែគាត់មិនដែលឈានដល់ចំណុចដែលបានឃើញគោលបំណង និងទំនាក់ទំនងនៃការជំនុំជម្រះរបស់ «ប្រាំពីរគ្រា» លើទាំងនគរខាងជើង និងនគរខាងត្បូងរបស់អ៊ីស្រាអែលឡើយ។ ថាតើគាត់ធ្លាប់ទទួលស្គាល់ភាពខុសគ្នានៃ «សេចក្តីកំហឹងចុងក្រោយ» នៅក្នុងខទីដប់ប្រាំបួនឬអត់នោះ គឺជារឿងគួរឲ្យសង្ស័យ ទោះជាយ៉ាងណាក៏ដោយ គាត់ពិតជាបានយល់ក្នុងន័យទូទៅថា «សេចក្តីកំហឹង» គឺជា «ប្រាំពីរគ្រា»។ ពន្លឺអំពីសេចក្តីកំហឹងដំបូង និងចុងក្រោយ ត្រូវបានបើកមិនបិទត្រាដោយ ប៉ាល់ម៉ូនី នៅឆ្នាំ 1856 ប៉ុន្តែវាត្រូវបានបដិសេធនៅឆ្នាំ 1863។ ទោះជាយ៉ាងណា ក៏សាររបស់ មីឡឺរ អំពី «ប្រាំពីរគ្រា» គឺត្រឹមត្រូវ ទោះបីមានកម្រិតក៏ដោយ។</w:t>
      </w:r>
    </w:p>
    <w:p>
      <w:pPr>
        <w:pStyle w:val="ArticleBody"/>
        <w:jc w:val="left"/>
      </w:pPr>
      <w:r>
        <w:rPr>
          <w:rFonts w:ascii="Leelawadee UI" w:hAnsi="Leelawadee UI" w:eastAsia="Leelawadee UI" w:cs="Leelawadee UI"/>
        </w:rPr>
        <w:t>មីឡឺរ នឹងមិនអាចទទួលស្គាល់ថា ស្នែងតូចនៃរ៉ូមបាកានបានលើកឡើង និងលើកតម្កើងលទ្ធិបាកាន នៅក្នុងខទីដប់មួយ នៃដានីយ៉ែល ជំពូក ៨ នោះឡើយ ពីព្រោះសម្រាប់មីឡឺរ ពាក្យ «ដកយកចេញ» គ្រាន់តែមានន័យថា ដកចេញប៉ុណ្ណោះ នៅក្នុងការកើតមានទាំងបីរបស់វានៅក្នុងដានីយ៉ែល។ ទោះជាយ៉ាងណាក៏ដោយ សាររបស់គាត់នៅតែត្រឹមត្រូវ ទោះបីមានកម្រិតក៏ដោយ។</w:t>
      </w:r>
    </w:p>
    <w:p>
      <w:pPr>
        <w:pStyle w:val="ArticleBody"/>
        <w:jc w:val="left"/>
      </w:pPr>
      <w:r>
        <w:rPr>
          <w:rFonts w:ascii="Leelawadee UI" w:hAnsi="Leelawadee UI" w:eastAsia="Leelawadee UI" w:cs="Leelawadee UI"/>
        </w:rPr>
        <w:t>ពួកមីឡឺរ៉ាយិតបានយល់ស្គាល់ថា «ទីបរិសុទ្ធ» នៅក្នុងខទីដប់មួយ គឺជាប្រាសាទបាកាននៅក្នុងទីក្រុងរ៉ូម (Pantheon) ប៉ុន្តែ ភាសាហេប្រឺ មិនមែនជាមូលដ្ឋានដែលសាររបស់ពួកគេបានពឹងផ្អែកលើនោះទេ។ សាររបស់មីឡឺរ៍ បានផ្តោតលើពេលវេលាព្យាករណ៍។ ប្រវត្តិសាស្ត្រដែលសាររបស់ពួកគេត្រូវបានបើកត្រានោះ បានរារាំងពួកគេមិនឲ្យឃើញសហរដ្ឋអាមេរិកជានគរទីប្រាំមួយនៃព្យាករណ៍ព្រះគម្ពីរ ហើយលើសពីនោះទៅទៀត វាបានរារាំងពួកគេមិនឲ្យឃើញសម្តេចប៉ាបជានគរទីប្រាំនៃព្យាករណ៍ព្រះគម្ពីរ។</w:t>
      </w:r>
    </w:p>
    <w:p>
      <w:pPr>
        <w:pStyle w:val="ArticleBody"/>
        <w:jc w:val="left"/>
      </w:pPr>
      <w:r>
        <w:rPr>
          <w:rFonts w:ascii="Leelawadee UI" w:hAnsi="Leelawadee UI" w:eastAsia="Leelawadee UI" w:cs="Leelawadee UI"/>
        </w:rPr>
        <w:t>ដោយត្រូវបានបង្ខំដោយប្រវត្តិសាស្ត្រដែលពួកគេរស់នៅក្នុងនោះ ពួកគេបានអនុវត្តពាក្យទំនាយទាំងនោះស្របតាមការទន្ទឹងរង់ចាំរបស់ពួកគេចំពោះការយាងត្រឡប់មកវិញរបស់ព្រះគ្រីស្ទក្នុងពេលឆាប់ៗ ហើយពួកគេបានខកចិត្ត ប៉ុន្តែសាររបស់ពួកគេគឺត្រឹមត្រូវ។ នៅពេលកាព្រីយ៉ែលផ្តល់ការបកស្រាយអំពីនិមិត្តទស្សន៍ទាំងពីរ នៅក្នុងខទីដប់ប្រាំ ដល់ ខទីម្ភៃប្រាំពីរ ការយល់ដឹងរបស់មីឡឺរបានរារាំងគាត់មិនឲ្យចាប់យកវិវរណៈដ៏ទូលំទូលាយជាងនេះអំពីនគរទាំងឡាយ ដែលត្រូវបានតំណាងនៅក្នុងការប្រែប្រួលភេទវេយ្យាករណ៍នៃស្នែងតូច នៅក្នុងខទីប្រាំបួន ដល់ ខទីដប់ពីរ។ ពួកមីឡឺរាយត៍បានឃើញតែទីក្រុងរ៉ូមប៉ុណ្ណោះថាជានគរលោកិយទីបួន និងជានគរចុងក្រោយ នៅក្នុងការបកស្រាយរបស់កាព្រីយ៉ែល។</w:t>
      </w:r>
    </w:p>
    <w:p>
      <w:pPr>
        <w:pStyle w:val="ArticleScripture"/>
        <w:jc w:val="left"/>
      </w:pPr>
      <w:r>
        <w:rPr>
          <w:rFonts w:ascii="Leelawadee UI" w:hAnsi="Leelawadee UI" w:eastAsia="Leelawadee UI" w:cs="Leelawadee UI"/>
        </w:rPr>
        <w:t>ហើយក៏កើតមានឡើងថា កាលដែលខ្ញុំ គឺខ្ញុំដានីយ៉ែល បានឃើញនិមិត្ត ហើយស្វែងរកន័យរបស់វា នោះមើល៍ មានអ្នកម្នាក់ឈរនៅមុខខ្ញុំ ដែលមានរូបរាងដូចមនុស្ស។ ហើយខ្ញុំបានឮសំឡេងមនុស្សម្នាក់ពីចន្លោះច្រាំងទាំងពីរនៃទន្លេអ៊ូឡាយ ដែលហៅហើយនិយាយថា កាប្រីយ៉ែលអើយ ចូរធ្វើឲ្យបុរសនេះយល់អំពីនិមិត្តនេះ។ ដូច្នេះ គាត់ក៏មកជិតកន្លែងដែលខ្ញុំឈរ; ហើយកាលគាត់មកដល់ ខ្ញុំក៏ភ័យ ហើយដួលក្រាបមុខចុះ: ប៉ុន្តែគាត់បាននិយាយមកខ្ញុំថា ឱកូនមនុស្សអើយ ចូរយល់ចុះ ដ្បិតនិមិត្តនេះសម្រាប់គ្រាចុងបញ្ចប់។ កាលគាត់កំពុងនិយាយជាមួយខ្ញុំ នោះខ្ញុំសន្លប់លក់យ៉ាងជ្រៅ ទាំងមុខផ្កាប់ទៅដី: ប៉ុន្តែគាត់បានប៉ះខ្ញុំ ហើយលើកខ្ញុំឲ្យឈរត្រង់ឡើង។ ហើយគាត់បាននិយាយថា មើល៍ យើងនឹងធ្វើឲ្យអ្នកដឹងនូវអ្វីដែលនឹងកើតឡើងនៅចុងក្រោយនៃសេចក្តីព្រះពិរោធ: ដ្បិតចុងបញ្ចប់នោះនឹងមកដល់នៅពេលដែលបានកំណត់ទុក។ ចៀមឈ្មោលដែលអ្នកបានឃើញ មានស្នែងពីរ នោះគឺជាស្ដេចនៃមេឌា និងពែរ្ស។ ឯពពែឈ្មោលរលាក់ នោះគឺជាស្ដេចនៃក្រិក; ហើយស្នែងធំដែលនៅចន្លោះភ្នែកទាំងពីររបស់វា នោះគឺជាស្ដេចទីមួយ។ ឥឡូវនេះ កាលស្នែងនោះត្រូវបានបំបាក់ ហើយមានស្នែងបួនដុះឡើងជំនួសវា នោះនគរបួននឹងក្រោកឡើងពីជាតិនោះ ប៉ុន្តែមិនមែនដោយឫទ្ធានុភាពរបស់គាត់ទេ។ ហើយនៅគ្រាចុងក្រោយនៃនគរទាំងនោះ កាលដែលពួកអ្នករំលងបាបបានពេញកម្រិតហើយ នោះស្ដេចម្នាក់ដែលមានទឹកមុខកាចសាហាវ និងយល់សេចក្តីអាថ៌កំបាំង នឹងក្រោកឡើង។ ហើយអំណាចរបស់គាត់នឹងខ្លាំងពូកែ ប៉ុន្តែមិនមែនដោយអំណាចរបស់ខ្លួនគាត់ទេ: ហើយគាត់នឹងបំផ្លាញយ៉ាងអស្ចារ្យ ហើយនឹងចម្រើនឡើង ហើយនឹងអនុវត្តការរបស់គាត់ ហើយនឹងបំផ្លាញអ្នកខ្លាំងពូកែ និងប្រជាជនបរិសុទ្ធ។ ហើយដោយគោលនយោបាយរបស់គាត់ផង គាត់នឹងធ្វើឲ្យការបោកបញ្ឆោតចម្រើននៅក្នុងដៃរបស់គាត់; គាត់នឹងលើកតម្កើងខ្លួននៅក្នុងចិត្តរបស់គាត់ ហើយដោយសេចក្តីសុខសាន្ត គាត់នឹងបំផ្លាញមនុស្សជាច្រើន: គាត់ក៏នឹងក្រោកឡើងទាស់នឹងព្រះអង្គម្ចាស់លើសអង្គម្ចាស់ទាំងឡាយផងដែរ; ប៉ុន្តែគាត់នឹងត្រូវបាក់បែក ដោយឥតមានដៃណាប៉ះពាល់។ ហើយនិមិត្តអំពីល្ងាច និងព្រឹក ដែលបានប្រាប់នោះ គឺពិតប្រាកដ: ហេតុនេះ ចូរបិទបាំងនិមិត្តនោះទុកចុះ ដ្បិតវាសម្រាប់ថ្ងៃជាច្រើននៅខាងមុខ។ ហើយខ្ញុំ ដានីយ៉ែល បានសន្លប់អស់កម្លាំង ហើយឈឺអស់ប៉ុន្មានថ្ងៃ; បន្ទាប់មក ខ្ញុំក៏ក្រោកឡើង ហើយបំពេញកិច្ចការរបស់ស្ដេច; ហើយខ្ញុំមានសេចក្តីអស្ចារ្យចំពោះនិមិត្តនោះ ប៉ុន្តែគ្មានអ្នកណាយល់វាឡើយ។ ដានីយ៉ែល 8:15–27។</w:t>
      </w:r>
    </w:p>
    <w:p>
      <w:pPr>
        <w:pStyle w:val="ArticleBody"/>
        <w:jc w:val="left"/>
      </w:pPr>
      <w:r>
        <w:rPr>
          <w:rFonts w:ascii="Leelawadee UI" w:hAnsi="Leelawadee UI" w:eastAsia="Leelawadee UI" w:cs="Leelawadee UI"/>
        </w:rPr>
        <w:t>ទោះបីជាដានីយ៉ែលបានទទួលនិមិត្តអំពីទន្លេអ៊ូឡាយ (ដែលឥឡូវនេះកំពុងស្ថិតក្នុងដំណើរការនៃការសម្រេចបំពេញ) នៅក្នុងប្រវត្តិសាស្ត្រនៃបាប៊ីឡូនក្តី ក៏នគរដំបូងត្រូវបានទុកចោលពីនិមិត្តនោះ។ នគរនោះបានត្រូវរួមបញ្ចូលរួចហើយក្នុងនាមជាក្បាលមាស និងជាសត្វតោក្នុងជំពូកទីពីរ និងទីប្រាំពីរ ប៉ុន្តែលក្ខណៈព្យាករណ៍នៃបាប៊ីឡូន ដែលត្រូវបានដកចេញហើយត្រូវបានស្ដារឡើងវិញ ត្រូវបានលើកធ្ងន់ក្នុងជំពូកទីប្រាំបី។ នេប៊ូក្នេសា បានធ្វើជារូបបង្ហាញជាមុននៃរបួសស្លាប់របស់អំណាចសម្តេចប៉ាប នៅពេលដែលគាត់ត្រូវបានបណ្តេញចេញពីចំណោមមនុស្សអស់រយៈ “ប្រាំពីរដង” ដូច្នេះហើយបានធ្វើជារូបនៃរយៈពេលនិមិត្តសញ្ញាចំនួនចិតសិបឆ្នាំ ដែលស្ត្រីពេស្យានៃទីរ៉ុសត្រូវបានគេបំភ្លេចចោល។ ក្នុងដានីយ៉ែលជំពូកទីប្រាំបី បាប៊ីឡូនត្រូវបានបំភ្លេចចោលពីចំណោមនគរនានានៃព្យាករណ៍ព្រះគម្ពីរ ហើយនិមិត្តចាប់ផ្តើមជាមួយនឹងពួកមេឌី និងពែរ្ស (ចៀមឈ្មោល) ដែលបន្ទាប់មកត្រូវបានតាមដោយក្រិក (ពពែឈ្មោល)។</w:t>
      </w:r>
    </w:p>
    <w:p>
      <w:pPr>
        <w:pStyle w:val="ArticleBody"/>
        <w:jc w:val="left"/>
      </w:pPr>
      <w:r>
        <w:rPr>
          <w:rFonts w:ascii="Leelawadee UI" w:hAnsi="Leelawadee UI" w:eastAsia="Leelawadee UI" w:cs="Leelawadee UI"/>
        </w:rPr>
        <w:t>នគររបស់អាឡិចសាន់ឌ័រ មហាអធិរាជ បានបាក់បែកទៅជានគរបួន ដែលមានអំណាចទាបជាងអាឡិចសាន់ឌ័រ ដូចដែលក៏បានត្រូវបង្ហាញនៅក្នុងជំពូកទី៧ ដោយសត្វខ្លារខិន ដែលមានស្លាបបួន និងក្បាលបួនផងដែរ។ លេខបួនតំណាងឲ្យទូទាំងពិភពលោក ដូចដែលបានតំណាងដោយទិសខាងជើង ខាងកើត ខាងត្បូង និងខាងលិច។ នៅក្នុងខទី៨ នៃជំពូកទី៨ អ្នកលេចធ្លោបួនបានកើតឡើងទៅកាន់ខ្យល់បួននៃមេឃ។ នៅក្នុងជំពូកទី៧ ស្លាបបួនរបស់ក្រិកស្របគ្នានឹងខ្យល់បួននៃជំពូកទី៨ ហើយក្បាលបួនរបស់ក្រិកស្របគ្នានឹងអ្នកលេចធ្លោបួន។ ក្បាលបួន និងអ្នកលេចធ្លោបួន តំណាងឲ្យនគរបួនដែលនគរដើមរបស់អាឡិចសាន់ឌ័របានបាក់បែកទៅជានោះ ហើយស្លាបបួន និងខ្យល់បួន តំណាងឲ្យតំបន់បួននៃការបែងចែក។ ការបែងចែកនៃចំណុចនេះសំខាន់ណាស់ដែលត្រូវមើលឃើញ ពីព្រោះវាតំណាងឲ្យអំណះអំណាងមួយ ដែលពួកមីល្លឺរ៉ាយត៍មានប្រឆាំងនឹងការយល់ដឹងបែបប្រពៃណីរបស់ពួកប្រូតេស្តង់ អំពីនគរទីបួន គឺរ៉ូម។</w:t>
      </w:r>
    </w:p>
    <w:p>
      <w:pPr>
        <w:pStyle w:val="ArticleBody"/>
        <w:jc w:val="left"/>
      </w:pPr>
      <w:r>
        <w:rPr>
          <w:rFonts w:ascii="Leelawadee UI" w:hAnsi="Leelawadee UI" w:eastAsia="Leelawadee UI" w:cs="Leelawadee UI"/>
        </w:rPr>
        <w:t>នៅលើផ្ទាំងតារាងរបស់ហាបាគុក ដែលត្រូវបានតំណាងដោយផ្ទាំងតារាងអ្នកបុរាណឆ្នាំ 1843 និង 1850 មានតែការតំណាងមួយប៉ុណ្ណោះ ដែលមិនមែនជាការបង្ហាញពីការអនុវត្តន៍ទំនាយ ហើយវាទាក់ទងនឹងភាពខុសគ្នារវាងក្បាលទាំងបួន និងស្នែងធំៗទាំងបួន ព្រមទាំងស្លាបទាំងបួន និងខ្យល់ទាំងបួន។ ក្នុងការខិតខំបំបាំងសេចក្តីពិតអំពីរ៉ូមជានគរទីបួននៃទំនាយព្រះគម្ពីរ សាតាំងបាននាំចូលនូវអំណះអំណាងមួយទាក់ទងនឹងអត្ថន័យពិត ឬមិនពិតនៃក្បាលទាំងបួន និងស្នែងធំៗទាំងបួន ព្រមទាំងស្លាបទាំងបួន និងខ្យល់ទាំងបួន។ សាតាំងបានធ្វើដូច្នេះ ពីព្រោះសៀវភៅដានីយ៉ែលបានកំណត់យ៉ាងច្បាស់ថា មាននិមិត្តសញ្ញាដាច់ដោយឡែកមួយនៅក្នុងសៀវភៅដានីយ៉ែល ដែលបានបង្កើតឲ្យចក្ខុនិមិត្តនោះឈរមាំ។ ផ្នែកមួយនៃភស្តុតាងដែលបង្កើតឲ្យនិមិត្តសញ្ញានោះឈរមាំ ស្ថិតនៅក្នុងក្បាលទាំងបួន និងស្នែងធំៗទាំងបួន ព្រមទាំងស្លាបទាំងបួន និងខ្យល់ទាំងបួន។ ពួកប្រូតេស្តង់បានប្រកាន់ខ្ជាប់ទស្សនៈសាតាំងនៃអំណះអំណាងនេះ ហើយអំណះអំណាងនេះមានសារៈសំខាន់យ៉ាងខ្លាំងចំពោះប្រវត្តិសាស្ត្រមីល្លឺរ៉ាយត៍ ដល់ថ្នាក់ពួកគេបានយោងទៅកាន់អំណះអំណាងនោះនៅលើផ្ទាំងតារាង។ អំណាចដែលបង្កើតឲ្យចក្ខុនិមិត្ត “chazon” នៅក្នុងសៀវភៅដានីយ៉ែលឈរមាំ ត្រូវបានកំណត់ថាជា “robbers of thy people,” ហើយពួកប្រូតេស្តង់បានកំណត់អំណាចនោះថាជាស្ដេចស៊ីរីមួយអង្គក្នុងជួរស្ដេចស៊ីរីជាច្រើនអង្គដែលមានឈ្មោះ Antiochus Epiphanes ខណៈដែល Miller បានកំណត់ពួកគេថាជារ៉ូម។</w:t>
      </w:r>
    </w:p>
    <w:p>
      <w:pPr>
        <w:pStyle w:val="ArticleScripture"/>
        <w:jc w:val="left"/>
      </w:pPr>
      <w:r>
        <w:rPr>
          <w:rFonts w:ascii="Leelawadee UI" w:hAnsi="Leelawadee UI" w:eastAsia="Leelawadee UI" w:cs="Leelawadee UI"/>
        </w:rPr>
        <w:t>នៅគ្រាទាំងនោះ នឹងមានមនុស្សជាច្រើនក្រោកឡើងប្រឆាំងនឹងស្តេចខាងត្បូងផងដែរ; ហើយពួកអ្នកប្លន់ក្នុងចំណោមប្រជាជនរបស់អ្នកនឹងលើកខ្លួនឡើង ដើម្បីបញ្ចាក់និមិត្ត; ប៉ុន្តែពួកគេនឹងដួលរលំ។ ដានីយ៉ែល 11:14។</w:t>
      </w:r>
    </w:p>
    <w:p>
      <w:pPr>
        <w:pStyle w:val="ArticleBody"/>
        <w:jc w:val="left"/>
      </w:pPr>
      <w:r>
        <w:rPr>
          <w:rFonts w:ascii="Leelawadee UI" w:hAnsi="Leelawadee UI" w:eastAsia="Leelawadee UI" w:cs="Leelawadee UI"/>
        </w:rPr>
        <w:t>អាន់ទីយ៉ុក គឺជាស្តេចមួយអង្គ ក្នុងជួរនៃស្តេចទាំងឡាយដែលមានពូជពង្សចុះមកពីនគរមួយក្នុងចំណោមនគរទាំងបួន ដែលនគររបស់អាឡិចសាន់ឌ័របានបែកបាក់ទៅជា។ ស្នែងតូចនៅក្នុង ដានីយ៉ែល ៨ ខទី៩ បានកើតឡើងបន្ទាប់ពីនគររបស់អាឡិចសាន់ឌ័រ ហើយខទី៩ ចែងថា ចេញពីមួយក្នុងចំណោមនគរទាំងនោះ ស្នែងតូចបានលេចចេញមក។</w:t>
      </w:r>
    </w:p>
    <w:p>
      <w:pPr>
        <w:pStyle w:val="ArticleScripture"/>
        <w:jc w:val="left"/>
      </w:pPr>
      <w:r>
        <w:rPr>
          <w:rFonts w:ascii="Leelawadee UI" w:hAnsi="Leelawadee UI" w:eastAsia="Leelawadee UI" w:cs="Leelawadee UI"/>
        </w:rPr>
        <w:t>ហើយពីមួយក្នុងចំណោមពួកនោះ មានស្នែងតូចមួយដុះចេញមក ដែលបានរីកធំឡើងយ៉ាងខ្លាំង ទៅខាងត្បូង ទៅខាងកើត និងទៅស្រុកដ៏រីករាយ។ ដានីយ៉ែល 8:9។</w:t>
      </w:r>
    </w:p>
    <w:p>
      <w:pPr>
        <w:pStyle w:val="ArticleBody"/>
        <w:jc w:val="left"/>
      </w:pPr>
      <w:r>
        <w:rPr>
          <w:rFonts w:ascii="Leelawadee UI" w:hAnsi="Leelawadee UI" w:eastAsia="Leelawadee UI" w:cs="Leelawadee UI"/>
        </w:rPr>
        <w:t>អង្គហេតុនៃសំណួរថា តើរ៉ូមបានបង្កើតនិមិត្តឬ ស្ដេចស៊ីរីម្នាក់ទន់ខ្សោយ និងមិនសូវសំខាន់បានបង្កើតនិមិត្ត នោះ រួមបញ្ចូលទាំងអង្គហេតុនៃសំណួរថា តើអំណាចស្នែងតូចបានចេញមកពីស្នែងមួយក្នុងចំណោមស្នែងទាំងបួន ឬចេញមកពីខ្យល់ទាំងបួនមួយ។ នេះមិនមែនជាអង្គហេតុជជែកវែកញែកធំដុំណាស់ទេ ពីព្រោះប្រវត្តិសាស្ត្រ និងពាក្យទំនាយបានបញ្ជាក់យ៉ាងច្បាស់ថា រ៉ូមមិនមែនជាពូជពង្សបន្តពីអាណាចក្រក្រិកទេ ប៉ុន្តែថា រ៉ូមជាអំណាចថ្មីមួយ។ ប្រសិនបើរ៉ូមជានគរទីបួន នោះ “មួយក្នុងចំណោមពួកវា” នៃខទី៩ ត្រូវតែជាមួយក្នុងចំណោមខ្យល់ទាំងបួន ឬស្លាបទាំងបួន។ ប្រសិនបើវាជា អាន់ទីយ៉ូកុស អេពីផានេស នោះវាបានចេញមកពីស្នែងនៃស៊ីរី។</w:t>
      </w:r>
    </w:p>
    <w:p>
      <w:pPr>
        <w:pStyle w:val="ArticleBody"/>
        <w:jc w:val="left"/>
      </w:pPr>
      <w:r>
        <w:rPr>
          <w:rFonts w:ascii="Leelawadee UI" w:hAnsi="Leelawadee UI" w:eastAsia="Leelawadee UI" w:cs="Leelawadee UI"/>
        </w:rPr>
        <w:t>ពួកមីឡឺរ៉ៃត៍បានកំណត់ថា អំណាចដែលត្រូវបានតំណាងថាជា «ពួកចោរប្លន់នៃប្រជាជនរបស់អ្នក» នឹងងើបឡើងប្រឆាំងនឹងព្រះគ្រីស្ទ។</w:t>
      </w:r>
    </w:p>
    <w:p>
      <w:pPr>
        <w:pStyle w:val="ArticleScripture"/>
        <w:jc w:val="left"/>
      </w:pPr>
      <w:r>
        <w:rPr>
          <w:rFonts w:ascii="Leelawadee UI" w:hAnsi="Leelawadee UI" w:eastAsia="Leelawadee UI" w:cs="Leelawadee UI"/>
        </w:rPr>
        <w:t>តាមរយៈគោលនយោបាយរបស់គាត់ផងដែរ គាត់នឹងបណ្តាលឲ្យល្បិចកលរីកចម្រើននៅក្នុងដៃរបស់គាត់; គាត់នឹងលើកតម្កើងខ្លួនឯងនៅក្នុងចិត្តរបស់គាត់ ហើយដោយសន្តិភាព គាត់នឹងបំផ្លាញមនុស្សជាច្រើន; គាត់ក៏នឹងក្រោកឡើងប្រឆាំងនឹង ព្រះអង្គម្ចាស់នៃអង្គម្ចាស់ទាំងឡាយផងដែរ; ប៉ុន្តែ គាត់នឹងត្រូវបំបាក់ ដោយមិនមែនដោយដៃមនុស្សឡើយ។ ដានីយ៉ែល 8:25។</w:t>
      </w:r>
    </w:p>
    <w:p>
      <w:pPr>
        <w:pStyle w:val="ArticleBody"/>
        <w:jc w:val="left"/>
      </w:pPr>
      <w:r>
        <w:rPr>
          <w:rFonts w:ascii="Leelawadee UI" w:hAnsi="Leelawadee UI" w:eastAsia="Leelawadee UI" w:cs="Leelawadee UI"/>
        </w:rPr>
        <w:t>«ព្រះអង្គម្ចាស់នៃអង្គម្ចាស់ទាំងឡាយ» គឺជាព្រះគ្រីស្ទ ហើយអាន់ទីយ៉ូកុស អេពីផានេស បានរស់នៅយូរមកហើយមុនពេលព្រះគ្រីស្ទប្រសូត ដូច្នេះ ពួកមីល្លឺរ៉ាយបានចង្អុលបង្ហាញការពិតនេះនៅលើតារាងឆ្នាំ 1843។ នៅលើតារាងនោះ ពួកគេបានដាក់បញ្ចូលកាលបរិច្ឆេទ 164 ដែលតាមពិតទៅ មិនមានសេចក្តីយោងព្រះគម្ពីរណាមួយឡើយ ហើយគ្រាន់តែជាកំណត់សម្គាល់មួយដែលកំណត់អត្តសញ្ញាណសារៈសំខាន់នៃការជជែកវែកញែកអំពីនគរទីបួនរវាង Miller និងពួកទេវវិទូប្រូតេស្តង់។ នៅជាប់នឹងឆ្នាំ «164» នៅលើតារាងនោះ ពួកគេបានសរសេរថា «ការស្លាប់របស់អាន់ទីយ៉ូកុស អេពីផានេស ដែលជាក់ស្តែង ពុំបានក្រោកឈរឡើងទាស់នឹងព្រះអង្គម្ចាស់នៃអង្គម្ចាស់ទាំងឡាយឡើយ ព្រោះគាត់បានស្លាប់ទៅ 164 ឆ្នាំមុនពេលព្រះអង្គម្ចាស់នៃអង្គម្ចាស់ទាំងឡាយប្រសូត»។</w:t>
      </w:r>
    </w:p>
    <w:p>
      <w:pPr>
        <w:pStyle w:val="ArticleBody"/>
        <w:jc w:val="left"/>
      </w:pPr>
      <w:r>
        <w:rPr>
          <w:rFonts w:ascii="Leelawadee UI" w:hAnsi="Leelawadee UI" w:eastAsia="Leelawadee UI" w:cs="Leelawadee UI"/>
        </w:rPr>
        <w:t>នៅសព្វថ្ងៃនេះ សាសនាអាដវែនទីស្ទបង្រៀនថា «ពួកចោរនៃប្រជាជនរបស់អ្នក» គឺ Antiochus Epiphanes ដូចជាព្រហូតេស្តង់ដែលក្បត់ជំនឿក៏បង្រៀនដែរ ទោះបីជាការបំភ្លឺដោយព្រះវិញ្ញាណបានកត់ត្រាថា «តារាងឆ្នាំ 1843 ត្រូវបានដឹកនាំដោយព្រះហស្តរបស់ព្រះអម្ចាស់ ហើយមិនគួរត្រូវបានកែប្រែឡើយ» ក៏ដោយ។ ពួក Millerites បានដឹងថា ស្តេចដែលមានទឹកមុខកាចសាហាវនោះគឺ រ៉ូម ដូច្នេះពួកគេមិនត្រូវបានរង្គោះរង្គើដោយសេចក្តីបង្រៀនរបស់សាតាំង ដែលបំផ្លាញសមត្ថភាពក្នុងការបង្កើតនិមិត្ត «chazon» ឡើយ។ ព្រះគម្ពីរបានបញ្ជាក់យ៉ាងច្បាស់ថា បើគ្មាននិមិត្តទេ ប្រជាជននឹងវិនាស។</w:t>
      </w:r>
    </w:p>
    <w:p>
      <w:pPr>
        <w:pStyle w:val="ArticleScripture"/>
        <w:jc w:val="left"/>
      </w:pPr>
      <w:r>
        <w:rPr>
          <w:rFonts w:ascii="Leelawadee UI" w:hAnsi="Leelawadee UI" w:eastAsia="Leelawadee UI" w:cs="Leelawadee UI"/>
        </w:rPr>
        <w:t>ត្រង់ណាដែលគ្មាននិមិត្ត នោះប្រជាជននឹងវិនាស; ប៉ុន្តែ អ្នកណាដែលកាន់តាមក្រឹត្យវិន័យ អ្នកនោះមានពរ។ សុភាសិត 29:18។</w:t>
      </w:r>
    </w:p>
    <w:p>
      <w:pPr>
        <w:pStyle w:val="ArticleBody"/>
        <w:jc w:val="left"/>
      </w:pPr>
      <w:r>
        <w:rPr>
          <w:rFonts w:ascii="Leelawadee UI" w:hAnsi="Leelawadee UI" w:eastAsia="Leelawadee UI" w:cs="Leelawadee UI"/>
        </w:rPr>
        <w:t>និមិត្តដែលសាឡូម៉ូនកំណត់អត្តសញ្ញាណនៅក្នុងខគម្ពីរនោះ គឺជានិមិត្ត «chazon» ដែលនៅក្នុងដានីយ៉ែល ៨:១៣ ជានិមិត្តដែលកំណត់អត្តសញ្ញាណលទ្ធិពហុទេវនិយម និងអំណាចប៉ាបកំពុងជាន់ឈ្លីទីបរិសុទ្ធ និងពលបរិវារ។ ចំពោះពួកមីល្លឺរ៉ាយត៍ អំណាចបំផ្លាញទាំងពីរនោះតំណាងឲ្យនគរទីបួននៃព្រះបន្ទូលទំនាយក្នុងព្រះគម្ពីរ ហើយបើគ្មានការទទួលស្គាល់នគរទីបួនគឺក្រុងរ៉ូម (ពួកចោរនៃប្រជារាស្ត្ររបស់អ្នក) ទេ នោះពួកគេមិនអាចបញ្ជាក់និមិត្តនោះបានឡើយ។ «ពួកចោរនៃប្រជារាស្ត្ររបស់អ្នក» នៅក្នុងដានីយ៉ែល ១១:១៤ ត្រូវឡើងមកប្រឆាំងនឹងស្តេចខាងត្បូង លើកតម្កើងខ្លួនឡើង បង្កើតនិមិត្តឲ្យតាំងមាំ ហើយដួលរលំ។ ក្រុងរ៉ូមបានបំពេញលក្ខណៈទាំងអស់នោះនីមួយៗ។</w:t>
      </w:r>
    </w:p>
    <w:p>
      <w:pPr>
        <w:pStyle w:val="ArticleBody"/>
        <w:jc w:val="left"/>
      </w:pPr>
      <w:r>
        <w:rPr>
          <w:rFonts w:ascii="Leelawadee UI" w:hAnsi="Leelawadee UI" w:eastAsia="Leelawadee UI" w:cs="Leelawadee UI"/>
        </w:rPr>
        <w:t>នៅក្នុងជំពូកទីប្រាំពីរ អាណាចក្រទីបួនត្រូវបានកំណត់អត្តសញ្ញាណយ៉ាងច្បាស់ជាពិសេសថា «ខុសប្លែក» ពីអាណាចក្រទាំងឡាយមុនវា។</w:t>
      </w:r>
    </w:p>
    <w:p>
      <w:pPr>
        <w:pStyle w:val="ArticleScripture"/>
        <w:jc w:val="left"/>
      </w:pPr>
      <w:r>
        <w:rPr>
          <w:rFonts w:ascii="Leelawadee UI" w:hAnsi="Leelawadee UI" w:eastAsia="Leelawadee UI" w:cs="Leelawadee UI"/>
        </w:rPr>
        <w:t>បន្ទាប់ពីការនេះ ខ្ញុំបានឃើញនៅក្នុងនិមិត្តពេលយប់ ហើយមើលចុះ មានសត្វទីបួនមួយ គួរឲ្យខ្លាច និងគួរឲ្យរន្ធត់ ហើយមានកម្លាំងខ្លាំងលើសលប់; វាមានធ្មេញដែកធំៗ: វាបានលេបត្របាក់ ហើយបំបាក់ជាបំណែកៗ ហើយជាន់សំណល់ដែលនៅសល់ដោយជើងរបស់វា: ហើយវាខុសប្លែកពីសត្វទាំងអស់ដែលមានមុនវា; ហើយវាមានស្នែងដប់…. បន្ទាប់មក ខ្ញុំចង់ដឹងសេចក្តីពិតអំពីសត្វទីបួននោះ ដែលខុសប្លែកពីសត្វឯទៀតទាំងអស់ គួរឲ្យរន្ធត់លើសលប់ ដែលធ្មេញរបស់វាជាដែក ហើយក្រញាំរបស់វាជាលង្ហិន; វាបានលេបត្របាក់ បំបាក់ជាបំណែកៗ ហើយជាន់សំណល់ដែលនៅសល់ដោយជើងរបស់វា; និងអំពីស្នែងដប់ដែលនៅលើក្បាលរបស់វា និងស្នែងមួយទៀតដែលបានដុះឡើង ហើយនៅចំពោះមុខវា មានបីបានដួលរលំ; គឺស្នែងនោះដែលមានភ្នែក ហើយមានមាត់ដែលនិយាយពាក្យធំៗណាស់ ដែលទិដ្ឋភាពរបស់វាមានអំណាចលេចធ្លោជាងស្នែងដទៃទៀតរបស់វា។ ដានីយ៉ែល 7:7, 19, 20។</w:t>
      </w:r>
    </w:p>
    <w:p>
      <w:pPr>
        <w:pStyle w:val="ArticleBody"/>
        <w:jc w:val="left"/>
      </w:pPr>
      <w:r>
        <w:rPr>
          <w:rFonts w:ascii="Leelawadee UI" w:hAnsi="Leelawadee UI" w:eastAsia="Leelawadee UI" w:cs="Leelawadee UI"/>
        </w:rPr>
        <w:t>នគរទីបួនក្នុងដានីយ៉ែលជំពូក ៧ ត្រូវបានកំណត់អត្តសញ្ញាណពីរដងថា «ខុសប្លែក» ពីនគរទាំងឡាយដែលបានមកមុនវា។ ប្រសិនបើ «ស្នែងតូច» ក្នុងខទី ៩ គ្រាន់តែជាការបន្តនៃស្នែងស៊ីរី (អង់ទីយ៉ូកុស អេពីផានេស) ប៉ុណ្ណោះ នោះវាមិនមែនជាអ្វីដែលខុសប្លែកទេ។ សត្វដែលបានមកមុនទីក្រុងរ៉ូមក្នុងជំពូក ៧ គឺសិង្ហ មាឃ និងខ្លាដំបង ដែលសុទ្ធតែជាសត្វដែលមានពិតនៅក្នុងធម្មជាតិ ប៉ុន្តែនៅពេលដល់សត្វទីបួនដែលមានធ្មេញដែក និងក្រចកលង្ហិន ដានីយ៉ែលមិនស្គាល់សត្វណាមួយក្នុងធម្មជាតិដែលអាចតំណាងឲ្យសត្វគួរឲ្យខ្លាច ដែលលេបត្របាក់នោះបានឡើយ។ វាខុសប្លែក។ «ស្នែងតូច» ក្នុងខទី ៩ បានចេញមកពីតំបន់មួយក្នុងចំណោមតំបន់ទាំងឡាយដែលត្រូវបានតំណាងដោយខ្យល់បួន និងស្លាបទាំងឡាយ មិនមែនចេញមកពីស្នែងមួយ ឬពីស្នែងសំខាន់ណាមួយឡើយ។</w:t>
      </w:r>
    </w:p>
    <w:p>
      <w:pPr>
        <w:pStyle w:val="ArticleBody"/>
        <w:jc w:val="left"/>
      </w:pPr>
      <w:r>
        <w:rPr>
          <w:rFonts w:ascii="Leelawadee UI" w:hAnsi="Leelawadee UI" w:eastAsia="Leelawadee UI" w:cs="Leelawadee UI"/>
        </w:rPr>
        <w:t>ជំពូកទីប្រាំបី នៃគម្ពីរដានីយ៉ែល ចែងថា «នៅក្នុងគ្រាចុងក្រោយនៃនគររបស់ពួកគេ កាលណាពួកអ្នករំលងបាបបានឈានដល់ពេញលេញ នោះស្តេចមួយអង្គដែលមានទឹកមុខកាចសាហាវ ហើយយល់អំពីពាក្យអាថ៌កំបាំង នឹងកើតឡើង»។ នៅក្នុង «គ្រាចុងក្រោយនៃនគររបស់ពួកគេ» (គឺក្រិក ដែលបានបែកបាក់ចេញជាបួននគរ) ក្នុងអំឡុងពេល «ដែលពួកអ្នករំលងបាបបានឈានដល់ពេញលេញ» ស្តេចថ្មីមួយអង្គនឹងកើតឡើង។</w:t>
      </w:r>
    </w:p>
    <w:p>
      <w:pPr>
        <w:pStyle w:val="ArticleScripture"/>
        <w:jc w:val="left"/>
      </w:pPr>
      <w:r>
        <w:rPr>
          <w:rFonts w:ascii="Leelawadee UI" w:hAnsi="Leelawadee UI" w:eastAsia="Leelawadee UI" w:cs="Leelawadee UI"/>
        </w:rPr>
        <w:t>«គ្រប់នគរដែលបានឡើងមកលើឆាកនៃសកម្មភាព ត្រូវបានអនុញ្ញាតឲ្យកាន់កាប់ទីកន្លែងរបស់ខ្លួននៅលើផែនដី ដើម្បីឲ្យអង្គហ្មត់ចត់ និងព្រះដ៏បរិសុទ្ធ កំណត់ឲ្យបានច្បាស់ថា តើវានឹងបំពេញគោលបំណងរបស់ទ្រង់ឬទេ។ ទំនាយបានតាមដានការកើតឡើង និងការរីកចម្រើនរបស់អាណាចក្រធំៗនៃលោកិយ—បាប៊ីឡូន មេឌូ-ពែរ្ស ក្រិក និងរ៉ូម។ ជាមួយនឹងអាណាចក្រទាំងនេះ ដូចជាជាមួយនឹងប្រជាជាតិដែលមានអំណាចតិចជាងផងដែរ ប្រវត្តិសាស្ត្របានកើតឡើងដដែលៗ។ នគរនិមួយៗបានមានរយៈពេលនៃការសាកល្បងរបស់ខ្លួន; និមួយៗបានបរាជ័យ សិរីរុងរឿងរបស់វាបានរសាត់បាត់ ហើយអំណាចរបស់វាបានចាកចេញទៅ»។ Prophets and Kings, 535.</w:t>
      </w:r>
    </w:p>
    <w:p>
      <w:pPr>
        <w:pStyle w:val="ArticleBody"/>
        <w:jc w:val="left"/>
      </w:pPr>
      <w:r>
        <w:rPr>
          <w:rFonts w:ascii="Leelawadee UI" w:hAnsi="Leelawadee UI" w:eastAsia="Leelawadee UI" w:cs="Leelawadee UI"/>
        </w:rPr>
        <w:t>នៅចុងបញ្ចប់ («ពេលក្រោយ») នៃនគរក្រិក នៅពេលពែងនៃកាលកំណត់សាកល្បងរបស់ពួកគេបានពេញ («នៅពេលដែលពួកអ្នករំលងបញ្ញត្តិបានដល់កម្រិតពេញលេញ»), «ស្តេចមុខកាចសាហាវ» មួយនឹងក្រោកឡើង។ ស្តេចនោះនឹងយល់ «ពាក្យអាថ៌កំបាំង» ពីព្រោះគាត់នឹងនិយាយភាសាខុសប្លែកទាំងស្រុងពីភាសាហេប្រឺរបស់ពួកយូដា ឬភាសាក្រិករបស់នគរមុន ដ្បិតគាត់នឹងនិយាយភាសាឡាតាំង។ នគរនោះត្រូវបានម៉ូសេសកំណត់សម្គាល់រួចហើយថាជាជាតិសាសន៍ដែលនឹងនាំមកនូវការឡោមព័ទ្ធនៅក្នុងឆ្នាំ 66 ដល់ 70 គ.ស. ដែលនៅទីនោះ ក្នុងចំណោមអ្វីផ្សេងៗទៀត ទុរ្ភិក្សបានអាក្រក់យ៉ាងខ្លាំងដល់ថ្នាក់ពួកយូដាបរិភោគកូនរបស់ខ្លួនដើម្បីរស់រានមានជីវិត។</w:t>
      </w:r>
    </w:p>
    <w:p>
      <w:pPr>
        <w:pStyle w:val="ArticleScripture"/>
        <w:jc w:val="left"/>
      </w:pPr>
      <w:r>
        <w:rPr>
          <w:rFonts w:ascii="Leelawadee UI" w:hAnsi="Leelawadee UI" w:eastAsia="Leelawadee UI" w:cs="Leelawadee UI"/>
        </w:rPr>
        <w:t>ដោយព្រោះអ្នកមិនបានបម្រើព្រះយេហូវ៉ាជាព្រះនៃអ្នក ដោយសេចក្តីអំណរ និងដោយសេចក្តីរីករាយក្នុងចិត្ត ដោយព្រោះភាពបរិបូរណ៍នៃគ្រប់ទាំងអស់ឡើយ ហេតុដូច្នេះ អ្នកនឹងត្រូវបម្រើខ្មាំងសត្រូវរបស់អ្នក ដែលព្រះយេហូវ៉ានឹងចាត់ឲ្យមកទាស់នឹងអ្នក ដោយសេចក្តីអត់ឃ្លាន ដោយសេចក្តីស្រេកទឹក ដោយភាពអាក្រាតកាយ និងដោយការខ្វះខាតគ្រប់ទាំងអស់ ហើយគេនឹងដាក់នឹមដែកលើករបស់អ្នក ដរាបទាល់តែគេបានបំផ្លាញអ្នកអស់។ ព្រះយេហូវ៉ានឹងនាំសាសន៍មួយមកទាស់នឹងអ្នកពីទីឆ្ងាយ ពីចុងផែនដី ដោយរហ័សដូចសត្វឥន្ទ្រីហោះ សាសន៍មួយដែលអ្នកនឹងមិនយល់ភាសារបស់គេឡើយ ជាសាសន៍មួយមានទឹកមុខកាចសាហាវ ដែលមិនគោរពមុខមនុស្សចាស់ ហើយក៏មិនបង្ហាញព្រះគុណដល់មនុស្សក្មេងដែរ។ ហើយគេនឹងបរិភោគផលនៃសត្វពាហនៈរបស់អ្នក និងផលនៃដីរបស់អ្នក ដរាបទាល់តែអ្នកត្រូវបានបំផ្លាញ ហើយគេក៏នឹងមិនទុកឲ្យអ្នកសោះទាំងស្រូវ ទំពាំងបាយជូរ ឬប្រេង ឬកូនគោរបស់ហ្វូងគោរបស់អ្នក ឬកូនចៀមរបស់ហ្វូងចៀមរបស់អ្នក ដរាបទាល់តែគេបានបំផ្លាញអ្នកអស់។ ហើយគេនឹងឡោមព័ទ្ធអ្នកនៅគ្រប់ទ្វារក្រុងរបស់អ្នក ដរាបទាល់តែកំពែងខ្ពស់ និងមាំមួនរបស់អ្នកដែលអ្នកទុកចិត្តនោះ បានដួលរលំចុះ នៅទូទាំងស្រុកដីរបស់អ្នក ហើយគេនឹងឡោមព័ទ្ធអ្នកនៅគ្រប់ទ្វារក្រុងរបស់អ្នក នៅទូទាំងស្រុកដីរបស់អ្នក ដែលព្រះយេហូវ៉ាជាព្រះនៃអ្នកបានប្រទានឲ្យអ្នក។ ហើយអ្នកនឹងបរិភោគផលនៃរូបកាយរបស់ខ្លួនឯង គឺសាច់នៃកូនប្រុស និងកូនស្រីរបស់អ្នក ដែលព្រះយេហូវ៉ាជាព្រះនៃអ្នកបានប្រទានឲ្យអ្នក ក្នុងពេលឡោមព័ទ្ធ និងក្នុងគ្រាតឹងតែង ដែលខ្មាំងសត្រូវរបស់អ្នកនឹងធ្វើឲ្យអ្នករងទុក្ខលំបាក។ ចោទិយកថា 28:47–53។</w:t>
      </w:r>
    </w:p>
    <w:p>
      <w:pPr>
        <w:pStyle w:val="ArticleBody"/>
        <w:jc w:val="left"/>
      </w:pPr>
      <w:r>
        <w:rPr>
          <w:rFonts w:ascii="Leelawadee UI" w:hAnsi="Leelawadee UI" w:eastAsia="Leelawadee UI" w:cs="Leelawadee UI"/>
        </w:rPr>
        <w:t>នៅក្នុងដានីយ៉ែល ជំពូក ២ នគរទីបួនត្រូវបានតំណាងដោយ «ដែក» ហើយម៉ូសេបានកំណត់អត្តសញ្ញាណ «ប្រជាជាតិមួយ» ដែលនឹងដាក់ «នឹមដែក» លើសាសន៍យូដា។ «ប្រជាជាតិ» នោះនឹង «បំផ្លាញ» សាសន៍យូដា ហើយវានឹងរហ័សដូចឥន្ទ្រី ដែលឥន្ទ្រីជានិមិត្តសញ្ញារបស់រ៉ូម។ វានឹងជាប្រជាជាតិមួយ «ដែលអណ្ដាតភាសារបស់វា អ្នកនឹងមិនយល់» ពីព្រោះភាសារបស់វានឹងជា «ពាក្យអាថ៌កំបាំង» ចំពោះសាសន៍យូដា។ វានឹងជាប្រជាជាតិមួយ «មានទឹកមុខកាចសាហាវ» ដូចដែលបានពិពណ៌នានៅក្នុងដានីយ៉ែល ជំពូក ៨ ថាជា «ស្តេចមានទឹកមុខកាចសាហាវ»។ ហើយក្នុង «ការឡោមព័ទ្ធ» ក្រុងយេរូសាឡិម សាសន៍យូដាបានបរិភោគ «កូនប្រុស និងកូនស្រី» របស់ខ្លួន។</w:t>
      </w:r>
    </w:p>
    <w:p>
      <w:pPr>
        <w:pStyle w:val="ArticleBody"/>
        <w:jc w:val="left"/>
      </w:pPr>
      <w:r>
        <w:rPr>
          <w:rFonts w:ascii="Leelawadee UI" w:hAnsi="Leelawadee UI" w:eastAsia="Leelawadee UI" w:cs="Leelawadee UI"/>
        </w:rPr>
        <w:t>មីឡឺរបានទទួលស្គាល់ថា រ៉ូមបែបពហុទេវនិយមជាអំណាចដែលម៉ូសេបានទាយទុកជាមុន ហើយជានគរទីបួន «ដែក» នៃដានីយែល ជំពូក ២ និងជា «ជាតិ» ដែលនិយាយភាសាឡាតាំង មិនមែនភាសាហេប្រឺ ឬក្រិកទេ។ មីឡឺរមិនបានបែងចែករវាងនគរទីបួន និងនគរទីប្រាំនៃព្រះបន្ទូលទំនាយក្នុងព្រះគម្ពីរឡើយ ពីព្រោះសម្រាប់គាត់ នគរទាំងពីរនោះគ្រាន់តែជារ៉ូមប៉ុណ្ណោះ។ ដូច្នេះ បន្ទាប់ពីរ៉ូមបែបពហុទេវនិយមបានក្រោកឡើងនៅខទីម្ភៃបី គាត់នឹងមិនឃើញភាពខុសគ្នាដែលតំណាងនៅខទីម្ភៃបួនទេ។ នៅក្នុងនិមិត្ត កែងតូចបានរំកិលទៅវិញទៅមកពីភេទបុរស ទៅភេទស្ត្រី ទៅភេទបុរស ទៅភេទស្ត្រី នៅខទីប្រាំបួនដល់ខទីដប់ពីរ ហើយខទីម្ភៃបីកំណត់អត្តលក្ខណៈទំនាយនៃរ៉ូមបែបពហុទេវនិយម ចំណែកការបកស្រាយរបស់កាព្រីយែលនៅខទីម្ភៃបួន ប្រែទៅជារ៉ូមភេទស្ត្រី។ អំណាចនៅខទីម្ភៃបួននោះ ត្រូវមាន «អំណាចខ្លាំងពូកែ» «ប៉ុន្តែ មិនមែនដោយអំណាចរបស់ខ្លួនឯងទេ ហើយវានឹងបំផ្លាញយ៉ាងអស្ចារ្យ ហើយនឹងរីកចម្រើន ហើយប្រព្រឹត្ត ហើយនឹងបំផ្លាញទាំងអ្នកខ្លាំងពូកែ និងប្រជាជនបរិសុទ្ធ»។</w:t>
      </w:r>
    </w:p>
    <w:p>
      <w:pPr>
        <w:pStyle w:val="ArticleBody"/>
        <w:jc w:val="left"/>
      </w:pPr>
      <w:r>
        <w:rPr>
          <w:rFonts w:ascii="Leelawadee UI" w:hAnsi="Leelawadee UI" w:eastAsia="Leelawadee UI" w:cs="Leelawadee UI"/>
        </w:rPr>
        <w:t>ទីក្រុងរ៉ូមសាសនបាបត្រូវបានប្រគល់អំណាចយោធារបស់ទីក្រុងរ៉ូមពហុទេវនិយម ហើយវានឹងបំផ្លាញប្រជាជនរបស់ព្រះអស់រយៈពេលមួយពាន់ពីររយហុកសិបឆ្នាំ ចាប់ពីឆ្នាំ 538 ដល់ 1798។ វានឹងបំផ្លាញ «យ៉ាងអស្ចារ្យ» ព្រោះវាជាសត្វសាហាវដែលពិភពលោកទាំងមូល «ងឿងឆ្ងល់តាមក្រោយ» ហើយវាជាអំណាចដែលនឹង «ប្រព្រឹត្ត ហើយរុងរឿង» រហូតដល់សេចក្ដីព្រះពិរោធដំបូង ដែលបាន «កំណត់» ឲ្យបញ្ចប់នៅឆ្នាំ 1798 បានសម្រេច។</w:t>
      </w:r>
    </w:p>
    <w:p>
      <w:pPr>
        <w:pStyle w:val="ArticleBody"/>
        <w:jc w:val="left"/>
      </w:pPr>
      <w:r>
        <w:rPr>
          <w:rFonts w:ascii="Leelawadee UI" w:hAnsi="Leelawadee UI" w:eastAsia="Leelawadee UI" w:cs="Leelawadee UI"/>
        </w:rPr>
        <w:t>បន្ទាប់មក នៅក្នុងខទីម្ភៃប្រាំ កាប្រ៊ីយ៉ែលបន្តតាមលំនាំការលំយោលដែលបានកំណត់ឡើងនៅក្នុងខដែលលោកកំពុងបកស្រាយដល់ដានីយ៉ែល ហើយម្តងទៀតក៏បង្វែរពាក្យទៅកាន់រ៉ូមពហុជាតិ ដែលតាមរយៈ «គោលនយោបាយ» ប្រភេទខុសមួយ បានប្រមូលផ្តុំអាណាចក្ររបស់ខ្លួន ដូចដែលអ្នកប្រវត្តិសាស្ត្រទាំងអស់បានផ្តល់សក្ខីកម្ម។ «កលល្បិច» របស់រ៉ូមពហុជាតិ គឺបញ្ចុះបញ្ចូលប្រជាជាតិនានាឲ្យចូលរួមជាមួយអាណាចក្រដែលកំពុងរីកធំឡើងរបស់ខ្លួន ហើយវាបានប្រើសេចក្តីសន្យាអំពីសន្តិភាព និងសេចក្តីចម្រើនរុងរឿង ដើម្បីស្ថាបនាអាណាចក្រនោះ ខុសពីអាណាចក្រមុនៗ ដែលត្រូវបានបង្កើតឡើងដោយកម្លាំងយោធាប៉ុណ្ណោះ។ រ៉ូមពហុជាតិ ក៏ត្រូវ «ក្រោកឈរឡើងទាស់នឹង ព្រះអង្គម្ចាស់នៃអង្គម្ចាស់ទាំងឡាយ» ដែរ ដូចដែលវាបានធ្វើ នៅពេលវាបានដាក់ព្រះគ្រីស្ទលើឈើឆ្កាងនៃកាល់វ៉ារី។</w:t>
      </w:r>
    </w:p>
    <w:p>
      <w:pPr>
        <w:pStyle w:val="ArticleBody"/>
        <w:jc w:val="left"/>
      </w:pPr>
      <w:r>
        <w:rPr>
          <w:rFonts w:ascii="Leelawadee UI" w:hAnsi="Leelawadee UI" w:eastAsia="Leelawadee UI" w:cs="Leelawadee UI"/>
        </w:rPr>
        <w:t>បន្ទាប់មក កាប្រៀលបានលើកឡើងអំពីនិមិត្តទាំងពីរ ដែលគាត់កំពុងបកស្រាយឲ្យដានីយ៉ែល ដោយកំណត់ថា និមិត្ត «mareh» អំពីការបង្ហាញខ្លួន (ពីរពាន់បីរយថ្ងៃ) គឺពិតប្រាកដ ហើយថា និមិត្ត «chazon» អំពីការជាន់ឈ្លីទីសក្ការៈ និងពួកពលដោយរ៉ូមមិនជឿ និងរ៉ូមសម្តេចប៉ាប ត្រូវ «បិទទុក (បោះត្រា)» «សម្រាប់ជាច្រើនថ្ងៃ» (រហូតដល់ពេលវេលានៃទីបញ្ចប់ក្នុងឆ្នាំ 1798)។</w:t>
      </w:r>
    </w:p>
    <w:p>
      <w:pPr>
        <w:pStyle w:val="ArticleBody"/>
        <w:jc w:val="left"/>
      </w:pPr>
      <w:r>
        <w:rPr>
          <w:rFonts w:ascii="Leelawadee UI" w:hAnsi="Leelawadee UI" w:eastAsia="Leelawadee UI" w:cs="Leelawadee UI"/>
        </w:rPr>
        <w:t>បន្ទាប់មក ដានីយ៉ែលបានឈឺអស់មួយរយៈ ហើយក្រោយមកបានត្រឡប់ទៅបំពេញការងារវិញ ប៉ុន្តែគាត់នៅតែមិនយល់អំពីនិមិត្ត «mareh» គឺជានិមិត្តដែលកាព្រីយ៉ែលត្រូវបានបង្គាប់ឲ្យធ្វើឲ្យគាត់យល់។ ដោយហេតុនោះ កាព្រីយ៉ែលនឹងត្រឡប់មកវិញនៅក្នុងជំពូកទីប្រាំបួន ដើម្បីបញ្ចប់ការងាររបស់គាត់ក្នុងការធ្វើឲ្យដានីយ៉ែលយល់អំពីនិមិត្ត «mareh»។</w:t>
      </w:r>
    </w:p>
    <w:p>
      <w:pPr>
        <w:pStyle w:val="ArticleBody"/>
        <w:jc w:val="left"/>
      </w:pPr>
      <w:r>
        <w:rPr>
          <w:rFonts w:ascii="Leelawadee UI" w:hAnsi="Leelawadee UI" w:eastAsia="Leelawadee UI" w:cs="Leelawadee UI"/>
        </w:rPr>
        <w:t>នៅក្នុងដានីយ៉ែល ជំពូក ៩ ដានីយ៉ែលបានសិក្សាព្រះបន្ទូលទំនាយ ហើយបានយល់តាមរយៈសំណេររបស់ម៉ូសេ និងយេរេមា។ យេរេមាបានបញ្ជាក់ថា ការជាប់ជាឈ្លើយដែលគាត់កំពុងស្ថិតនៅនោះ នឹងមានរយៈពេលចិតសិបឆ្នាំ។</w:t>
      </w:r>
    </w:p>
    <w:p>
      <w:pPr>
        <w:pStyle w:val="ArticleScripture"/>
        <w:jc w:val="left"/>
      </w:pPr>
      <w:r>
        <w:rPr>
          <w:rFonts w:ascii="Leelawadee UI" w:hAnsi="Leelawadee UI" w:eastAsia="Leelawadee UI" w:cs="Leelawadee UI"/>
        </w:rPr>
        <w:t>ហើយដែនដីទាំងមូលនេះនឹងក្លាយជាទីស្មោចស្មាញ និងជាវត្ថុនៃសេចក្ដីភ្ញាក់ផ្អើល ហើយប្រជាជាតិទាំងនេះនឹងបម្រើស្តេចនៃបាប៊ីឡូនអស់រយៈពេលចិតសិបឆ្នាំ។ ហើយនឹងកើតមានឡើងថា កាលណាចិតសិបឆ្នាំបានគ្រប់បរិបូណ៌ហើយ នោះយើងនឹងដាក់ទោសស្តេចនៃបាប៊ីឡូន និងប្រជាជាតិនោះ ដូចព្រះយេហូវ៉ាមានព្រះបន្ទូល ពីព្រោះអំពើទុច្ចរិតរបស់ពួកគេ ព្រមទាំងដែនដីរបស់ពួកខាល់ឌា ហើយយើងនឹងធ្វើឲ្យវាក្លាយជាទីស្មោចស្មាញជារៀងរហូត។ យេរេមា 25:11, 12.</w:t>
      </w:r>
    </w:p>
    <w:p>
      <w:pPr>
        <w:pStyle w:val="ArticleBody"/>
        <w:jc w:val="left"/>
      </w:pPr>
      <w:r>
        <w:rPr>
          <w:rFonts w:ascii="Leelawadee UI" w:hAnsi="Leelawadee UI" w:eastAsia="Leelawadee UI" w:cs="Leelawadee UI"/>
        </w:rPr>
        <w:t>តាមព្រះបន្ទូលរបស់ម៉ូសេ ការជាប់ឃុំឃាំងនៅក្នុងដែនដីរបស់សត្រូវ នឹងស្របតាមរយៈពេលដែលដែនដីនោះនឹងបានរីករាយនឹងថ្ងៃសប្ប័ទរបស់វា។</w:t>
      </w:r>
    </w:p>
    <w:p>
      <w:pPr>
        <w:pStyle w:val="ArticleScripture"/>
        <w:jc w:val="left"/>
      </w:pPr>
      <w:r>
        <w:rPr>
          <w:rFonts w:ascii="Leelawadee UI" w:hAnsi="Leelawadee UI" w:eastAsia="Leelawadee UI" w:cs="Leelawadee UI"/>
        </w:rPr>
        <w:t>អញនឹងធ្វើឲ្យស្រុកនោះក្លាយទៅជាទីស្ងាត់ជ្រាល; ហើយសត្រូវរបស់អ្នកដែលរស់នៅក្នុងនោះ នឹងភ្ញាក់ផ្អើលដោយឃើញវា។ អញនឹងបំបែកអ្នកឲ្យខ្ចាត់ខ្ចាយទៅក្នុងចំណោមសាសន៍ដទៃ ហើយអញនឹងដកដាវតាមក្រោយអ្នក; ដីស្រុករបស់អ្នកនឹងស្ងាត់ជ្រាល ហើយក្រុងទាំងឡាយរបស់អ្នកនឹងក្លាយជាទីឥតមនុស្សនៅ។ នៅពេលនោះ ដីស្រុកនឹងរីករាយនឹងថ្ងៃសប្ប័ទរបស់វា តាមរយៈពេលទាំងមូលដែលវានៅស្ងាត់ជ្រាល ខណៈដែលអ្នកនៅក្នុងស្រុករបស់សត្រូវអ្នក; មែនហើយ នៅពេលនោះដីស្រុកនឹងបានសម្រាក ហើយរីករាយនឹងថ្ងៃសប្ប័ទរបស់វា។ តាមរយៈពេលទាំងមូលដែលវានៅស្ងាត់ជ្រាល វានឹងបានសម្រាក ដ្បិតវាមិនបានសម្រាកនៅក្នុងថ្ងៃសប្ប័ទរបស់អ្នកទេ នៅពេលដែលអ្នករស់នៅលើវា។ លេវីវិន័យ ២៦៖៣២–៣៥។</w:t>
      </w:r>
    </w:p>
    <w:p>
      <w:pPr>
        <w:pStyle w:val="ArticleBody"/>
        <w:jc w:val="left"/>
      </w:pPr>
      <w:r>
        <w:rPr>
          <w:rFonts w:ascii="Leelawadee UI" w:hAnsi="Leelawadee UI" w:eastAsia="Leelawadee UI" w:cs="Leelawadee UI"/>
        </w:rPr>
        <w:t>ដានីយ៉ែលបានយល់តាមរយៈព្រះបន្ទូលទំនាយរបស់ព្រះ ដោយមានសាក្សីពីរថា រាស្ត្ររបស់ទ្រង់ត្រូវបានបំបែកខ្ចាត់ខ្ចាយទៅក្នុងស្រុករបស់ខ្មាំងសត្រូវ ហើយក្នុងអំឡុងពេលនោះ ស្រុកនោះនឹងបានទទួលការសម្រាកនៃថ្ងៃសប្ប័ទរបស់ខ្លួន។ គាត់បានយល់នូវអ្វីដែលអ្នកនិពន្ធសៀវភៅរបាក្សត្របានយល់ទាក់ទងនឹងចិតសិបឆ្នាំរបស់យេរេមា។</w:t>
      </w:r>
    </w:p>
    <w:p>
      <w:pPr>
        <w:pStyle w:val="ArticleScripture"/>
        <w:jc w:val="left"/>
      </w:pPr>
      <w:r>
        <w:rPr>
          <w:rFonts w:ascii="Leelawadee UI" w:hAnsi="Leelawadee UI" w:eastAsia="Leelawadee UI" w:cs="Leelawadee UI"/>
        </w:rPr>
        <w:t>ហើយព្រះអង្គបាននាំអ្នកដែលរួចផុតពីដាវទៅជាឈ្លើយនៅបាប៊ីឡូន; នៅទីនោះ ពួកគេបានធ្វើជាអ្នកបម្រើដល់ទ្រង់ និងដល់បុត្ររបស់ទ្រង់ រហូតដល់រាជ្យនៃនគរពែរ្សបានឡើងកាន់អំណាច៖ ដើម្បីឲ្យព្រះបន្ទូលរបស់ព្រះយេហូវ៉ា តាមរយៈមាត់យេរេមា បានសម្រេចពេញលេញ គឺរហូតដល់ស្រុកដីបានទទួលសប្ប័ទទាំងឡាយរបស់នាង; ដ្បិតក្នុងអំឡុងពេលទាំងមូលដែលនាងនៅស្ងាត់ស្ងៀមខ្ទេចខ្ទាំ នាងក៏បានរក្សាសប្ប័ទ ដើម្បីឲ្យគ្រប់ចំនួនចិតសិបឆ្នាំ។ ឥឡូវនេះ ក្នុងឆ្នាំទីមួយនៃស៊ីរូស ស្តេចនៃពែរ្ស ដើម្បីឲ្យព្រះបន្ទូលរបស់ព្រះយេហូវ៉ា ដែលបានមានមកតាមរយៈមាត់យេរេមា បានសម្រេចពេញលេញ ព្រះយេហូវ៉ាបានជំរុញវិញ្ញាណរបស់ស៊ីរូស ស្តេចនៃពែរ្ស ដូច្នេះទ្រង់បានប្រកាសពាសពេញនគររបស់ទ្រង់ទាំងមូល ហើយបានដាក់សេចក្ដីនោះជាលាយលក្ខណ៍អក្សរផង ដោយមានព្រះរាជបន្ទូលថា៖ «ស៊ីរូស ស្តេចនៃពែរ្ស មានព្រះរាជបន្ទូលដូច្នេះថា ព្រះយេហូវ៉ា ជាព្រះនៃស្ថានសួគ៌ បានប្រទាននគរទាំងអស់នៅផែនដីមកឲ្យខ្ញុំ; ហើយទ្រង់បានបង្គាប់ខ្ញុំឲ្យសង់ព្រះដំណាក់មួយសម្រាប់ទ្រង់ នៅក្រុងយេរូសាឡឹម ដែលស្ថិតនៅក្នុងយូដា។ ក្នុងចំណោមប្រជារាស្ត្ររបស់ទ្រង់ទាំងអស់ តើមានអ្នកណាខ្លះនៅក្នុងចំណោមអ្នករាល់គ្នា? សូមឲ្យព្រះយេហូវ៉ា ជាព្រះរបស់គាត់ គង់នៅជាមួយគាត់ ហើយឲ្យគាត់ឡើងទៅចុះ»។ ២ របាក្សត្រ ៣៦:២០–២៣។</w:t>
      </w:r>
    </w:p>
    <w:p>
      <w:pPr>
        <w:pStyle w:val="ArticleBody"/>
        <w:jc w:val="left"/>
      </w:pPr>
      <w:r>
        <w:rPr>
          <w:rFonts w:ascii="Leelawadee UI" w:hAnsi="Leelawadee UI" w:eastAsia="Leelawadee UI" w:cs="Leelawadee UI"/>
        </w:rPr>
        <w:t>ដានីយ៉ែលបានយល់ថា រយៈពេលចិតសិបឆ្នាំនៃការបែកខ្ញែកនៅក្នុងដែនដីរបស់សត្រូវ ដែលក្នុងអំឡុងពេលនោះ ដែនដីបានរីករាយនឹងថ្ងៃសប្ប័ទរបស់នាង ដូចយេរេមាបាននិយាយ នោះ មានមូលដ្ឋានលើបណ្ដាសានៃ «ប្រាំពីរដង» ក្នុងលេវីវិន័យ ជំពូក ២៦ ហើយដោយការស្តាប់បង្គាប់តាមការយល់ដឹងនោះ គាត់បានបំពេញនូវវិធានដោះស្រាយដែលបានបង្គាប់ទុកនៅទីនោះ សម្រាប់អស់អ្នកដែលនៅទីបំផុតបានភ្ញាក់ដឹងអំពីសភាពបែកខ្ញែករបស់ខ្លួន។</w:t>
      </w:r>
    </w:p>
    <w:p>
      <w:pPr>
        <w:pStyle w:val="ArticleScripture"/>
        <w:jc w:val="left"/>
      </w:pPr>
      <w:r>
        <w:rPr>
          <w:rFonts w:ascii="Leelawadee UI" w:hAnsi="Leelawadee UI" w:eastAsia="Leelawadee UI" w:cs="Leelawadee UI"/>
        </w:rPr>
        <w:t>ហើយចំពោះពួកអ្នកដែលនៅរស់សល់ក្នុងចំណោមអ្នករាល់គ្នា នោះយើងនឹងបញ្ជូនសេចក្តីភ័យខ្លាចចូលទៅក្នុងចិត្តរបស់ពួកគេ នៅក្នុងស្រុកនៃពួកខ្មាំងសត្រូវរបស់ពួកគេ ហើយសូរស្លឹកឈើដែលរង្គើមួយនឹងដេញតាមពួកគេ ហើយពួកគេនឹងរត់គេច ដូចជាកំពុងរត់គេចពីដាវ ហើយពួកគេនឹងដួល ទោះបីគ្មាននរណាម្នាក់ដេញតាមក៏ដោយ។ ហើយពួកគេនឹងដួលលើគ្នាទៅវិញទៅមក ដូចជានៅមុខដាវ ទោះបីគ្មាននរណាម្នាក់ដេញតាមក៏ដោយ ហើយអ្នករាល់គ្នានឹងគ្មានកម្លាំងឈរនៅមុខខ្មាំងសត្រូវរបស់អ្នកឡើយ។ ហើយអ្នករាល់គ្នានឹងវិនាសក្នុងចំណោមសាសន៍ដទៃ ហើយស្រុកនៃខ្មាំងសត្រូវរបស់អ្នកនឹងលេបត្របាក់អ្នករាល់គ្នា។ ហើយពួកអ្នកដែលនៅសល់ក្នុងចំណោមអ្នករាល់គ្នា នឹងរលាយបាត់ទៅក្នុងអំពើទុច្ចរិតរបស់ខ្លួន នៅក្នុងស្រុកនៃខ្មាំងសត្រូវរបស់អ្នករាល់គ្នា ហើយពួកគេក៏នឹងរលាយបាត់ទៅជាមួយនឹងពួកគេ ដោយសារអំពើទុច្ចរិតរបស់បុព្វបុរសរបស់ពួកគេផងដែរ។ ប្រសិនបើពួកគេសារភាពអំពើទុច្ចរិតរបស់ខ្លួន និងអំពើទុច្ចរិតរបស់បុព្វបុរសរបស់ពួកគេ ព្រមទាំងការរំលងរបស់ពួកគេដែលបានរំលងប្រឆាំងនឹងយើង និងថាពួកគេបានប្រព្រឹត្តផ្ទុយនឹងយើងផងដែរ ហើយថាយើងក៏បានប្រព្រឹត្តផ្ទុយនឹងពួកគេដែរ ហើយបាននាំពួកគេចូលទៅក្នុងស្រុកនៃខ្មាំងសត្រូវរបស់ពួកគេ ប្រសិនបើនៅពេលនោះ ចិត្តដែលមិនកាត់ស្បែករបស់ពួកគេត្រូវបានបន្ទាបចុះ ហើយពួកគេទទួលយកទណ្ឌកម្មនៃអំពើទុច្ចរិតរបស់ខ្លួន នៅពេលនោះយើងនឹងនឹកចាំពីសេចក្តីសញ្ញារបស់យើងជាមួយយ៉ាកុប ហើយក៏សេចក្តីសញ្ញារបស់យើងជាមួយអ៊ីសាក ហើយសេចក្តីសញ្ញារបស់យើងជាមួយអាប្រាហាំផង នោះយើងនឹងនឹកចាំ ហើយយើងនឹងនឹកចាំដល់ស្រុកផងដែរ។ ស្រុកនោះក៏នឹងត្រូវទុកឲ្យនៅឆ្ងាយពីពួកគេ ហើយនឹងរីករាយនឹងថ្ងៃសប្ប័ទរបស់ខ្លួន ខណៈដែលវាស្ថិតនៅស្ងាត់ជ្រងំដោយគ្មានពួកគេ ហើយពួកគេនឹងទទួលយកទណ្ឌកម្មនៃអំពើទុច្ចរិតរបស់ខ្លួន ដោយព្រោះ មែនហើយ ដោយព្រោះពួកគេបានមើលងាយសេចក្តីវិនិច្ឆ័យរបស់យើង ហើយដោយព្រោះព្រលឹងរបស់ពួកគេស្អប់ខ្ពើមលើក្រឹត្យវិន័យរបស់យើង។ ទោះជាយ៉ាងណាក៏ដោយ ទោះមានអ្វីទាំងអស់នេះក្តី កាលណាពួកគេស្ថិតនៅក្នុងស្រុកនៃខ្មាំងសត្រូវរបស់ពួកគេ យើងនឹងមិនបោះបង់ពួកគេចោលឡើយ ក៏មិនស្អប់ខ្ពើមពួកគេដែរ ដើម្បីបំផ្លាញពួកគេឲ្យអស់សល់សោះ និងបំបែកសេចក្តីសញ្ញារបស់យើងជាមួយពួកគេឡើយ ពីព្រោះយើងជាព្រះយេហូវ៉ា ជាព្រះនៃពួកគេ។ ប៉ុន្តែ ដើម្បីប្រយោជន៍របស់ពួកគេ យើងនឹងនឹកចាំសេចក្តីសញ្ញានៃបុព្វបុរសរបស់ពួកគេ ដែលយើងបាននាំចេញពីស្រុកអេស៊ីព្ទ នៅចំពោះមុខសាសន៍ដទៃ ដើម្បីឲ្យយើងបានធ្វើជាព្រះនៃពួកគេ៖ យើងជាព្រះយេហូវ៉ា។ ទាំងនេះជាក្រឹត្យវិន័យ សេចក្តីវិនិច្ឆ័យ និងច្បាប់ទាំងឡាយ ដែលព្រះយេហូវ៉ាបានតាំងឡើងរវាងទ្រង់ និងកូនចៅអ៊ីស្រាអែល នៅភ្នំស៊ីណាយ ដោយដៃរបស់ម៉ូសេ។ លេវីវិន័យ 26:36–46។</w:t>
      </w:r>
    </w:p>
    <w:p>
      <w:pPr>
        <w:pStyle w:val="ArticleBody"/>
        <w:jc w:val="left"/>
      </w:pPr>
      <w:r>
        <w:rPr>
          <w:rFonts w:ascii="Leelawadee UI" w:hAnsi="Leelawadee UI" w:eastAsia="Leelawadee UI" w:cs="Leelawadee UI"/>
        </w:rPr>
        <w:t>ការអធិស្ឋានរបស់ដានីយ៉ែលនៅក្នុងជំពូកទី៩ កំពុងនិយាយដល់គ្រប់ធាតុទាំងអស់នៃដំបូន្មានសម្រាប់អស់អ្នកដែលឃើញខ្លួនថាត្រូវបានខ្ចាត់ខ្ចាយនៅក្នុងដីរបស់សត្រូវ។ ការអធិស្ឋាននោះត្រូវតែស្របតាមការអធិស្ឋានរបស់គាត់នៅក្នុងជំពូកទី២ ពីព្រោះរួមគ្នាវាតំណាងឲ្យការអធិស្ឋានរបស់អ្នកទាំងឡាយនៅក្នុង វិវរណៈ ជំពូកទី១១ ដែលបានស្លាប់នៅតាមផ្លូវនៃទីក្រុងដ៏ធំនោះ គឺសូដុំ និងអេហ្ស៊ីប ដែលរកឃើញថាពួកគេផងដែរត្រូវបានខ្ចាត់ខ្ចាយ។ នៅពេលដានីយ៉ែលបញ្ចប់ការអធិស្ឋានរបស់គាត់ កាព្រីយែលបានត្រឡប់មកវិញ ដើម្បីបញ្ចប់ការងារនៃការពន្យល់អំពីនិមិត្ត «mareh» ដូចដែលព្រះវិញ្ញាណបរិសុទ្ធមានបំណងសម្រេចឲ្យបានសម្រាប់សាក្សីទាំងពីរនាក់នៅក្នុង វិវរណៈ ជំពូកទី១១។</w:t>
      </w:r>
    </w:p>
    <w:p>
      <w:pPr>
        <w:pStyle w:val="ArticleScripture"/>
        <w:jc w:val="left"/>
      </w:pPr>
      <w:r>
        <w:rPr>
          <w:rFonts w:ascii="Leelawadee UI" w:hAnsi="Leelawadee UI" w:eastAsia="Leelawadee UI" w:cs="Leelawadee UI"/>
        </w:rPr>
        <w:t>ហើយកាលខ្ញុំកំពុងនិយាយ កំពុងអធិស្ឋាន កំពុងសារភាពអំពើបាបរបស់ខ្ញុំ និងអំពើបាបរបស់ប្រជាជនអ៊ីស្រាអែលរបស់ខ្ញុំ ហើយកំពុងដាក់សំណូមពររបស់ខ្ញុំនៅចំពោះព្រះយេហូវ៉ាជាព្រះនៃខ្ញុំ សម្រាប់ភ្នំបរិសុទ្ធនៃព្រះនៃខ្ញុំ នោះមែនហើយ កាលខ្ញុំកំពុងនិយាយក្នុងការអធិស្ឋាន នោះកាព្រីយ៉ែល ជាបុរសដែលខ្ញុំបានឃើញក្នុងនិមិត្តនៅដើមដំបូង ទ្រង់ត្រូវបានបញ្ជាឲ្យហោះមកយ៉ាងឆាប់រហ័ស ក៏បានប៉ះខ្ញុំនៅប្រហែលពេលថ្វាយតង្វាយល្ងាច។ ហើយគាត់បានបំភ្លឺដល់ខ្ញុំ ហើយនិយាយជាមួយខ្ញុំ ហើយថា ឱ ដានីយ៉ែល ឥឡូវនេះ ខ្ញុំបានចេញមក ដើម្បីឲ្យអ្នកមានប្រាជ្ញា និងការយល់ដឹង។ ដានីយ៉ែល 9:20–22។</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មុនបាប៊ីឡូនដួលរលំបន្តិច ខណៈដែលដានីយ៉ែលកំពុងពិចារណាលើព្រះបន្ទូលទំនាយទាំងនេះ ហើយស្វែងរកព្រះដើម្បីឲ្យបានយល់អំពីកាលសម័យ នោះបានមាននិមិត្តជាបន្តបន្ទាប់ប្រទានដល់គាត់ អំពីការកើនឡើង និងការដួលរលំនៃនគរទាំងឡាយ។ ជាមួយនឹងនិមិត្តដំបូង ដូចដែលបានកត់ត្រាទុកក្នុងជំពូកទីប្រាំពីរនៃសៀវភៅដានីយ៉ែល ការបកស្រាយមួយត្រូវបានប្រទានឲ្យផងដែរ ប៉ុន្តែមិនមែនអ្វីៗទាំងអស់ត្រូវបានធ្វើឲ្យច្បាស់ដល់ហោរានោះទេ។ អំពីបទពិសោធន៍របស់គាត់នៅពេលនោះ គាត់បានសរសេរថា៖ «គំនិតទាំងឡាយរបស់ខ្ញុំបានធ្វើឲ្យខ្ញុំព្រួយចិត្តជាខ្លាំង ហើយទឹកមុខរបស់ខ្ញុំក៏បានផ្លាស់ប្តូរនៅក្នុងខ្ញុំដែរ ប៉ុន្តែខ្ញុំបានរក្សាការនោះទុកក្នុងចិត្តរបស់ខ្ញុំ»។ ដានីយ៉ែល ៧:២៨។</w:t>
      </w:r>
    </w:p>
    <w:p>
      <w:pPr>
        <w:pStyle w:val="ArticleScripture"/>
        <w:jc w:val="left"/>
      </w:pPr>
      <w:r>
        <w:rPr>
          <w:rFonts w:ascii="Leelawadee UI" w:hAnsi="Leelawadee UI" w:eastAsia="Leelawadee UI" w:cs="Leelawadee UI"/>
        </w:rPr>
        <w:t>តាមរយៈនិមិត្តមួយទៀត ពន្លឺបន្ថែមត្រូវបានបញ្ចេញលើព្រឹត្តិការណ៍នានានៃអនាគត; ហើយនៅចុងបញ្ចប់នៃនិមិត្តនេះ ដានីយ៉ែលបានឮ «អ្នកបរិសុទ្ធម្នាក់កំពុងនិយាយ ហើយអ្នកបរិសុទ្ធម្នាក់ទៀតបាននិយាយទៅកាន់អ្នកបរិសុទ្ធជាក់លាក់នោះដែលកំពុងនិយាយថា តើនិមិត្តនេះនឹងមានរយៈពេលប៉ុន្មាន?» ដានីយ៉ែល 8:13។ ចម្លើយដែលត្រូវបានផ្តល់ឲ្យថា «ដល់ពីរពាន់បីរយថ្ងៃ; បន្ទាប់មកទីបរិសុទ្ធនឹងត្រូវបានសម្អាត» (ខ 14) បានធ្វើឲ្យគាត់ពេញទៅដោយភាពច្របូកច្របល់។ ដោយស្មោះអស់ពីចិត្ត គាត់បានស្វែងរកន័យនៃនិមិត្តនោះ។ គាត់មិនអាចយល់អំពីទំនាក់ទំនងរវាងការជាប់ជាឈ្លើយអស់រយៈពេលចិតសិបឆ្នាំ ដូចដែលបានទាយទុកតាមរយៈយេរេមា និងរយៈពេលពីរពាន់បីរយឆ្នាំ ដែលក្នុងនិមិត្តគាត់បានឮភ្ញៀវស្ថានសួគ៌មានប្រសាសន៍ថានឹងកន្លងផុតទៅ មុនពេលការសម្អាតទីបរិសុទ្ធរបស់ព្រះ។ ទេវតាកាប្រីយ៉ែលបានផ្តល់ការបកស្រាយមួយផ្នែកដល់គាត់; ទោះជាយ៉ាងណា នៅពេលព្យាការីបានឮពាក្យថា «និមិត្តនោះ … នឹងសម្រាប់ថ្ងៃជាច្រើន» គាត់ក៏ដួលសន្លប់។ គាត់បានកត់ត្រាអំពីបទពិសោធន៍របស់គាត់ថា «ខ្ញុំ ដានីយ៉ែល បានដួលសន្លប់ ហើយឈឺអស់ប៉ុន្មានថ្ងៃ; បន្ទាប់មក ខ្ញុំក៏ក្រោកឡើង ហើយធ្វើការងាររបស់ស្តេច; ហើយខ្ញុំមានការភ្ញាក់ផ្អើលដោយសារនិមិត្តនោះ ប៉ុន្តែគ្មាននរណាម្នាក់យល់វាទេ»។ ខ 26, 27។</w:t>
      </w:r>
    </w:p>
    <w:p>
      <w:pPr>
        <w:pStyle w:val="ArticleScripture"/>
        <w:jc w:val="left"/>
      </w:pPr>
      <w:r>
        <w:rPr>
          <w:rFonts w:ascii="Leelawadee UI" w:hAnsi="Leelawadee UI" w:eastAsia="Leelawadee UI" w:cs="Leelawadee UI"/>
        </w:rPr>
        <w:t>«នៅតែមានបន្ទុកក្នុងចិត្តដោយសារអ៊ីស្រាអែល ដានីយ៉ែលបានសិក្សាព្រះបន្ទូលទំនាយរបស់យេរេមាជាថ្មីម្តងទៀត។ ទំនាយទាំងនោះមានភាពច្បាស់លាស់ណាស់—ច្បាស់លាស់ដល់ថ្នាក់ដែលគាត់បានយល់តាមរយៈសក្ខីភាពទាំងនេះ ដែលបានកត់ត្រានៅក្នុងសៀវភៅថា “ចំនួនឆ្នាំដែលព្រះបន្ទូលរបស់ព្រះយេហូវ៉ាបានមកដល់យេរេមាជាហោរា ថាទ្រង់នឹងបំពេញឲ្យគ្រប់ចំនួនចិតសិបឆ្នាំ ក្នុងការបំផ្លាញចោលរបស់ក្រុងយេរូសាឡឹម”។ ដានីយ៉ែល 9:2»</w:t>
      </w:r>
    </w:p>
    <w:p>
      <w:pPr>
        <w:pStyle w:val="ArticleScripture"/>
        <w:jc w:val="left"/>
      </w:pPr>
      <w:r>
        <w:rPr>
          <w:rFonts w:ascii="Leelawadee UI" w:hAnsi="Leelawadee UI" w:eastAsia="Leelawadee UI" w:cs="Leelawadee UI"/>
        </w:rPr>
        <w:t>«ដោយសេចក្តីជំនឿដែលបានតាំងមូលដ្ឋានលើព្រះបន្ទូលដ៏ប្រាកដនៃទំនាយ ដានីយ៉ែលបានទូលអង្វរដល់ព្រះអម្ចាស់សម្រាប់ការសម្រេចឲ្យបានឆាប់រហ័សនៃព្រះសន្យាទាំងនេះ។ លោកបានទូលអង្វរសម្រាប់ឲ្យកិត្តិយសរបស់ព្រះត្រូវបានរក្សាទុក។ ក្នុងសំណូមពររបស់លោក លោកបានកំណត់ខ្លួនលោកយ៉ាងពេញលេញជាមួយនឹងអស់អ្នកដែលបានខកខានមិនបានសម្រេចតាមព្រះបំណង ដោយសារភាពអំពើបាបរបស់ពួកគេថាជារបស់ខ្លួនផ្ទាល់»។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ហាសិបពីរ</dc:title>
  <dc:subject>ការបើកសម្ងាត់នៃចំណោទព្យាករណ៍៖ និមិត្តរូបរបស់ដានីយ៉ែល និងការលេចឡើងនៃនគរៗ</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