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 ហាសិបបួន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បើកបង្ហាញអំពីថ្ងៃចុងក្រោយ៖ ការស្វែងរកការយល់ដឹងរបស់ដានីយ៉ែល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យើងបានបញ្ចប់អត្ថបទថ្មីមួយដោយសម្រង់មួយពី សៀវភៅ Prophets and Kings ដែលនៅទីនោះ អ្នកស្រី វ៉ៃត៍ បានបញ្ជាក់ថា ដានីយ៉ែលកំពុងស្វែងរក «យល់អំពីទំនាក់ទំនងដែលមានរវាងការជាប់ជាឈ្លើយអស់រយៈពេលចិតសិបឆ្នាំ ដូចដែលបានទាយទុកជាមុនតាមរយៈយេរេមា និងរយៈពេលពីរពាន់បីរយឆ្នាំ ដែលក្នុងនិមិត្តគាត់បានឮទេវទូតស្ថានសួគ៌ប្រកាសថា ត្រូវតែកន្លងផុតទៅ មុនពេលការសម្អាតទីបរិសុទ្ធរបស់ព្រះនឹងកើតឡើង»។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តាមរយៈនិមិត្តមួយទៀត ពន្លឺបន្ថែមត្រូវបានបញ្ចេញមកលើព្រឹត្តិការណ៍នានានៃអនាគត; ហើយនៅចុងបញ្ចប់នៃនិមិត្តនេះ ដានីយ៉ែលបានឮ «មានបរិសុទ្ធម្នាក់កំពុងនិយាយ ហើយបរិសុទ្ធម្នាក់ទៀតបាននិយាយទៅកាន់បរិសុទ្ធម្នាក់នោះដែលកំពុងនិយាយថា និមិត្តនេះនឹងមានរយៈពេលដល់ណា?» ដានីយ៉ែល 8:13។ ចម្លើយដែលត្រូវបានផ្តល់ឲ្យថា «ដល់ពីរពាន់បីរយថ្ងៃ; បន្ទាប់មកទីសក្ការៈនឹងត្រូវបានសម្អាត» (ខ 14) បានធ្វើឲ្យគាត់ពោរពេញដោយភាពច្របូកច្របល់។ គាត់បានស្វែងរកដោយអស់ពីចិត្តនូវអត្ថន័យនៃនិមិត្តនោះ។ គាត់មិនអាចយល់អំពីទំនាក់ទំនងរវាងការជាប់ជាឈ្លើយអស់រយៈពេលចិតសិបឆ្នាំ ដូចដែលបានទាយទុកជាមុនតាមរយៈយេរេមា និងពីរពាន់បីរយឆ្នាំ ដែលក្នុងនិមិត្តគាត់បានឮអ្នកនាំសារពីស្ថានសួគ៌ប្រកាសថា នឹងកន្លងផុតទៅមុនពេលការសម្អាតទីសក្ការៈរបស់ព្រះ។ ទេវតាកាប្រៀលបានផ្តល់ការបកស្រាយមួយផ្នែកដល់គាត់; ទោះជាយ៉ាងណា នៅពេលដែលហោរាបានឮពាក្យថា «និមិត្តនេះ … នឹងសម្រាប់ថ្ងៃជាច្រើន» គាត់ក៏ដួលសន្លប់។ «ខ្ញុំ ដានីយ៉ែល បានសន្លប់» គាត់បានកត់ត្រាអំពីបទពិសោធន៍របស់គាត់ថា «ហើយខ្ញុំបានឈឺអស់ប៉ុន្មានថ្ងៃ; បន្ទាប់មកខ្ញុំបានក្រោកឡើង ហើយធ្វើកិច្ចការរបស់ស្តេច; ហើយខ្ញុំមានការភ្ញាក់ផ្អើលចំពោះនិមិត្តនោះ ប៉ុន្តែគ្មានអ្នកណាយល់វាទេ»។ ខ 26, 27។ ហោរា និង ស្តេច, 553, 554។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មីឡឺរ៉ាយត៍មិនដែលបានឈានដល់ការយល់ដឹងពេញលេញអំពីសារមូលដ្ឋានដែលពួកគេបានប្រកាសនោះឡើយ។ នៅពេលដែលបានមកដល់ ដែលសត្វតោនៃកុលសម្ព័ន្ធយូដា បានស្វែងរកដើម្បីផ្តល់ព័ត៌មានបន្ថែមអំពី «ប្រាំពីរគ្រា» ពួកគេបានផ្លាស់ប្ដូរចូលទៅក្នុងបទពិសោធន៍ឡាវឌីសេ ហើយប្រាំពីរឆ្នាំក្រោយមក បានបដិសេធពន្លឺនៃ «ប្រាំពីរគ្រា» ទាំងស្រុង។ ពួកគេមិនដែលបានឃើញទំនាក់ទំនងពេញលេញរវាងចិតសិបឆ្នាំ និងពីរពាន់បីរយឆ្នាំ ដែលដានីយ៉ែលបានខិតខំស្វែងរកដើម្បីយល់នោះឡើយ។ ដានីយ៉ែលតំណាងឲ្យប្រជាជនរបស់ព្រះនៅថ្ងៃចុងក្រោយ។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ដីដែលរីករាយនឹងសប្បថរបស់វា គឺជាផ្នែកមួយនៃសម្ពន្ធមេត្រីដែលបានប្រទានដល់អ៊ីស្រាអែលបុរាណ ដែលរួមបញ្ចូលទាំងពន្លឺនៃការឈប់សម្រាករបស់ដីរៀងរាល់ឆ្នាំទីប្រាំពីរ។ សម្ពន្ធមេត្រីនោះបានរួមបញ្ចូលវដ្តនៃប្រាំពីរឆ្នាំ ដែលធ្វើម្តងហើយម្តងទៀតចំនួនប្រាំពីរដង។ វាបានរួមបញ្ចូលការដោះលែង និងការស្ដារឡើងវិញនូវទ្រព្យសម្បត្តិ និងទាសករ នៅចុងបញ្ចប់នៃវដ្តទាំងប្រាំពីរនៃប្រាំពីរឆ្នាំ (សែសិបប្រាំបួនឆ្នាំ) ក្នុងអំឡុងពិធីបុណ្យដែលគេស្គាល់ថាជាយូប៊ីលេ។ ពួកយូដាបានមិនស្តាប់បង្គាប់ចំពោះគោលការណ៍នៃសម្ពន្ធមេត្រីទាំងនោះ ហើយ 2 Chronicles បានបញ្ជាក់ថា ការជាប់ជាឈ្លើយអស់រយៈពេលចិតសិបឆ្នាំ ដែលព្យាការីយេរេមាបាននិយាយទុកមុន នោះ តំណាងឲ្យការបះបោរចំនួនបួនរយកៅសិបឆ្នាំមុននោះ។ ក្នុងរយៈពេលបួនរយកៅសិបឆ្នាំ ប្រសិនបើអ៊ីស្រាអែលបុរាណបានស្តាប់បង្គាប់តាមសេចក្តីណែនាំនៅក្នុងសម្ពន្ធមេត្រី ដូចដែលបានកំណត់ទុកក្នុង Leviticus 25 នោះ នឹងមានសរុបចំនួនចិតសិបឆ្នាំ ក្នុងចំណោមឆ្នាំទាំងនោះ ដែលដីបានសម្រាក។ មួយឆ្នាំតាមព្រះគម្ពីរ មានបីរយហុកសិបថ្ងៃ ហើយបីរយហុកសិបថ្ងៃ គុណនឹងប្រាំពីរ («ប្រាំពីរដង») ស្មើនឹងពីរពាន់ប្រាំរយម្ភៃថ្ងៃ។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រយៈពេលចិតសិបឆ្នាំ មានការភ្ជាប់ជាដាច់ខាតនឹងការឲ្យដីសម្រាក ហើយការឲ្យដីសម្រាកនោះក៏មានការភ្ជាប់ជាដាច់ខាតនឹង «ប្រាំពីរដង» ផងដែរ។ ដានីយ៉ែលកំពុងស្វែងរក «ឲ្យយល់អំពីទំនាក់ទំនង» នៃ «ការជាប់ជាឈ្លើយចិតសិបឆ្នាំ» «ជាមួយនឹងពីរពាន់បីរយឆ្នាំ» «មុនការសម្អាតទីបរិសុទ្ធរបស់ព្រះ»។ ដូច្នេះ គាត់កំពុងស្វែងរកឲ្យយល់អំពីទំនាក់ទំនងរវាងនិមិត្ត «chazon» និងនិមិត្ត «mareh»។ មិនអាចយល់អំពីទំនាក់ទំនងនោះបានឡើយ បើមិនទទួលស្គាល់ការឲ្យដីសម្រាកក្នុងលេវីវិន័យ ជំពូក ២៥ និង ២៦ ជាមួយនឹងការជាប់ជាឈ្លើយចិតសិបឆ្នាំដែលយេរេមាបាននិយាយ។ ប្រសិនបើអ្នកមិនជឿថា «ប្រាំពីរដង» តំណាងឲ្យរយៈពេលទំនាយពីរពាន់ប្រាំរយម្ភៃឆ្នាំទេ នោះអ្នកបានដកខ្លួនអ្នកចេញពីអ្នកទាំងឡាយដែលត្រូវបានតំណាងដោយដានីយ៉ែលនៅថ្ងៃចុងក្រោយ។ ពួកមីល្លឺរ៉ាយបានជឿថា «ប្រាំពីរដង» ជាទំនាយអំពីពេលវេលា ប៉ុន្តែសាសនាអាដវេនទីសមិនជឿដូច្នោះទៀតទេ។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ដូចជាព្យាការីទាំងអស់ បង្ហាញជាតំណាងដល់រាស្ត្ររបស់ព្រះនៅចុងបញ្ចប់នៃពិភពលោក ហើយសេចក្តីអធិប្បាយរបស់បងស្រី វ៉ាយត៍ អំពីបំណងប្រាថ្នារបស់គាត់ក្នុងការយល់អំពីទំនាក់ទំនងរវាងចិតសិបឆ្នាំ (the “seven times”) និងពីរពាន់បីរយឆ្នាំ តំណាងឲ្យបំណងប្រាថ្នាដែលរាស្ត្ររបស់ព្រះនៅថ្ងៃចុងក្រោយត្រូវមាន។ ដូចដែលបានបញ្ជាក់រួចហើយនៅក្នុងអត្ថបទមុនៗ គ្មានសេចក្តីពិតណាមួយដែលត្រូវបានតំណាងនៅលើតារាងឆ្នាំ 1843 និង 1850 ដែលមិនត្រូវបានគាំទ្រដោយផ្ទាល់ (ម្តងហើយម្តងទៀត) នៅក្នុងសំណេររបស់បងស្រី វ៉ាយត៍ឡើយ។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គ្រឿងអលង្ការរបស់ Miller នឹងភ្លឺចែងចាំងខ្លាំងជាងមុនដល់ទៅដប់ដង ក្នុងសារលាន់ឮនៅកណ្ដាលអធ្រាត្រ នៃថ្ងៃចុងក្រោយ ហើយដោយការនេះ គ្រឿងអលង្ការទាំងនោះតំណាងឲ្យការសាកល្បងចុងក្រោយសម្រាប់ព្រហ្មចារីទាំងឡាយនៃ Adventism។ គ្រឿងអលង្ការទាំងនោះគឺជាសេចក្ដីពិតមូលដ្ឋាន ដែលត្រូវបានតំណាងនៅលើតារាងរបស់ Habakkuk និងជាគ្រឿងអលង្ការនៅក្នុងប្រអប់ ដែលត្រូវបានដាក់លើតុមួយនៅកណ្ដាលបន្ទប់របស់ Miller។ ការសាកល្បងមូលដ្ឋានគឺជាការសាកល្បងចុងក្រោយ ប៉ុន្តែដូចគ្នានោះផងដែរ គឺជាសិទ្ធិអំណាចរបស់ព្រះវិញ្ញាណនៃការព្យាករណ៍។ ការបដិសេធសេចក្ដីពិតមូលដ្ឋានទាំងនោះ ដែលត្រូវបានជានិមិត្តរូបដោយគ្រឿងអលង្ការនៅក្នុងសុបិនរបស់ Miller គឺស្មើនឹងការបដិសេធព្រះវិញ្ញាណនៃការព្យាករណ៍ក្នុងពេលតែមួយ។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«ការបោកបញ្ឆោតចុងក្រោយបំផុតរបស់សាតាំង គឺដើម្បីធ្វើឲ្យសក្ខីភាពនៃព្រះវិញ្ញាណរបស់ព្រះក្លាយជាឥតប្រសិទ្ធភាព។ “កន្លែងណាដែលគ្មានការនិមិត្ត នោះប្រជាជនតែងវិនាស” (សុភាសិត 29:18)។ សាតាំងនឹងប្រតិបត្តិការដោយល្បិចកលយ៉ាងប៉ិនប្រសប់ តាមវិធីផ្សេងៗ និងតាមរយៈភ្នាក់ងារផ្សេងៗ ដើម្បីបំផ្លាញភាពជឿទុកចិត្តរបស់ប្រជារាស្ត្រដែលនៅសេសសល់របស់ព្រះ ចំពោះសក្ខីភាពពិត។ វានឹងនាំការនិមិត្តក្លែងក្លាយចូលមក ដើម្បីបំភាន់ ហើយនឹងលាយបញ្ចូលអ្វីដែលមិនពិតជាមួយអ្វីដែលពិត ដូច្នេះធ្វើឲ្យមនុស្សស្អប់ខ្ពើម ដល់ថ្នាក់ពួកគេនឹងចាត់ទុកអ្វីៗទាំងអស់ដែលមានឈ្មោះថា ការនិមិត្ត ថាជាប្រភេទមួយនៃការអន្ទះអន្ទែងខាងសាសនា; ប៉ុន្តែព្រលឹងស្មោះត្រង់ ដោយប្រៀបធៀបរវាងអ្វីដែលមិនពិត និងអ្វីដែលពិត នឹងអាចសម្គាល់ភាពខុសគ្នារវាងវាទាំងនោះបាន»។ Selected Messages, volume 2, 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ឥឡូវនេះ យើងកំពុងពិនិត្យអំពីការកើនឡើងនៃចំណេះដឹង ដែលបានកើតឡើងនៅក្នុងប្រវត្តិសាស្ត្ររបស់ពួកមីឡេរ៉ាយត៍ ចាប់ពីឆ្នាំ 1798 រហូតដល់ឆ្នាំ 1844 ប៉ុន្តែយើងកំពុងសម្គាល់ឃើញថា ទោះបីពួកមីឡេរ៉ាយត៍ត្រឹមត្រូវក្នុងការអនុវត្តន៍ព្យាករណ៍របស់ពួកគេក៏ដោយ ក៏ពួកគេនៅតែមានកម្រិត ដោយសារតែប្រវត្តិសាស្ត្រដែលពួកគេត្រូវបានលើកឲ្យកើតឡើងក្នុងនោះ។ ឥឡូវនេះ យើងស្ថិតនៅក្នុងគ្រាចុងក្រោយ និងនៅក្នុងជំនាន់ចុងក្រោយបង្អស់ (ជំនាន់ទីបួន) 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្ទិស៊ឹម។ ក្នុងអំឡុងពេលនេះ 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្ទិស៊ឹមបានត្រូវបញ្ចូលគំនិតយ៉ាងខ្លាំងដោយប្រពៃណី និងទម្លាប់ទាំងឡាយ (គ្រឿងអលង្ការក្លែងក្លាយ) ដល់ថ្នាក់ដែលវាមិនស្គាល់ទៀតថា សេចក្តីពិតគ្រឹះទាំងនោះជាអ្វី។ ការមិនស្គាល់ថាសេចក្តីពិតទាំងនោះជាអ្វី បានរារាំងអាដ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្ទិស៊ឹមមិនឲ្យយល់ពីសារៈសំខាន់របស់សេចក្តីពិតទាំងនោះ ហើយធ្វើឲ្យបទបញ្ជាដែលត្រូវបានធ្វើម្តងហើយម្តងទៀតឲ្យការពារ និងរក្សាសេចក្តីពិតទាំងនោះ ក្លាយជាអសារប្រយោជន៍។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មុននឹងយើងបន្តចូលទៅកាន់ការបកស្រាយរបស់កាប្រ៊ីយែលអំពីនិមិត្តនៃទន្លេអ៊ុលាយ យើងនឹងពិចារណាចំណុចមួយចំនួនដែលពាក់ព័ន្ធ ដែលទាក់ទងនឹងសេចក្តីពិតមូលដ្ឋាន និងសិទ្ធិអំណាចនៃព្រះវិញ្ញាណនៃការព្យាករណ៍។ ពួកទេវវិទូសម័យទំនើបអះអាងថា ខគម្ពីរខាងក្រោមនេះបញ្ជាក់ថា ព្រះបន្ទូលព្យាករណ៍អំពីពេលវេលាដែលវែងបំផុតនៅក្នុងព្រះគម្ពីរ គឺជារយៈពេលពីរពាន់បីរយឆ្នាំ។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បទពិសោធន៍របស់ពួកសិស្សដែលបានប្រកាស «ដំណឹងល្អអំពីនគរ» នៅក្នុងការយាងមកលើកទីមួយរបស់ព្រះគ្រីស្ទ មានគំរូស្រដៀងគ្នានៅក្នុងបទពិសោធន៍របស់ពួកអ្នកដែលបានប្រកាសសារអំពីការយាងមកលើកទីពីររបស់ទ្រង់។ ដូចដែលពួកសិស្សបានចេញទៅប្រកាសថា «ពេលកំណត់បានគ្រប់ហើយ ហើយនគររបស់ព្រះបានមកជិតហើយ» ដូច្នោះដែរ មីឡើរ និងសហការីរបស់គាត់បានប្រកាសថា រយៈពេលទំនាយដែលវែងជាងគេ និងជាចុងក្រោយដែលត្រូវបានបង្ហាញនៅក្នុងព្រះគម្ពីរ ជិតដល់ពេលបញ្ចប់ហើយ ថាការជំនុំជម្រះបានមកជិតហើយ ហើយនគរអស់កល្បជានិច្ចហៀបនឹងត្រូវបាននាំមក។ ការប្រកាសរបស់ពួកសិស្សទាក់ទងនឹងពេលវេលា គឺមានមូលដ្ឋានលើចិតសិបសប្តាហ៍នៃ ដានីយ៉ែល 9។ សារដែលមីឡើរ និងសហការីរបស់គាត់បានផ្ដល់ ប្រកាសអំពីការបញ្ចប់នៃ 2300 ថ្ងៃ ក្នុង ដានីយ៉ែល 8:14 ដែលក្នុងនោះចិតសិបសប្តាហ៍ជាផ្នែកមួយ។ ការប្រកាសរបស់ភាគីនីមួយៗ គឺមានមូលដ្ឋានលើការសម្រេចបំពេញនៃផ្នែកផ្សេងគ្នាមួយនៃរយៈពេលទំនាយដ៏ធំដូចគ្នានោះ។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«ដូចជាសិស្សដំបូងៗដែរ William Miller និងសហការីរបស់គាត់ ក៏មិនបានយល់ពេញលេញដោយខ្លួនឯងអំពីសារៈសំខាន់នៃសារដែលពួកគេបាននាំមកនោះទេ។ កំហុសទាំងឡាយដែលបានបង្កើតឡើងយូរមកហើយនៅក្នុងព្រះវិហារ បានរារាំងពួកគេមិនឲ្យឈានដល់ការបកស្រាយត្រឹមត្រូវអំពីចំណុចសំខាន់មួយក្នុងទំនាយនោះឡើយ។ ហេតុនេះហើយ ទោះបីជាពួកគេបានប្រកាសសារដែលព្រះបានប្រគល់ឲ្យពួកគេ ដើម្បីឲ្យប្រកាសដល់លោកិយក៏ដោយ ក៏ដោយសារការយល់ខុសអំពីន័យរបស់វា ពួកគេបានទទួលការខកចិត្ត»។ The Great Controversy, 351.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អត្ថបទនោះបាននិយាយថា «Miller និងសហការីរបស់គាត់បានប្រកាសថា រយៈពេលទំនាយដែលវែងបំផុត និងជាចុងក្រោយ ដែលត្រូវបានបង្ហាញឲ្យឃើញនៅក្នុងព្រះគម្ពីរ កំពុងជិតផុតកំណត់ហើយ» ហើយពួកទេវវិទូអះអាងថា រយៈពេលទំនាយដែលវែងបំផុត និងជាចុងក្រោយ គឺជារយៈពេលពីរពាន់បីរយឆ្នាំ។ ពួកគេបន្តអះអាងទៀតថា នេះហើយជាអ្វីដែល Sister White កំពុងសម្គាល់នៅក្នុងអត្ថបទនោះ ពីព្រោះតាមការអះអាងរបស់ពួកគេ នាងកំពុងនិយាយដោយផ្ទាល់អំពីរយៈពេលពីរពាន់បីរយឆ្នាំ។ ពួកគេងងឹតភ្នែកចំពោះទំនាក់ទំនងណាមួយរវាងចិតសិបឆ្នាំ និងរយៈពេលពីរពាន់បីរយឆ្នាំ។ ពួកគេងងឹតភ្នែកចំពោះពន្លឺដែលដានីយ៉ែលកំពុងស្វែងរកដើម្បីយល់។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អេលេន វ៉ាយត៍ ជាសមាជិកនៃចលនាមីឡឺរ៉ាយត៍ ហើយនាងបានស្គាល់សារទាំងឡាយដែលត្រូវបានដាក់លើផ្ទាំងតារាងអ្នកត្រួសត្រាយឆ្នាំ 1843 និងលើផ្ទាំងតារាងអ្នកត្រួសត្រាយឆ្នាំ 1850 ដែលត្រូវបានបោះពុម្ពដោយ F. D. Nichols។ ផ្ទាំងតារាងឆ្នាំ 1850 ដែលត្រូវបានផលិតដោយ Nichols នោះ ត្រូវបានរៀបចំនៅក្នុងគេហដ្ឋានរបស់ Nichol នៅពេលដដែលនោះដែល James និង Ellen White កំពុងរស់នៅជាមួយ Nichols។ រយៈពេលទំនាយដែលវែងបំផុតនៅក្នុងព្រះគម្ពីរ ដែលត្រូវបានតំណាងនៅលើផ្ទាំងតារាងទាំងពីរនោះ មិនមែនជាពីរពាន់បីរយឆ្នាំទេ ប៉ុន្តែជាពាក្យ “ប្រាំពីរដង” នៃលេវីវិន័យ ជំពូក 26។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ការអះអាងថា អត្ថបទមុននោះជាការកំណត់អត្តសញ្ញាណដោយការបំផុសគំនិតថា រយៈពេលពីរពាន់បីរយឆ្នាំ គឺជារយៈពេលទំនាយដែលវែងបំផុត និងចុងក្រោយបំផុត នោះគឺជាការធ្វើឲ្យសំណេររបស់ស៊ីស្ទើរ វ៉ៃត៍ ផ្ទុយគ្នាដោយខ្លួនវាឯង។ ប្រសិនបើនាងជឿដូចដែលពួកអធិទេវវិទូអះអាងអំពីអត្ថបទនេះ មែននោះ តើវាមានន័យអ្វី នៅពេលដែលនាងគាំទ្រតារាងទាំងឡាយដែលរក្សាទុក «ប្រាំពីរដង»?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តារាងឆ្នាំ 1843 នោះ ត្រូវបានដឹកនាំដោយព្រះហស្តរបស់ព្រះអម្ចាស់ ហើយថា វាមិនគួរត្រូវបានកែប្រែឡើយ; ថា លេខទាំងនោះគឺដូចដែលទ្រង់បានព្រះទ័យឲ្យវាជាយ៉ាងនោះ; ថា ព្រះហស្តរបស់ទ្រង់ស្ថិតនៅលើវា ហើយបានលាក់កំហុសមួយនៅក្នុងលេខខ្លះៗ ដើម្បីកុំឲ្យអ្នកណាម្នាក់អាចឃើញវាបាន រហូតទាល់តែព្រះហស្តរបស់ទ្រង់ត្រូវបានដកចេញ។»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អ្នកដែលមានបំណងចង់គាំទ្រប្រពៃណី និងរឿងនិទានរបស់ខ្លួន អាចជជែកអះអាងថា នៅលើតារាងឆ្នាំ 1843 ព្រះអម្ចាស់បានដាក់ព្រះហស្តរបស់ទ្រង់គ្របលើកំហុសនៃ «ប្រាំពីរដង» រហូតដល់ទ្រង់ដកព្រះហស្តរបស់ទ្រង់ចេញនៅពេលក្រោយ។ បញ្ហានៃសេចក្តីសន្និដ្ឋាននោះគឺថា បងស្រី White បានកំណត់បញ្ជាក់ថា នៅពេលដែលព្រះអម្ចាស់ដកព្រះហស្តរបស់ទ្រង់ចេញពីតួលេខទាំងនោះ ព្រះហស្តរបស់ទ្រង់ត្រូវបានដកចេញមុនថ្ងៃទី 22 តុលា 1844 គឺភ្លាមៗបន្ទាប់ពីការខកចិត្តលើកដំបូង។ ក្នុងទីបន្ទាល់របស់នាងអំពីព្រឹត្តិការណ៍នោះ នាងបានបញ្ជាក់កំហុសដែលត្រូវបានកែតម្រូវ ហើយវាច្បាស់ណាស់ថា កំហុសនោះមិនមែនជា «ប្រាំពីរដង» 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«ពួកអ្នកស្មោះត្រង់ទាំងនោះ ដែលបានខកចិត្ត ហើយមិនអាចយល់បានថា ហេតុអ្វីបានជាព្រះអម្ចាស់របស់ពួកគេមិនបានយាងមក នោះមិនត្រូវបានទុកឲ្យស្ថិតនៅក្នុងសេចក្ដីងងឹតឡើយ។ ម្ដងទៀត ពួកគេត្រូវបានដឹកនាំឲ្យត្រឡប់ទៅកាន់ព្រះគម្ពីររបស់ពួកគេ ដើម្បីស្វែងរកអំពីអំឡុងពេលទំនាយ។ ព្រះហស្តរបស់ព្រះអម្ចាស់ត្រូវបានដកចេញពីតួលេខទាំងនោះ ហើយកំហុសត្រូវបានពន្យល់។ ពួកគេបានឃើញថា អំឡុងពេលទំនាយបានឈានដល់ឆ្នាំ 1844 ហើយភស្តុតាងដដែលដែលពួកគេបានលើកឡើង ដើម្បីបង្ហាញថា អំឡុងពេលទំនាយបានបិទបញ្ចប់នៅឆ្នាំ 1843 នោះ បានបញ្ជាក់ថា វានឹងបញ្ចប់នៅឆ្នាំ 1844 វិញ»។ Early Writings, 237.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 «ព្រះហស្តរបស់ព្រះអម្ចាស់ត្រូវបានដកចេញពីរូបសញ្ញាទាំងនោះ ហើយកំហុសត្រូវបានពន្យល់» នោះពួកគេបានទទួលស្គាល់ថា «ភស្តុតាងដដែលដែលពួកគេបានលើកមកបង្ហាញថា កាលកំណត់ព្យាករណ៍បានបិទបញ្ចប់នៅឆ្នាំ 1843 នោះ បានបញ្ជាក់ថា វានឹងបញ្ចប់នៅឆ្នាំ 1844»។ កាលកំណត់ព្យាករណ៍ដែលដំបូងត្រូវបានគេគិតថា បិទបញ្ចប់នៅឆ្នាំ 1843 ត្រូវបានតំណាងនៅលើតារាងឆ្នាំ 1843 ដែលជាតារាងដែលអ្នកអធិប្បាយមីល្លឺរីតទាំងបីរយនាក់បានប្រើ។ កាលកំណត់ព្យាករណ៍ដែលត្រូវបានតំណាងនៅលើតារាងនោះ ហើយត្រូវបានគេថាបានបញ្ចប់នៅឆ្នាំ 1843 រួមមាន ពីរពាន់បីរយឆ្នាំនៃដានីយ៉ែល ជំពូក 8 ខ 14, ពីរពាន់ប្រាំរយម្ភៃឆ្នាំនៃលេវីវិន័យ 26 និង មួយពាន់បីរយសាមសិបប្រាំឆ្នាំនៃដានីយ៉ែល 12។ បន្ទាប់ពីការខកចិត្តលើកដំបូង ព្រះអម្ចាស់បានដកព្រះហស្តរបស់ទ្រង់ចេញពីកំហុសនោះ ហើយបន្ទាប់មកពួកមីល្លឺរីតបានទទួលស្គាល់ថា ភស្តុតាងដដែលដែលបានកំណត់អត្តសញ្ញាណការបិទបញ្ចប់នៃកាលកំណត់ព្យាករណ៍នៅឆ្នាំ 1843 តាមពិតបានបញ្ជាក់ថា កាលកំណត់ទាំងនោះបានបញ្ចប់នៅឆ្នាំ 1844។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តារាងឆ្នាំ 1850 ត្រូវបានរៀបចំនៅក្នុងឆ្នាំ 1850 ហើយត្រូវបានដាក់លក់នៅខែមករា ឆ្នាំ 1851។ Ellen White បានកត់ត្រាថា តារាងនោះក៏ជាការបំពេញនៃសៀវភៅ Habakkuk ផងដែរ ដូចដែលនាងក៏បានកត់ត្រាអំពីតារាងឆ្នាំ 1843 ផងដែរ។ តារាងនោះក៏បានតំណាងឲ្យរយៈពេលទំនាយដ៏វែងបំផុតដូចជា «ប្រាំពីរដង» នៃលេវីវិន័យ ជំពូក 26។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ព្រះទ្រង់គង់នៅក្នុងការបោះពុម្ពផ្សាយផ្ទាំងគំនូសនេះដោយបងប្អូន Nichols។ ខ្ញុំបានឃើញថា មានទំនាយមួយអំពីផ្ទាំងគំនូសនេះនៅក្នុងព្រះគម្ពីរ ហើយបើផ្ទាំងគំនូសនេះត្រូវបានរៀបចំសម្រាប់ប្រជារាស្ត្ររបស់ព្រះ បើវាគ្រប់គ្រាន់សម្រាប់ម្នាក់ នោះវាក៏គ្រប់គ្រាន់សម្រាប់អ្នកដទៃទៀតដែរ ហើយបើម្នាក់មួយត្រូវការផ្ទាំងគំនូសថ្មីមួយដែលគូរក្នុងមាត្រដ្ឋានធំជាង នោះអ្នកទាំងអស់គ្នាក៏ត្រូវការវាដូចគ្នាផងដែរ»។ Manuscript Releases, volume 13, 359.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ការអះអាងថា ការយោងរបស់អ្នកស្រី White ទៅកាន់សេចក្តីពិតដែលថា ពួក Millerite «បានប្រកាសថា រយៈពេលទំនាយដែលវែងបំផុត និងជារយៈពេលចុងក្រោយដែលត្រូវបានបង្ហាញឲ្យឃើញនៅក្នុងព្រះគម្ពីរ កំពុងជិតផុតកំណត់» នោះ គឺត្រឹមត្រូវ ពីព្រោះពួកគេពិតជាបានធ្វើដូច្នោះមែន។ ការអះអាងថា «រយៈពេលទំនាយ» ដែល «វែងបំផុត» នោះ គឺជាពីរពាន់បីរយឆ្នាំ ប្រែក្លាយសក្ខីភាពរបស់អ្នកស្រី White ឲ្យប្រឆាំងនឹងខ្លួនវាឯង ហើយប្រឆាំងនឹងកំណត់ត្រាប្រវត្តិសាស្ត្រផងដែរ។ ការជឿរឿងព្រេងនោះ គឺជាការជឿលើការកុហកមួយ ហើយនៅក្នុងថ្ងៃចុងក្រោយ អស់អ្នកដែលជ្រើសរើសជឿលើការកុហក នោះធ្វើដូច្នេះ ពីព្រោះពួកគេមិនស្រឡាញ់សេចក្តីពិត។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មិនបានចាក់ថ្នាំការពារដោយអព្ភូតហេតុដល់ព្រះអង្គផ្ទាល់ជាមួយនឹងថ្នាំសន្លប់ដ៏ទេវភាពប្រភេទណាមួយ ដើម្បីឲ្យអាចឆ្លងកាត់ការរងទុក្ខនៃឈើឆ្កាងបានឡើយ។ ព្រះយេស៊ូវបានរងទុក្ខដោយទុក្ខវេទនាដ៏ទេវភាព ដែលលើសឆ្ងាយពីអ្វីដែលសត្វស</w:t>
      </w:r>
      <w:r>
        <w:rPr>
          <w:rFonts w:ascii="Nirmala UI" w:hAnsi="Nirmala UI" w:eastAsia="Nirmala UI" w:cs="Nirmala UI"/>
        </w:rPr>
        <w:t>ೃષ્ટ</w:t>
      </w:r>
      <w:r>
        <w:rPr>
          <w:rFonts w:ascii="Leelawadee UI" w:hAnsi="Leelawadee UI" w:eastAsia="Leelawadee UI" w:cs="Leelawadee UI"/>
        </w:rPr>
        <w:t>ិណាមួយរបស់ព្រះអង្គអាចទ្រាំទ្របាន។ ទោះយ៉ាងណា មនុស្សជាតិត្រូវបានបង្កើតឡើងតាមរូបព្រះអង្គ ហើយការបំផុសគំនិតបញ្ជាក់ថា មនុស្សជាតិត្រូវឈ្នះដូចជាព្រះអង្គបានឈ្នះ។ អ្វីដែលអនុញ្ញាតឲ្យព្រះគ្រីស្ទអាចទ្រាំទ្រការរងទុក្ខនៃឈើឆ្កាងបាន គឺជាគុណលក្ខណៈមួយដែលព្រះអង្គមាន ហើយមនុស្សជាតិក៏មានដែរ។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ដោយសម្លឹងទៅឯព្រះយេស៊ូវ ជាព្រះអង្គជាអ្នកផ្ដើម និងជាអ្នកបំពេញសេចក្ដីជំនឿរបស់យើង ដែលដោយសារអំណរដែលបានដាក់នៅមុខព្រះអង្គ ទ្រង់បានស៊ូទ្រាំនឹងឈើឆ្កាង ដោយមើលងាយសេចក្ដីអាម៉ាស់ ហើយទ្រង់បានគង់នៅខាងស្ដាំបល្ល័ង្ករបស់ព្រះ។ ហេព្រើរ 12:1។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ព្រះយេស៊ូវបានស៊ូទ្រាំនឹងទុក្ខវេទនានៃឈើឆ្កាង ពីព្រោះទ្រង់មានគោលដៅមួយបានដាក់នៅខាងមុខទ្រង់ ហើយយើងត្រូវបានបង្កើតឡើងតាមរូបអង្គទ្រង់ ដូច្នេះយើងជាសត្វមានជីវិតដែលត្រូវបានជំរុញដោយគោលដៅ។ នេះជាផ្នែកមួយនៃការរចនារបស់យើង។ បើយើងត្រូវបាននាំឲ្យជឿថា ការយល់ដឹងអំពីមូលដ្ឋានគ្រឹះនៃអាដវែនទីសមិនសំខាន់ទេ នោះយើងនឹងគ្មានការជំរុញចិត្តដើម្បីធ្វើរឿងនោះឡើយ។ ការជំរុញចិត្តដ៏ទេវភាពតែមួយគត់ ដែលព្រះវិញ្ញាណបរិសុទ្ធអាចបណ្ដាលឲ្យកើតឡើង ដើម្បីយកឈ្នះសភាពល្អូឌីសេនោះ គឺសេចក្ដីស្រឡាញ់ចំពោះសេចក្ដីពិត។ សេចក្ដីស្រឡាញ់ចំពោះសេចក្ដីពិត នឹងត្រូវបានសាកល្បងដោយការមានស្រាប់នៃទម្លាប់ និងប្រពៃណីដ៏ងាយស្រួល ដែលត្រូវបានរៀបចំឡើងដើម្បីបំបាត់ការរមាស់ត្រចៀករបស់យើង។ ប្រសិនបើ ក្នុងភាពសុខស្រួលល្អូឌីសេរបស់យើង យើងគ្មានបំណងប្រាថ្នាចង់យល់សេចក្ដីពិតដោយខ្លួនយើងទេ នោះយើងនឹងវិនាសបាត់។ នេះហើយជាទីតាំងដែលអាដវែនទីសមកំពុងឈរនៅសព្វថ្ងៃនេះ។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ដានីយ៉ែលគឺជាគំរូមួយនៃប្រជាជនរបស់ព្រះនៅថ្ងៃចុងក្រោយ ដែលកំពុងស្វែងរក តាមរយៈព្រះបន្ទូលទំនាយ ដើម្បីយល់អំពីទំនាក់ទំនងរវាងការជាប់ជាឈ្លើយអស់រយៈពេលចិតសិបឆ្នាំ និងទំនាយអស់រយៈពេលពីរពាន់បីរយឆ្នាំ។ ការកំណត់ថា ទំនាយពីរពាន់បីរយឆ្នាំ ជារយៈពេលទំនាយដែលវែងបំផុត និងជាចុងក្រោយបង្អស់ នោះគឺជាការបដិសេធសេចក្ដីពិតមូលដ្ឋាននៃអាដវេនទីស៊ឹម ហើយនៅពេលដំណាលគ្នាក៏ជាការបដិសេធសិទ្ធិអំណាចនៃវិញ្ញាណនៃទំនាយផងដែរ។ ការអះអាងថា នៅពេលពួកមីល្លឺរ៉ាយត៍បានបង្ហាញរយៈពេលទំនាយដែលវែងបំផុត និងជាចុងក្រោយបង្អស់នោះ វាជារយៈពេលពីរពាន់បីរយឆ្នាំ គឺជាការបដិសេធកំណត់ត្រាប្រវត្តិសាស្ត្រ។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«យើងគ្មានអ្វីត្រូវខ្លាចសម្រាប់អនាគតឡើយ លើកលែងតែនៅពេលដែលយើងនឹងភ្លេចផ្លូវដែលព្រះអម្ចាស់បានដឹកនាំយើង និងសេចក្ដីបង្រៀនរបស់ទ្រង់ក្នុងប្រវត្តិសាស្ត្រអតីតកាលរបស់យើង»។ Life Sketches, 196.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កាប្រីយែលបានមក ដើម្បីប្រទានការយល់ដឹងដល់ដានីយែលអំពីនិមិត្ត «mareh» និង «chazon» ទាំងពីរ ហើយលោកបានណែនាំដានីយែលឲ្យបំបែកនិមិត្តទាំងពីរនោះចេញពីគ្នានៅក្នុងចិត្ត ទោះបីជាវាមានទំនាក់ទំនងព្យាករណ៍ជាក់ស្តែងក៏ដោយ។ និមិត្តនោះបានរួមបញ្ចូលនគរទាំងឡាយនៃព្រះបន្ទូលព្យាករណ៍ក្នុងព្រះគម្ពីរ នៅជំពូកទីប្រាំពីរ និងទីប្រាំបី ដែលជាការធ្វើឡើងវិញ និងការពង្រីកអំពីនគរដដែលទាំងនោះនៅក្នុងជំពូកទីពីរ។ ព័ត៌មាននោះបានរួមបញ្ចូលទាំងសន្ទនានៅស្ថានសួគ៌ ដែលតំណាងឲ្យនិមិត្តមួយថាជាការជាន់ឈ្លីទីសក្ការៈ និងប្រជារាស្ត្ររបស់ព្រះ ហើយនិមិត្តមួយទៀតអំពីកិច្ចការនៃការស្ដារប្រជារាស្ត្រ និងទីសក្ការៈឡើងវិញ។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ដូចដែលកាព្រីយ៉ែលបានបង្ហាញការបកស្រាយនោះ ដែលនៅទីបញ្ចប់បានក្លាយជាចំណុចស្នូលនៃសារដែលពួក Millerites បានប្រកាស មានទំនាក់ទំនងមួយរវាងនិមិត្តទាំងពីរ ដែលអ្នកដែលបំពេញបញ្ញត្តិឲ្យធ្វើការបំបែកការបកស្រាយនេះនៅក្នុងចិត្តត្រូវកត់សម្គាល់។ មួយក្នុងចំណោមភាពខុសគ្នាទាំងនោះ ត្រូវបានតំណាងដោយពាក្យពីរ ដែលទាំងពីរត្រូវបានបកប្រែថា «បានកំណត់»។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ចិតសិបសប្តាហ៍ត្រូវបានកំណត់លើប្រជាជនរបស់អ្នក និងលើទីក្រុងបរិសុទ្ធរបស់អ្នក ដើម្បីបញ្ចប់ការរំលងច្បាប់ ហើយធ្វើឲ្យអំពើបាបដល់ទីបញ្ចប់ ហើយធ្វើការផ្សះផ្សាសម្រាប់អំពើទុច្ចរិត ហើយនាំមកនូវសេចក្តីសុចរិតអស់កល្បជានិច្ច ហើយបិទត្រាចក្ខុនិមិត្ត និងព្រះបន្ទូលទំនាយ ហើយចាក់ប្រេងតាំងព្រះដ៏បរិសុទ្ធបំផុត។ ដូច្នេះ ចូរដឹង ហើយយល់ថា ចាប់តាំងពីព្រះបញ្ជាចេញទៅ ដើម្បីស្តារឡើងវិញ និងសង់ក្រុងយេរូសាឡិម រហូតដល់ព្រះមេស្ស៊ី ជាព្រះអង្គម្ចាស់ នឹងមានប្រាំពីរសប្តាហ៍ និងហុកសិបពីរសប្តាហ៍៖ ផ្លូវនឹងត្រូវសង់ឡើងវិញ ហើយកំផែងផង ទោះក្នុងគ្រាលំបាកក៏ដោយ។ ហើយបន្ទាប់ពីហុកសិបពីរសប្តាហ៍ ព្រះមេស្ស៊ីនឹងត្រូវកាត់ចេញ ប៉ុន្តែមិនមែនសម្រាប់ព្រះអង្គទេ៖ ហើយប្រជាជនរបស់មេដឹកនាំដែលនឹងមក នឹងបំផ្លាញទីក្រុង និងទីសក្ការៈបរិសុទ្ធ; ហើយទីបញ្ចប់របស់វានឹងមកជាមួយនឹងទឹកជំនន់ ហើយរហូតដល់ទីបញ្ចប់នៃសង្គ្រាម ការបំផ្លាញស្ងាត់ជ្រងំត្រូវបានកំណត់។ ហើយគាត់នឹងបញ្ជាក់សេចក្តីសញ្ញាជាមួយមនុស្សជាច្រើនសម្រាប់មួយសប្តាហ៍៖ ហើយនៅកណ្ដាលសប្តាហ៍ គាត់នឹងធ្វើឲ្យយញ្ញបូជា និងតង្វាយឈប់ ហើយដោយសារការរាលដាលនៃអំពើគួរស្អប់ខ្ពើម គាត់នឹងធ្វើឲ្យវាស្ងាត់ជ្រងំ រហូតដល់ការបញ្ចប់ទាំងស្រុង ហើយអ្វីដែលបានកំណត់នោះ នឹងត្រូវចាក់ស្រោចលើទីដែលស្ងាត់ជ្រងំ។ ដានីយ៉ែល ៩:២៤–២៧។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ចិតសិបសប្តាហ៍ (បួនរយកៅសិបឆ្នាំ) ត្រូវបានកំណត់លើប្រជាជន និងទីក្រុងបរិសុទ្ធ។ ពាក្យដែលបានបកប្រែថា «កំណត់» មានន័យថា «កាត់ចេញ» ហើយពាក្យនោះសម្គាល់រយៈពេលមួយ ឬរយៈពេលសាកល្បងសម្រាប់សាសន៍យូដា និងក្រុងយេរូសាឡឹម។ វាក៏តំណាងឲ្យរយៈពេលនៃការបះបោរដែលនាំមកនូវការបំផ្លាញក្រុងយេរូសាឡឹម និងការជាប់ឃុំជាឈ្លើយអស់ចិតសិបឆ្នាំផងដែរ។ បួនរយកៅសិបឆ្នាំនោះ ត្រូវបាន «កំណត់» ដូច្នេះ ដោយចាប់ផ្តើមពីព្រះរាជក្រឹត្យទីបី។ បួនរយកៅសិបឆ្នាំដំបូងនៃការបះបោរបាននាំមកនូវការវាយប្រហារបីលើករបស់នេប៊ូក្នេសា ការបំផ្លាញក្រុងយេរូសាឡឹមជាចុងក្រោយ និងការខ្ចាត់ខ្ចាយ ព្រមទាំងការជាប់ឃុំជាឈ្លើយអស់ចិតសិបឆ្នាំរបស់អ៊ីស្រាអែលពិតប្រាកដនៅបាប៊ីឡូនពិតប្រាកដ។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ក្រឹត្យទីមួយបានសម្គាល់ការបញ្ចប់នៃការជាប់ឃុំឃាំង និងការចាប់ផ្តើមនៃកិច្ចការកសាងក្រុងយេរូសាឡឹមឡើងវិញ។ ក្រឹត្យទីបីបានសម្គាល់ការចាប់ផ្តើមនៃរយៈពេលពីរពាន់បីរយឆ្នាំ។ ការមកដល់របស់ទេវតាទីមួយបានសម្គាល់ការបញ្ចប់នៃការជាប់ឃុំឃាំងរបស់អ៊ីស្រាអែលខាងវិញ្ញាណនៅក្នុងបាប៊ីឡូនខាងវិញ្ញាណ អស់រយៈពេលមួយពាន់ពីររយហុកសិបឆ្នាំ ហើយវាបានសម្គាល់ការចាប់ផ្តើមនៃរយៈពេលសែសិបប្រាំមួយឆ្នាំ ដែលក្នុងអំឡុងពេលនោះ ព្រះគ្រីស្ទបានប្រើក្រុមមីល្លឺរ៉ាយ ដើម្បីចេញពីការជាប់ឃុំឃាំង និងស្ថាបនាព្រះវិហារខាងវិញ្ញាណមួយ។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ពាក្យដែលត្រូវបានបកប្រែពីរដងថា «បានកំណត់» នៅក្នុងខទីម្ភៃប្រាំមួយ និងម្ភៃប្រាំពីរ គឺ «charats» ហើយវាមានន័យថា «បង្ករបួស» និង «ក្រឹត្យ»។ តាមទំនាយ វាត្រូវបាន «ក្រឹត្យ» ថា អំណាចសម្តេចប៉ាបនឹងទទួល «របួស» ដ៏ស្លាប់មួយ នៅចុងបញ្ចប់នៃសេចក្តីកំហឹងលើកទីមួយ។ នេះជាពាក្យដដែលដែលដានីយ៉ែលប្រើនៅក្នុងជំពូកទីដប់មួយ ខទីសាមសិបប្រាំមួយ។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ហើយស្ដេចនោះនឹងប្រព្រឹត្តតាមចិត្តរបស់ខ្លួន; គាត់នឹងលើកតម្កើងខ្លួនឯង ហើយធ្វើឲ្យខ្លួនធំជាងព្រះទាំងអស់ ហើយនឹងពោលពាក្យអស្ចារ្យៗទាស់នឹងព្រះនៃព្រះទាំងអស់ ហើយនឹងចម្រើនរុងរឿងរហូតដល់សេចក្ដីក្រោធបានសម្រេច; ដ្បិតអ្វីដែលបានកំណត់ទុកនោះ នឹងត្រូវបានធ្វើ។ ដានីយ៉ែល 11:36។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នៅក្នុងខទីសាមសិបប្រាំមួយ «ស្តេច» គឺជាស្ថាប័នសម្តេចប៉ាប។ ស្ថាប័នសម្តេចប៉ាបត្រូវរុងរឿងរហូតដល់ឆ្នាំ 1798 នៅពេលដែលវាបានទទួល «របួសស្លាប់» របស់ខ្លួន។ បន្ទាប់មក «សេចក្តីក្រោធ» ទីមួយត្រូវ «បានសម្រេច» ពីព្រោះ «សេចក្តីក្រោធ» នោះត្រូវបាន «កំណត់ទុក» (បង្គាប់) ឲ្យ «កើតមាន»។ នៅចុងបញ្ចប់នៃសេចក្តីក្រោធទីមួយទាស់នឹងនគរខាងជើងរបស់អ៊ីស្រាអែល ដែលបានចាប់ផ្តើមនៅឆ្នាំ 723 មុន គ.ស. ហើយបានបញ្ចប់នៅឆ្នាំ 1798 ស្ថាប័នសម្តេចប៉ាបបានទទួល «របួសស្លាប់» មួយ។ ពាក្យ «កំណត់ទុក» មានន័យថា «របួស»។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ហើយខ្ញុំបានឃើញក្បាលមួយក្នុងចំណោមក្បាលទាំងឡាយរបស់វា ហាក់ដូចជាត្រូវបានរបួសដល់ស្លាប់; ហើយរបួសដ៏សាហាវរបស់វាបានជាសះស្បើយឡើងវិញ: ហើយមនុស្សទូទាំងលោកិយទាំងមូលបានអស្ចារ្យចិត្តតាមសត្វសាហាវនោះ។ វិវរណៈ 13:3។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រចនាសម្ព័ន្ធទំនាយរបស់ពួកមីឡឺរ៉ាយ ត្រូវបានស្ថាបនាលើអំណាចបំផ្លាញទាំងពីរ គឺសាសនាព្រហ្មញ្ញបុរាណ បន្ទាប់មកគឺអំណាចសម្តេចប៉ាប។ ពួកគេបានយល់ថា អំណាចទាំងពីរនោះនឹងជាន់ឈ្លីទីបរិសុទ្ធ និងពួកបម្រើ ដូចដែលត្រូវបានតំណាងនៅក្នុងនិមិត្ត «chazon» នៃដានីយ៉ែល ជំពូក ៨ ខ ១៣។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ខ្ញុំបានឮពួកបរិសុទ្ធម្នាក់កំពុងនិយាយ ហើយមានពួកបរិសុទ្ធម្នាក់ទៀតសួរទៅកាន់ពួកបរិសុទ្ធជាក់លាក់នោះ ដែលកំពុងនិយាយថា និមិត្តអំពីយញ្ញបូជាប្រចាំថ្ងៃ និងអំពើរំលងដែលនាំឲ្យស្ងាត់ស្ងៀម នោះ តើនឹងមានរយៈពេលយូរប៉ុណ្ណា ដើម្បីប្រគល់ទាំងទីបរិសុទ្ធ និងពលបរិវារឲ្យត្រូវបានជាន់ក្រោមជើង? ដានីយ៉ែល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អំណាចបំផ្លាញរបស់សម្តេចប៉ាប ត្រូវជាន់ឈ្លីទីបរិសុទ្ធ និងពលបរិវារ អស់រយៈពេលមួយពាន់ពីររយហុកសិបឆ្នាំ។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ទីធ្លាដែលនៅខាងក្រៅព្រះវិហារ នោះចូរទុកវាចោលទៅ កុំវាស់វាឡើយ ដ្បិតវាត្រូវបានប្រគល់ឲ្យសាសន៍ដទៃហើយ; ហើយក្រុងបរិសុទ្ធ នោះពួកគេនឹងជាន់ឈ្លីអស់រយៈពេលសែសិបពីរខែ។ ហើយយើងនឹងប្រទានអំណាចដល់សាក្សីទាំងពីររបស់យើង ហើយពួកគេនឹងថ្លែងទំនាយអស់មួយពាន់ពីររយហុកសិបថ្ងៃ ដោយស្លៀកពាក់សំពត់សោក។ វិវរណៈ 11:2, 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នៅចុងបញ្ចប់នៃកំហឹងដំបូងនៅឆ្នាំ 1798 ព្រះបន្ទូលទំនាយបានកំណត់ទុកឲ្យ «វាយបំបាក់» អំណាចសម្តេចប៉ាប។ ក្នុង ដានីយ៉ែល ជំពូក 9 ការកំណត់នោះត្រូវបានតំណាងនៅក្នុងខពីរចុងក្រោយ ហើយពាក្យដែលត្រូវបានបកប្រែជា «កំណត់ទុក» ពីរដងនៅក្នុងខទាំងនោះ មានទំនាក់ទំនងនឹងនិមិត្ត «chazon» ចំណែកពាក្យដែលត្រូវបានបកប្រែជា «កំណត់ទុក» នៅក្នុងខ 24 វិញ គឺជាពាក្យហេប្រឺមួយផ្សេងទៀត ហើយមានទំនាក់ទំនងនឹងនិមិត្ត «mareh»។ ដានីយ៉ែល ដែលតំណាងឲ្យរាស្ត្ររបស់ព្រះនៅថ្ងៃចុងក្រោយ កំពុងស្វែងរកការយល់ដឹងអំពីទំនាក់ទំនងរវាងនិមិត្តទាំងពីរនោះ ដែលកាព្រីយ៉ែលបានប្រាប់គាត់ឲ្យបំបែកដាច់ពីគ្នាក្នុងគំនិត។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យើងនឹងបន្តប្រធានបទនេះនៅក្នុងអត្ថបទបន្ទាប់។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«ព្រះជាម្ចាស់មិនបានប្រទានសារថ្មីមួយដល់យើងទេ។ យើងត្រូវប្រកាសសារដែលនៅឆ្នាំ 1843 និង 1844 បាននាំយើងចេញពីពួកក្រុមជំនុំផ្សេងៗទៀត»។ Review and Herald, January 19, 1905.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 ហាសិបបួន</dc:title>
  <dc:subject>បើកបង្ហាញអំពីថ្ងៃចុងក្រោយ៖ ការស្វែងរកការយល់ដឹងរបស់ដានីយ៉ែល</dc:subject>
  <dc:creator>Jeff Pippenger</dc:creator>
  <cp:keywords/>
  <dc:description>Generated by ArticleDigger from daniel\54_daniel.json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