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 ហាសិបប្រាំពីរ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ការបើកបង្ហាញអំពីអាថ៌កំបាំងទំនាយនៃវិវរណៈ៖ ដំណើរឆ្លងកាត់ទំនាយនៃគ្រាចុងក្រោយ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ពួកហោរាទាំងអស់សុទ្ធតែថ្លែងអំពីទីបញ្ចប់នៃលោកិយ ហើយសេចក្ដីទំនាយទាំងអស់ក៏មកជួបប្រទាក់គ្នា ហើយបញ្ចប់នៅក្នុងសៀវភៅវិវរណៈ។ ក្នុងសៀវភៅវិវរណៈ ខ្សែបន្ទាត់ដដែលត្រូវបានយកមកបន្តដូចនៅក្នុងសៀវភៅដានីយ៉ែល ពីព្រោះវាជាសៀវភៅតែមួយដដែល។ គោលការណ៍ទំនាយទាំងអស់នេះត្រូវបានកត់ត្រាយ៉ាងរឹងមាំរួចហើយនៅក្នុងអត្ថបទមុនៗ។ នៅក្នុងសៀវភៅវិវរណៈ យើងត្រូវបានជូនដំណឹងថា មុនពេលរយៈពេលសាកល្បងត្រូវបិទ មានទំនាយមួយដែលបានបិទត្រាទុក ហើយត្រូវបានបើកត្រាវិញ។ អត្ថបទទាំងនេះបានលើកបង្ហាញធាតុនៃទំនាយដែលពាក់ព័ន្ធនឹងសារនៅក្នុងសៀវភៅវិវរណៈ ដែលឥឡូវនេះកំពុងត្រូវបានបើកត្រា។ សារនេះមិនមែនជាសេចក្ដីពិតទំនាយតែមួយឯកោទេ ហើយគ្រប់ធាតុទាំងអស់នៃសារដែលកំពុងត្រូវបានបើកត្រា សុទ្ធតែស្ថិតនៅក្នុងចំណាត់ថ្នាក់នៃវិវរណៈនៃព្រះយេស៊ូវគ្រីស្ទ។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សារនោះត្រូវបានបើកត្រាបន្តិចមុនពេលបិទសម័យអនុគ្រោះ នៅពេលដែល «ពេលវេលាជិតមកដល់ហើយ»។ សៀវភៅដានីយ៉ែល និងវិវរណៈ ដោយភ្ជាប់ជាមួយនឹងសេចក្តីអធិប្បាយពីសំណេររបស់ព្រះវិញ្ញាណនៃការព្យាករណ៍ មានភាពច្បាស់លាស់យ៉ាងជាក់លាក់អំពីដំណើរការដែលពាក់ព័ន្ធនឹងការបើកត្រាសារព្យាករណ៍មួយ។ ព្រះសិង្ហនៃកុលសម្ព័ន្ធយូដា ជាអ្នកសម្រេចការបើកត្រានោះ ហើយនៅពេលដែលទ្រង់ធ្វើដូច្នោះ ទ្រង់ប្រើវិធីសាស្ត្រដែលមានរចនាសម្ព័ន្ធសម្រាប់ការបង្ហាញសារនោះ។ ទ្រង់ទទួលសារនោះពីព្រះវរបិតា ដែលត្រូវបានតំណាងថាកំពុងកាន់ព្រះគម្ពីរ ដូចដែលវាត្រូវបានបិទត្រាដោយត្រាទាំងប្រាំពីរ។ ព្រះសិង្ហនៃកុលសម្ព័ន្ធយូដា ដែលជាឫសគល់របស់ដាវីឌ និងជាកូនចៀមដែលត្រូវបានសម្លាប់ផងនោះ បានយកសៀវភៅនោះពីព្រះវរបិតា ហើយដោះត្រាទាំងនោះចេញ។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ព្រះយេស៊ូវប្រទានសារនោះដល់កាប្រ៊ីយែល ដែលរួមជាមួយទេវតាដទៃទៀត បញ្ជូនសារនោះទៅកាន់ហោរាម្នាក់ ដែលសរសេរសារនោះ ហើយផ្ញើវាទៅកាន់ពួកជំនុំទាំងឡាយ។ នៅពេលដល់កាលកំណត់សម្រាប់បើកវិវរណៈនៃសារហោរានោះ ការបើកវិវរណៈនៃសារហោរានោះបង្កើតដំណើរការសាកល្បងបីជំហាន ដែលសាកល្បងអស់អ្នកនៅក្នុងពួកជំនុំទាំងឡាយ ដែលជាអ្នកទទួលគោលដៅនៃសំណេររបស់ហោរា ហើយដោយផ្អែកលើការឆ្លើយតបផ្ទាល់ខ្លួនរបស់សមាជិកពួកជំនុំទាំងនោះ ពួកគេកំណត់ថា តើខ្លួនស្ថិតនៅក្នុងចំណោមក្រុមមួយក្នុងចំណោមពីរក្រុមឬអត់។ អស់អ្នកដែលទទួលយកការកើនឡើងនៃចំណេះដឹង ដែលត្រូវបានបង្កើតឡើងដោយសារដែលបានបើកវិវរណៈនោះ ត្រូវបានកំណត់ថាជា «អ្នកមានប្រាជ្ញា» ហើយអស់អ្នកដែលមិនទទួលយក ត្រូវបានដានីយ៉ែលកំណត់ថាជា «មនុស្សអាក្រក់» ហើយដោយម៉ាថាយថាជា «មនុស្សល្ងង់»។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កត្តាទាំងអស់នេះ ដែលពាក់ព័ន្ធនឹងការបើកត្រានៃអាថ៌កំបាំងទំនាយចុងក្រោយ ត្រូវបានលើកឡើង និងសង្កត់ធ្ងន់នៅក្នុងខទីប្រាំបួននៃ វិវរណៈ ជំពូកដប់ប្រាំពីរ ពីព្រោះខនោះកំណត់អត្តសញ្ញាណធាតុមួយនៃ ការបើកសម្ដែងរបស់ព្រះយេស៊ូវគ្រីស្ទ ដែលនឹងសាកល្បងអ្នកថ្វាយបង្គំទាំងពីរប្រភេទ។ វាធ្វើដូច្នេះដោយកំណត់ថា អ្នកដែលជា «ប្រាជ្ញា» នោះហើយ ដែលនឹងយល់សារដែលបន្តមកបន្ទាប់ពីទង់ព្រមានរបស់ខនោះ។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នេះហើយជាចិត្តដែលមានប្រាជ្ញា។ ក្បាលទាំងប្រាំពីរ គឺជាភ្នំទាំងប្រាំពីរ ដែលស្ត្រីនោះអង្គុយលើ។ ហើយមានស្តេចទាំងប្រាំពីរ៖ ប្រាំបានដួលរលំហើយ មួយកំពុងមាននៅ ហើយមួយទៀតមិនទាន់មកដល់នៅឡើយទេ; ហើយនៅពេលដែលវាមកដល់ វាត្រូវតែបន្តនៅតែមួយរយៈខ្លី។ ហើយសត្វសាហាវដែលធ្លាប់មាន ហើយឥឡូវមិនមានទេ នោះគឺជាទីប្រាំបី ហើយវាកើតចេញពីទាំងប្រាំពីរ ហើយវាទៅរកសេចក្តីវិនាស។ វិវរណៈ 17:9–11។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«គំនិតដែលមានប្រាជ្ញា» គឺជាគំនិតរបស់ «អ្នកប្រាជ្ញ» ។ «អ្នកប្រាជ្ញ» យល់អំពីការកើនឡើងនៃចំណេះដឹង ហើយការកើនឡើងនៃចំណេះដឹង ដែលត្រូវបានតំណាងភ្លាមៗបន្ទាប់ពីសញ្ញាសម្គាល់ព្យាករណ៍ ដែលកំណត់អត្តសញ្ញាណសេចក្ដីពិតមួយ ដែលនឹងត្រូវបានអ្នកប្រាជ្ញយល់ ហើយត្រូវបានមនុស្សអាក្រក់បដិសេធ នោះគឺជាសេចក្ដីពិតដែលទាក់ទងនឹងនគរទាំងឡាយនៃព្យាករណ៍ព្រះគម្ពីរ ដែលត្រូវបានបង្ហាញនៅក្នុងខបន្ទាប់ៗ។ ខទាំងនោះតំណាងឲ្យគំរូចុងក្រោយនៃនគរទាំងឡាយនៃព្យាករណ៍ព្រះគម្ពីរ ហើយអ្វីដែលត្រូវបានបើកត្រានៅថ្ងៃចុងក្រោយ គឺថា នគរទាំងប្រាំបីនោះ ក៏ត្រូវបានតំណាងផងដែរ នៅក្នុងគំរូទីមួយនៃនគរទាំងឡាយនៃព្យាករណ៍ព្រះគម្ពីរ នៅក្នុងដានីយ៉ែល ជំពូក ២ 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ការបើកសម្ដែងនៃសេចក្តីពិតនេះ គាំទ្រដល់ទស្សនៈដ៏មានកម្រិតអំពីនគរទាំងឡាយនៃព្រះបន្ទូលទំនាយក្នុងព្រះគម្ពីរ ដែលបានបង្កើតជាអលង្ការមួយក្នុងចំណោមអលង្ការរបស់មីល្លើរ ប៉ុន្តែវាបានភ្លឺចែងចាំងជាងមុនដប់ដង ពីព្រោះវាមានសេចក្តីពិតច្រើនជាងអ្វីដែលពួកមីល្លើរអាចយល់ឃើញពីចំណុចប្រវត្តិសាស្ត្រដ៏មានកម្រិតរបស់ពួកគេ ហើយវាតំណាងឲ្យការសាកល្បងមួយ ដូចដែលត្រូវបានតំណាងដោយចំនួន «ដប់» និងដោយសញ្ញាព្រមាននៃការព្រមានដំបូងថា «នេះជាចិត្តដែលមានប្រាជ្ញា» ដែលត្រូវបានបកស្រាយតាមទំនាយថា សេចក្តីពិតខាងក្រោមនេះនឹងសាកល្បងពួកជំនុំទាំងឡាយដែលត្រូវបានផ្ញើសារដែលត្រូវបានបើកត្រាមុនពេលបិទទ្វារព្រះគុណ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ក្នុងវិវរណៈ ជំពូក ១៧ យ៉ូហានត្រូវបាននាំទៅក្នុងទីរហោស្ថាននៃរយៈពេលមួយពាន់ពីររយហុកសិបឆ្នាំនៃសេចក្តីងងឹតនៃអំណាចសម្តេចប៉ាប។ គាត់ត្រូវបានដាក់នៅចុងបញ្ចប់ពិតប្រាកដនៃរយៈពេលនោះ គឺនៅឆ្នាំ ១៧៩៨ ដែលជាប្រវត្តិសាស្ត្រដូចគ្នាបេះបិទនឹងទីតាំងដែលគាត់ត្រូវបានដាក់នៅក្នុងវិវរណៈ ជំពូក ១៣។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ហើយខ្ញុំបានឈរនៅលើខ្សាច់សមុទ្រ ហើយបានឃើញសត្វមួយកំពុងឡើងចេញពីសមុទ្រ មានក្បាលប្រាំពីរ និងស្នែងដប់ ហើយនៅលើស្នែងរបស់វាមានមកុដដប់ ហើយនៅលើក្បាលរបស់វាមានឈ្មោះនៃការប្រមាថព្រះ។ វិវរណៈ 13:1។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«ខ្សាច់សមុទ្រ» តំណាងឲ្យឆ្នាំ 1798 ពីព្រោះវាតំណាងឲ្យទស្សនវិស័យប្រវត្តិសាស្ត្រ ដែលនៅទីនោះ យ៉ូហានត្រូវបានបង្ហាញអំពីអំណាចសម្តេចប៉ាប (សត្វពីសមុទ្រ) ក្នុងរូបកាលអតីតកាល ហើយអំពីសហរដ្ឋអាមេរិក (សត្វពីផែនដី) កំពុងលេចឡើង និងនៅទីបញ្ចប់នឹងនិយាយដូចនាគ នៅពេលច្បាប់ថ្ងៃអាទិត្យដែលជិតមកដល់។ បន្ទាប់មក សត្វពីផែនដីនោះបង្ខំពិភពលោកឲ្យទទួលយក «រូបសត្វ» ដែលនឹងនិយាយ ហើយអនុវត្តច្បាប់ថ្ងៃអាទិត្យលើពិភពលោកទាំងមូល។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«នៅពេលដែលសម្តេចប៉ាបភាព ត្រូវបានដកហូតកម្លាំងរបស់ខ្លួន ហើយត្រូវបង្ខំឲ្យបញ្ឈប់ការបៀតបៀន នោះយ៉ូហានបានឃើញអំណាចថ្មីមួយកំពុងឡើងមក ដើម្បីបន្លឺសំឡេងដូចនាគ ហើយបន្តការងារដ៏ឃោរឃៅ និងពោរពេញដោយការប្រមាថព្រះដដែលនោះទៅមុខទៀត។ អំណាចនេះ ដែលជាអំណាចចុងក្រោយបំផុតដែលត្រូវធ្វើសង្គ្រាមប្រឆាំងនឹងពួកជំនុំ និងក្រឹត្យវិន័យរបស់ព្រះ ត្រូវបានតំណាងដោយសត្វមួយមានស្នែងដូចកូនចៀម។ សត្វទាំងឡាយដែលនៅមុនវា បានឡើងមកពីសមុទ្រ; ប៉ុន្តែសត្វនេះបានឡើងមកពីផែនដី ដោយតំណាងឲ្យការលេចឡើងដោយសន្តិវិធីនៃជាតិដែលវាជានិមិត្តរូប—សហរដ្ឋអាមេរិក»។ Signs of the Times, February 8, 1910.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ក្នុងជំពូកដប់ប្រាំពីរ យ៉ូហានត្រូវបាននាំទៅកាន់ចំណុចសង្កេតដដែលនៃប្រវត្តិសាស្ត្រ ដើម្បីទទួលការបង្ហាញចុងក្រោយអំពីនគរនានានៃព្រះបន្ទូលទំនាយក្នុងព្រះគម្ពីរ។ ដោយឈរនៅចំណុចសង្កេតនោះ នគរទាំងនោះត្រូវបានបង្ហាញ។ ជាមុនដំបូង គាត់ត្រូវបានជម្រាបថា សត្វសាហាវគ្រប់គ្រងទាំងសាសនាចក្រ និងរដ្ឋ ពីព្រោះនាងអង្គុយលើមិនត្រឹមតែក្បាលប្រាំពីរប៉ុណ្ណោះទេ ប៉ុន្តែលើភ្នំប្រាំពីរផងដែរ។ ការអង្គុយរបស់ស្រីពេស្យាដ៏ធំនោះកំពុងបញ្ជាក់ថា នាងជាអ្នកជិះសត្វសាហាវ ហើយអ្នកដែលជិះសត្វសាហាវ គឺជាអ្នកដែលគ្រប់គ្រងសត្វសាហាវ។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ហើយស្ត្រីដែលអ្នកបានឃើញនោះ គឺជាក្រុងធំនោះឯង ដែលសោយរាជ្យលើស្ដេចទាំងឡាយនៃផែនដី។ វិវរណៈ 17:18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 «សោយរាជ្យ» មានន័យថា កាន់កាប់ និងគ្រប់គ្រងលើ។ អ្នកជិះគ្រប់គ្រងលើសត្វដោយកាន់កាន់បង្ហាប់។ អំណាចសម្តេចប៉ាបគ្រប់គ្រងលើក្បាលទាំងប្រាំពីរ ហើយក៏លើភ្នំទាំងប្រាំពីរផងដែរ។ នៅក្នុង ដានីយ៉ែល ជំពូក ២ ដានីយ៉ែលបានប្រាប់ស្តេចនេប៊ូក្នេសារថា ព្រះអង្គជា «ក្បាល» នៃមាស។ នៅក្នុង អេសាយ ជំពូក ៧ «ក្បាល» ក៏មានន័យថា ស្តេច រាជធានី ឬនគរមួយផងដែរ។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ដ្បិតក្បាលរបស់ស៊ីរីគឺក្រុងដាម៉ាស ហើយក្បាលរបស់ក្រុងដាម៉ាសគឺ រេស៊ីន; ហើយក្នុងរយៈពេលហុកសិបប្រាំឆ្នាំ អេប្រាអ៊ីមនឹងត្រូវបំបែកខ្ទេចខ្ទី ដើម្បីមិនឲ្យជាប្រជាជនមួយទៀត។ ហើយក្បាលរបស់អេប្រាអ៊ីមគឺសាម៉ារី ហើយក្បាលរបស់សាម៉ារីគឺកូនរបស់រេម៉ាលា។ ប្រសិនបើអ្នករាល់គ្នាមិនជឿទេ នោះអ្នករាល់គ្នាពិតជាមិនអាចត្រូវបានតាំងឲ្យមាំមួនឡើយ។ អេសាយ 7:7, 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សម្តេចប៉ាបភាព ដែលជាស្ត្រីជិះលើសត្វម្រឹគ នោះ គ្រប់គ្រងលើស្តេចទាំងអស់នៃផែនដី។ ស្តេចទាំងនោះត្រូវបានតំណាងថាជា «ស្តេចដប់អង្គ» ដែលជាអំណាចនាគនៃថ្ងៃចុងក្រោយ។ ពួកគេជាស្តេចដែលស្រីពេស្យារបស់ទីរ៉ុសប្រព្រឹត្តអំពើសហាយស្មន់ជាមួយ។ «ស្តេចដប់អង្គ» នោះត្រូវបានបង្ខំឲ្យទទួលយកអំណាចរបស់សម្តេចប៉ាបភាព ប៉ុន្តែស្តេចដ៏សំខាន់បំផុតក្នុងចំណោមស្តេចដប់អង្គនោះគឺសហរដ្ឋអាមេរិក។ ដូច្នេះ សហរដ្ឋអាមេរិកក៏ត្រូវបានតំណាងដោយអាហាប់ផងដែរ គឺស្តេចនៃនគរទាំងដប់ខាងជើងរបស់អ៊ីស្រាអែល។ លេខ «ប្រាំពីរ» តំណាងឲ្យ «ពេញលេញ» ហើយនៅពេលដែលសម្តេចប៉ាបភាពត្រូវបានបង្ហាញថាកំពុងសោយរាជ្យលើស្តេចទាំងឡាយនៃផែនដី នាងក៏កំពុងសោយរាជ្យលើស្តេចដប់អង្គផងដែរ ហើយនាងអង្គុយនៅលើក្បាលទាំងប្រាំពីរ។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នេះជាចិត្តដែលមានប្រាជ្ញា ដ្បិតអ្នកប្រាជ្ញនៃថ្ងៃចុងក្រោយប្រើវិធីសាស្ត្រ «បន្ទាត់លើបន្ទាត់» ហើយពួកគេទទួលស្គាល់ថា និមិត្តសញ្ញានីមួយៗនៃរដ្ឋសិល្ប៍ដែលស្ត្រីពេស្យានោះគ្រប់គ្រង សម្គាល់សេចក្ដីពិតដដែល។ នាងក៏គ្រប់គ្រងលើភ្នំប្រាំពីរផងដែរ ហើយពួក Millerites បានកំណត់ថា «ភ្នំ» មួយនៅក្នុងទំនាយព្រះគម្ពីរ ជានិមិត្តសញ្ញានៃនគរមួយ ប៉ុន្តែពួកគេក៏បានកំណត់ដែរថា និមិត្តសញ្ញាទាំងឡាយមានអត្ថន័យលើសពីមួយ។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ភ្នំក៏ជានិមិត្តសញ្ញាមួយនៃព្រះវិហារផងដែរ។ «ភ្នំបរិសុទ្ធដ៏រុងរឿង» នៅក្នុងព្រះគម្ពីរ តំណាងឲ្យព្រះវិហាររបស់ព្រះ។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ព្រះបន្ទូលដែលអេសាយ ជាកូនរបស់អាម៉ូស បានឃើញ ស្តីអំពីយូដា និងក្រុងយេរូសាឡឹម។ ហើយនៅគ្រាចុងក្រោយ នឹងកើតមានថា ភ្នំនៃព្រះដំណាក់របស់ព្រះយេហូវ៉ា នឹងត្រូវបានតាំងឡើងនៅលើកំពូលភ្នំទាំងឡាយ ហើយនឹងត្រូវបានលើកខ្ពស់ជាងភ្នំតូចទាំងឡាយ; ហើយសាសន៍ទាំងអស់នឹងហូរចូលមកកាន់វា។ ហើយប្រជាជនជាច្រើននឹងទៅ ហើយនិយាយថា ចូរមក ហើយឲ្យយើងឡើងទៅកាន់ភ្នំរបស់ព្រះយេហូវ៉ា ទៅកាន់ព្រះដំណាក់របស់ព្រះនៃយ៉ាកុប; ហើយទ្រង់នឹងបង្រៀនយើងអំពីផ្លូវទាំងឡាយរបស់ទ្រង់ ហើយយើងនឹងដើរតាមមាគ៌ាទាំងឡាយរបស់ទ្រង់: ដ្បិតក្រឹត្យវិន័យនឹងចេញពីស៊ីយ៉ូន ហើយព្រះបន្ទូលរបស់ព្រះយេហូវ៉ា ពីក្រុងយេរូសាឡឹម។ អេសាយ ២:១–៣។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«ព្រះវិហារនៃព្រះអម្ចាស់» គឺជាក្រុមជំនុំរបស់ទ្រង់ ហើយវាជា «ភ្នំ» មួយ។ ស្ត្រីពេស្យាធំនោះអង្គុយលើភ្នំប្រាំពីរ ដូច្នេះវាបញ្ជាក់ថា នាងគ្រប់គ្រងលើក្រុមជំនុំទាំងអស់ ដូចដែលនាងគ្រប់គ្រងលើស្តេចទាំងអស់ដែរ។ នាងមានអំណាចត្រួតត្រាលើក្រុមជំនុំទាំងអស់ និងលើរដ្ឋទាំងអស់នៅទូទាំងពិភពលោក។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និមិត្តដែលអេសាយកំពុងបញ្ជាក់ថាបានមកដល់គាត់ «អំពីយូដា និងក្រុងយេរូសាឡឹម» ដែលយើងទើបតែបានដកស្រង់ នោះបន្តទៅមុខទៀត ហើយវានៅតែជាបទគម្ពីរដដែលនៅក្នុងជំពូកទីបួន ហើយតាមអេសាយ នោះគឺជា «ថ្ងៃដដែល» ដែលមនុស្សនិយាយថា៖ «ចូរមក ហើយឲ្យយើងឡើងទៅភ្នំនៃព្រះអម្ចាស់ ទៅឯព្រះដំណាក់របស់ព្រះនៃយ៉ាកុប»។ ក្នុងអំឡុងពេលដដែលនោះ «ស្ត្រីប្រាំពីរនាក់» ត្រូវបានកំណត់សម្គាល់។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នៅថ្ងៃនោះ ស្ត្រីប្រាំពីរនាក់នឹងចាប់យកបុរសម្នាក់ ដោយពោលថា យើងនឹងបរិភោគអាហាររបស់ខ្លួនយើង ហើយស្លៀកពាក់សម្លៀកបំពាក់របស់ខ្លួនយើងផ្ទាល់ សូមតែឲ្យយើងត្រូវបានហៅដោយនាមរបស់អ្នកប៉ុណ្ណោះ ដើម្បីដកយកសេចក្តីអាម៉ាស់របស់យើងចេញ។ នៅថ្ងៃនោះ មែករបស់ព្រះយេហូវ៉ានឹងមានសោភ័ណភាព និងសិរីល្អ ហើយផលផែនដីនឹងប្រសើរឥតខ្ចោះ និងគួរឲ្យគាប់ចិត្ត សម្រាប់អស់អ្នកដែលបានរួចផុតក្នុងអ៊ីស្រាអែល។ ហើយនឹងកើតមានថា អ្នកដែលនៅសល់ក្នុងស៊ីយ៉ូន និងអ្នកដែលនៅរស់រានមានជីវិតក្នុងក្រុងយេរូសាឡឹម នឹងត្រូវបានហៅថា បរិសុទ្ធ គឺគ្រប់គ្នាដែលបានកត់ឈ្មោះទុកក្នុងចំណោមអ្នកមានជីវិតនៅក្រុងយេរូសាឡឹម៖ នៅពេលព្រះអម្ចាស់បានលាងសម្អាតភាពកខ្វក់របស់កូនស្រីទាំងឡាយនៃស៊ីយ៉ូន ហើយបានជម្រះឈាមរបស់ក្រុងយេរូសាឡឹមចេញពីកណ្ដាលទីក្រុងនោះ ដោយវិញ្ញាណនៃការជំនុំជម្រះ និងដោយវិញ្ញាណនៃការដុតបំផ្លាញ។ ហើយព្រះយេហូវ៉ានឹងបង្កើតលើគ្រប់ទីលំនៅនៃភ្នំស៊ីយ៉ូន និងលើការប្រជុំទាំងឡាយរបស់នាង នូវពពក និងផ្សែងនៅពេលថ្ងៃ ហើយនូវពន្លឺចែងចាំងនៃភ្លើងឆេះនៅពេលយប់ ដ្បិតនៅលើសិរីល្អទាំងមូលនឹងមានការការពារ។ ហើយនឹងមានត្រសាលមួយ សម្រាប់ជាម្លប់នៅពេលថ្ងៃពីកម្ដៅ ហើយសម្រាប់ជាទីជ្រកកោន និងជាទីលាក់បាំងពីខ្យល់ព្យុះ និងពីភ្លៀង។ អេសាយ ៤:១–៦។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“ថ្ងៃ” ដែលជាប្រធានបទនៃនិមិត្តរបស់អេសាយ គឺជា “ម៉ោង” នៃរញ្ជួយផែនដីដ៏ធំក្នុង វិវរណៈ ជំពូក១១។ អ្នកមានប្រាជ្ញា ដែលបានទទួលយកការទូន្មានឲ្យ “ត្រឡប់មកវិញ” ពីការខកចិត្តនៅថ្ងៃទី 18 ខែកក្កដា ឆ្នាំ 2020 ហើយបានបំពេញលក្ខខណ្ឌនៃ លេវីវិន័យ ជំពូក២៦ ហើយដែលត្រូវបានប្រមូលរួមគ្នាដោយពាក្យទំនាយទីមួយរបស់អេសេគាល ត្រូវបានបោះត្រា នៅពេលដែលពួកគេទទួលយកសារទីពីររបស់អេសេគាល អំពីខ្យល់ទាំងបួននៃអ៊ីស្លាម។ បន្ទាប់មក ពួកគេត្រូវបានលើកឡើងទៅស្ថានសួគ៌ ដូចជាទង់សញ្ញាមួយ ហើយកូនចៅផ្សេងទៀតរបស់ព្រះនៅបាប៊ីឡូន ចាប់ផ្តើមឆ្លើយតបនឹងការហៅឲ្យចេញពីបាប៊ីឡូន ដែលចាប់ផ្តើមនៅពេលរញ្ជួយផែនដី នោះគឺជាច្បាប់ថ្ងៃអាទិត្យដែលនឹងមកដល់ឆាប់ៗនេះ។ ហ្វូងចៀមផ្សេងទៀតរបស់ព្រះ បានឮសារឲ្យចេញពីបាប៊ីឡូន ហើយពួកគេប្រកាសថា៖ “ចូរអ្នករាល់គ្នាមក ហើយឲ្យយើងឡើងទៅភ្នំនៃព្រះយេហូវ៉ា ទៅកាន់ព្រះដំណាក់នៃព្រះនៃយ៉ាកុប។”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 «ម៉ោង» នោះ ស្រីពេស្យាធំចាប់ផ្តើមច្រៀងបទចម្រៀងរបស់នាង ហើយប្រព្រឹត្តអំពើកំផិតជាមួយស្តេចទាំងឡាយនៃផែនដី។ អស់អ្នកដែលគ្មានឈ្មោះបានចុះក្នុងសៀវភៅជីវិតរបស់កូនចៀម នឹងដើរតាមស្រីពេស្យានោះ ហើយពួកជំនុំរបស់ពួកគេនឹងស្ថិតក្រោមអំណាចរបស់នាង។ ពួកជំនុំទាំងនោះត្រូវបានអេសាយតំណាងថាជា «ស្ត្រីប្រាំពីរនាក់»។ «ស្ត្រីប្រាំពីរនាក់» ទាំងនោះគឺជា «ភ្នំប្រាំពីរ» ដែលអាណាចក្រប៉ាប នឹងគ្រប់គ្រងលើ ខណៈដែលសហរដ្ឋអាមេរិកបង្ខំពិភពលោកទាំងមូលឲ្យស្ថាបនារូបសំណាកនៃសត្វសាហាវ ដែលនឹងទាំងនិយាយ និងបណ្តាលឲ្យមនុស្សទាំងអស់ទទួលសញ្ញានៃអំណាចប៉ាប។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«ស្ត្រីទាំងប្រាំពីរនោះនឹងចាប់កាន់បុរសម្នាក់» ហើយ «បុរស» នោះគឺជា «បុរស» ដែលប៉ូលបានកំណត់អត្តសញ្ញាណថាជា «មនុស្សនៃអំពើបាប»។ ក្នុងរយៈពេលនៃការល្បងលនោះ អស់អ្នកដែលនៅសល់ «ក្នុងក្រុងយេរូសាឡឹម នឹងត្រូវបានហៅថាបរិសុទ្ធ គឺគ្រប់គ្នាដែលបានចុះឈ្មោះទុកក្នុងចំណោមអ្នកមានជីវិតនៅក្រុងយេរូសាឡឹម»។ ប្រជារាស្ត្ររបស់ព្រះ គឺជាអស់អ្នកនៅក្នុងអំឡុងពេលនោះ ដែលឈ្មោះរបស់ពួកគេបានចុះទុកក្នុងសៀវភៅនៃជីវិត គឺសៀវភៅរបស់កូនចៀមដែលត្រូវបានសម្លាប់តាំងពីមូលដ្ឋាននៃលោកិយ។ ចំណែកឯក្រុមមួយទៀត ដែលចាប់កាន់ «មនុស្សនៃអំពើបាប» នោះ គឺជាអស់អ្នកនៅក្នុងវិវរណៈ ជំពូកទីដប់បី ដែលថ្វាយបង្គំមនុស្សនៃអំពើបាបនោះ។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ហើយអស់អ្នកដែលរស់នៅលើផែនដីនឹងថ្វាយបង្គំវា គឺអស់អ្នកដែលឈ្មោះរបស់ខ្លួនមិនបានចារទុកក្នុងសៀវភៅជីវិតរបស់កូនចៀម ដែលត្រូវបានសម្លាប់តាំងពីការបង្កើតលោកិយមក។ បើអ្នកណាមានត្រចៀក សូមឲ្យអ្នកនោះស្តាប់ចុះ។ វិវរណៈ 13:8, 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“ម៉ោង” នៃរញ្ជួយដីដ៏ធំ ដែលជាវិបត្តិច្បាប់ថ្ងៃអាទិត្យ គឺជាការបញ្ចប់នៃការជំនុំជម្រះស៊ើបអង្កេត ហើយការជំនុំជម្រះនោះផ្អែកលើថា តើឈ្មោះរបស់អ្នកត្រូវបានរកឃើញ ឬមិនត្រូវបានរកឃើញថាបានកត់ទុកនៅក្នុងសៀវភៅនៃជីវិតឬអត់ ដូច្នេះ ក្នុងពេលនោះ វណ្ណៈទាំងពីរដែលត្រូវបានតំណាងដោយទំនាក់ទំនងចំពោះសៀវភៅនៃជីវិត កំពុងសម្គាល់ឈុតឆាកបិទបញ្ចប់នៃការជំនុំជម្រះយ៉ាងពិតប្រាកដ។ អស់អ្នកដែលកាន់យក “មនុស្សនៃអំពើបាប” ប្រកាសថា ពួកគេនឹង “បរិភោគ” “នំប៉័ងរបស់ខ្លួនឯង ហើយស្លៀកពាក់” “សម្លៀកបំពាក់របស់ខ្លួនឯង” ប៉ុន្តែបំណងប្រាថ្នាចម្បងរបស់ពួកគេគឺ “ឲ្យគេហៅយើងតាមឈ្មោះរបស់អ្នក”។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ពួកគេនឹងរក្សាទុកសេចក្តីថ្លែងការណ៍ខាងលទ្ធិជំនឿរបស់ខ្លួនឯង (បរិភោគនំប៉័ងរបស់ខ្លួនឯង) ហើយរក្សាទុកការប្រកាសសាសនានិកាយរបស់ខ្លួន (សម្លៀកបំពាក់របស់ខ្លួនឯង) ប៉ុន្តែទទួលយកឈ្មោះនៃ «មនុស្សនៃអំពើបាប»។ ឈ្មោះនៃ «មនុស្សនៃអំពើបាប» គឺ «កាតូលិក» ដែលមានន័យថា «សកល»។ អ្នកទាំងឡាយណាដែលចាប់យក «មនុស្សនៃអំពើបាប» ប្រាថ្នាចង់ក្លាយជាផ្នែកមួយនៃ «ព្រះវិហារសកល» ដែលជាព្រះវិហារកាតូលិក។ ពួកគេប្រាថ្នាចំពោះទំនាក់ទំនងនោះ ដើម្បី «ដកហូត» «សេចក្តីអាម៉ាស់» របស់ខ្លួន។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«ការតិះដៀល» នោះ សំដៅទៅលើធាតុសំខាន់ពីរនៃសត្វហិង្សា ដែលគ្រប់គ្រងលើពួកជំនុំទាំងអស់ និងលើប្រជាជាតិទាំងអស់នៅគ្រាចុងក្រោយ។ នៅក្នុង «ម៉ោងនៃការរញ្ជួយដីយ៉ាងធំ» ក្នុង វិវរណៈ ជំពូក ១១ «វេទនាទីបីមកដល់យ៉ាងឆាប់រហ័ស»។ «វេទនាទីបី» គឺអ៊ីស្លាម។ នៅក្នុង «ម៉ោងនៃការរញ្ជួយដីយ៉ាងធំ» ក្នុង វិវរណៈ ជំពូក ១១ ត្រែទីប្រាំពីរបន្លឺឡើង។ ត្រែទីប្រាំពីរ គឺអ៊ីស្លាម។ អ៊ីស្លាមវាយប្រហារនៅក្នុង «ម៉ោងនៃការរញ្ជួយដីយ៉ាងធំ» ដ្បិតត្រែទាំងអស់គឺជាឧបករណ៍ព្យាករណ៍ ដែលព្រះបានប្រើក្នុងការវិនិច្ឆ័យលើការបង្ខំឲ្យថ្វាយបង្គំថ្ងៃអាទិត្យ នៅទូទាំងប្រវត្តិសាស្ត្រពិភពលោក។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 «សេចក្ដីវិនាសជាតិសាសន៍» របស់សហរដ្ឋអាមេរិក ត្រូវបាននាំមកដល់ ដោយសារច្បាប់ថ្ងៃអាទិត្យដែលនឹងមកដល់ក្នុងពេលឆាប់ៗនេះ នោះ «បណ្ដាជាតិនឹងខឹងសម្បារ»។ តាមទំនាយព្រះគម្ពីរ គឺសាសនាអ៊ីស្លាមដែលបង្កឲ្យបណ្ដាជាតិខឹងសម្បារ ដូចដែលត្រូវបានតំណាងដោយការយោងជាលើកដំបូងអំពីសាសនាអ៊ីស្លាមនៅក្នុងសៀវភៅលោកុប្បត្តិ។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ហើយទេវតារបស់ព្រះយេហូវ៉ាបានមានព្រះបន្ទូលទៅនាងថា មើល៍ អ្នកកំពុងមានគភ៌ ហើយនឹងសម្រាលបានកូនប្រុសមួយ ហើយត្រូវដាក់ឈ្មោះគាត់ថា អ៊ីស្មាអែល ពីព្រោះព្រះយេហូវ៉ាបានឮទុក្ខវេទនារបស់អ្នក។ ហើយគាត់នឹងជាមនុស្សព្រៃ; ដៃរបស់គាត់នឹងទាស់នឹងមនុស្សគ្រប់រូប ហើយដៃរបស់មនុស្សគ្រប់រូបនឹងទាស់នឹងគាត់; ហើយគាត់នឹងរស់នៅនៅចំពោះមុខបងប្អូនរបស់គាត់ទាំងអស់។ លោកុប្បត្តិ ១៦:១១, ១២។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«ការត្មះតិះដៀល» នៃគ្រាចុងក្រោយ គឺជាសាសនាអ៊ីស្លាម។ ពួកជំនុំ និងបណ្ដាប្រជាជាតិនានានៃពិភពលោក នឹងស្ថិតនៅក្រោមអំណាចរបស់របបសណ្តាប់ធ្នាប់ពិភពលោកថ្មី នៃអង្គការសហប្រជាជាតិមួយ ដែលស្ថិតក្រោមការគ្រប់គ្រងរបស់ព្រះវិហារកាតូលិក។ សម្តេចប៉ាបនឹងអង្គុយលើប្រព័ន្ធពិភពលោកតែមួយនោះ ដូចជាក្នុងឆ្នាំ 330 កុងស្តង់ទីនបានប្រទានទីអង្គុយរបស់ខ្លួនដល់ស្ថាប័នសម្តេចប៉ាប។ បណ្ដាប្រជាជាតិនឹងសម្រេចថា សមត្ថភាពរបស់ពួកគេក្នុងការដោះស្រាយសង្គ្រាមដែលសាសនាអ៊ីស្លាមកំពុងនាំមកប្រឆាំងនឹងមនុស្សជាតិ អាចសម្រេចបានតែដោយការខិតខំរួមគ្នាប៉ុណ្ណោះ ដែលនឹងតម្រូវឲ្យចុះស្ថិតក្រោមអំណាចសីលធម៌មួយ ហើយសហរដ្ឋអាមេរិកនឹងទទូចថា អំណាចនោះគឺព្រះវិហាររ៉ូម៉ាំង។ ដូចដែលយុស្ទីនៀនបានប្រទានអំណាចដ៏ធំរបស់ខ្លួនដល់ព្រះវិហារកាតូលិកក្នុងឆ្នាំ 533 ប្រវត្តិសាស្ត្រកំពុងត្រូវបានធ្វើឡើងសារឡើងវិញ។ សហរដ្ឋអាមេរិកនឹងបង្ខំពិភពលោកតាមរយៈអំណាចយោធារបស់ខ្លួនឲ្យគោរពតាម ដូចដែលក្លូវីសបានធ្វើសម្រាប់ព្រះវិហារកាតូលិកក្នុងឆ្នាំ 496។ ប្រវត្តិសាស្ត្រនៃខទីពីរ នៃវិវរណៈ ជំពូក 13 នឹងត្រូវបានធ្វើឡើងសារឡើងវិញ។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ហើយសត្វសាហាវដែលខ្ញុំបានឃើញនោះ មានរូបរាងដូចខ្លាដំបង ហើយជើងរបស់វាដូចជើងខ្លាឃ្មុំ ហើយមាត់របស់វាដូចមាត់តោ; ហើយនាគបានប្រទានអំណាចរបស់ខ្លួន បល្ល័ង្ករបស់ខ្លួន និងសិទ្ធិអំណាចដ៏ធំ ដល់វា។ វិវរណៈ 13:2។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នៅពេលដែលរូបសំណាកនោះត្រូវបានបង្កើតឡើងហើយ នោះស្តេចទាំងឡាយនៃផែនដី ដែលបានកើតកំហឹងដោយសារការវាយប្រហាររបស់សាសនាអ៊ីស្លាម នឹងយល់ឃើញថា «ការតិះដៀល» ជាសកលប្រឆាំងនឹងសាសនាអ៊ីស្លាម ដែលត្រូវបានប្រើដើម្បីនាំឲ្យរូបសំណាកសកលនៃសត្វសាហាវកើតមានឡើងនោះ មិនមែនជា «ការតិះដៀល» ដែល «មនុស្សនៃអំពើបាប» (Jezebel) ពិតជាបានខ្វល់ខ្វាយអំពីនោះឡើយ។ នៅពេលដែលយឺតពេលទៅហើយ ពិភពលោកនឹងដឹងថា Jezebel មិនបានខ្វល់អ្វីសោះអំពីសាសនាអ៊ីស្លាមទេ ប៉ុន្តែចិត្តរបស់នាងប្រាថ្នាចង់សម្លាប់ Elijah ដូចដែល Herodias បានសម្លាប់ John the Baptist។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«ចិត្តដែលមានប្រាជ្ញា» គឺជា «ចិត្តរបស់អ្នកប្រាជ្ញ» ហើយ «អ្នកប្រាជ្ញ» គឺជាអ្នកដែលយល់ដឹងអំពី «ការកើនឡើងនៃចំណេះដឹង» ដែលកើតមានឡើង នៅពេលដែល សិង្ហនៃកុលសម្ព័ន្ធយូដា បើកត្រាវិវរណៈនៃព្រះយេស៊ូវគ្រីស្ទ មុនពេលទ្វារព្រះគុណបិទ។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រួចទ្រង់មានព្រះបន្ទូលមកកាន់ខ្ញុំថា កុំបិទត្រាពាក្យនៃការទំនាយក្នុងសៀវភៅនេះឡើយ ដ្បិតពេលវេលាជិតមកដល់ហើយ។ អ្នកដែលទុច្ចរិត ចូរឲ្យគេទុច្ចរិតតទៅទៀត; អ្នកដែលសៅហ្មង ចូរឲ្យគេសៅហ្មងតទៅទៀត; អ្នកដែលសុចរិត ចូរឲ្យគេសុចរិតតទៅទៀត; អ្នកដែលបរិសុទ្ធ ចូរឲ្យគេបរិសុទ្ធតទៅទៀត។ វិវរណៈ 22:10,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«ក្បាលទាំងប្រាំពីរ គឺជាភ្នំទាំងប្រាំពីរ ដែលស្ត្រីនោះអង្គុយនៅលើ» បង្ហាញសេចក្តីពិតថា សម្តេចប៉ាបនឹងគ្រប់គ្រងទាំងសាសនាចក្រ និងរដ្ឋ។ និមិត្តសញ្ញាមានអត្ថន័យលើសពីមួយ ហើយនិមិត្តសញ្ញាទាំងនោះត្រូវកំណត់និយមន័យ និងយល់ដោយបរិបទនៃបទគម្ពីរដែលនិមិត្តសញ្ញាទាំងនោះត្រូវបានបង្ហាញ។ មានការលើកឡើងនៃអាគុយម៉ង់ថា ខគម្ពីរនេះកំណត់អត្តសញ្ញាណថា ក្បាលទាំងនោះគឺជាភ្នំទាំងនោះ ដូច្នេះ តើអ្វីជាមូលហេតុសមហេតុសមផលសម្រាប់កំណត់ការខុសគ្នារវាងក្បាលទាំងនោះ (ការគ្រប់គ្រងខាងរដ្ឋ) និងភ្នំទាំងនោះ (ការគ្រប់គ្រងខាងសាសនា)? ការបែងចែកនេះត្រូវបានបង្កើតឡើងនៅក្នុង ដានីយ៉ែល ជំពូកទីប្រាំពីរ និងទីប្រាំបី។ នៅក្នុងជំពូកទីប្រាំពីរ ទាំងក្រុងរ៉ូមបាកាន និងក្រុងរ៉ូមសម្តេចប៉ាប ត្រូវបានកំណត់អត្តសញ្ញាណថាជា «ខុសប្លែក» ពីសត្វទាំងឡាយដែលបានមកមុនពួកវា។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នៅពេលដែលជំពូកទី៧ត្រូវបានយកមកដាក់លើជំពូកទី៨ (បន្ទាត់លើបន្ទាត់) យើងឃើញនៅក្នុងជំពូកទី៨ ស្នែងតូចរបស់ទីក្រុងរ៉ូម ដែលរំញោចទៅមករវាងបុរស ស្ត្រី បុរស ស្ត្រី។ និមិត្តសញ្ញាមួយ (ស្នែងតូច) ដែលតំណាងឲ្យអំណាចពីរ។ នៅក្នុងជំពូកទាំងនោះ ស្នែងមួយគឺជានគរមួយ ហើយនគរមួយក៏ជាក្បាលមួយផងដែរ។ នៅក្នុងជំពូកទី៨ ស្នែងតូចតំណាងឲ្យនគរពីរ គឺនគរទី៤ និងនគរទី៥ នៃព្រះបន្ទូលទំនាយក្នុងព្រះគម្ពីរ។ ស្នែងតូចតំណាងជានិមិត្តរូបដល់នគរពីរ ហើយនគរទាំងពីរដែលវាតំណាងឲ្យ គឺជានគរដែលកំណត់អត្តសញ្ញាណនៃការរួបរួមគ្នារវាងអំណាចរដ្ឋ និងអំណាចសាសនាចក្រ។ ក្បាលទាំងប្រាំពីរ ដែលក៏ជាភ្នំទាំងប្រាំពីរផងដែរ តំណាងឲ្យនគរពីរ ហើយនគរមួយគឺអំណាចសាសនាចក្រ និងនគរមួយទៀតគឺអំណាចរដ្ឋ។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ក្នុងជំពូកទីពីរនៃដានីយ៉ែល មានសាក្សីមួយទៀតចំពោះនិមិត្តសញ្ញាទំនាយនេះ ដ្បិតនៅទីនោះ នគរចុងក្រោយ ដែលពួកមីល្លឺរ៉ាយត៍បានយល់ថាជានគរទីបួន គឺរូម៉ា ត្រូវបានតំណាងដោយដែក និងដីឥដ្ឋ។ ដែក និងដីឥដ្ឋត្រូវបានផ្សំចូលគ្នា ទោះបីជាតាមពិត ដែកមិនរួមផ្សំជាមួយដីឥដ្ឋក៏ដោយ។ ទោះយ៉ាងណា នៅពេលបងស្រីវ៉ាយត៍អធិប្បាយអំពី «ដែក និងដីឥដ្ឋ» នោះ នាងកំណត់អត្តសញ្ញាណវាថាជានិមិត្តសញ្ញានៃអំណាចសាសនា និងអំណាចរដ្ឋ ដូចដែលត្រូវបានតំណាងដោយស្នែងតូចក្នុងជំពូកទីប្រាំបី និងក្បាលទាំងឡាយនៃវិវរណៈដប់ប្រាំពីរ ដែលជាភ្នំផងដែរ។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«យើងបានមកដល់សម័យមួយ ដែលកិច្ចការបរិសុទ្ធរបស់ព្រះត្រូវបានតំណាងដោយជើងនៃរូបបដិមា ដែលក្នុងនោះដែកបានលាយជាមួយដីឥដ្ឋសើម។ ព្រះមានប្រជាជនមួយ គឺជាប្រជាជនដែលបានជ្រើសតាំង ដែលការយល់ដឹងរបស់ពួកគេត្រូវតែបានធ្វើឲ្យបរិសុទ្ធ ដែលមិនត្រូវក្លាយជាមិនបរិសុទ្ធដោយដាក់ឈើ ស្មៅស្ងួត និងចំបើងលើគ្រឹះឡើយ។ ព្រលឹងគ្រប់រូបដែលស្មោះត្រង់ចំពោះបញ្ញត្តិរបស់ព្រះ នឹងឃើញថា លក្ខណៈសម្គាល់ដាច់ដោយឡែកនៃជំនឿរបស់យើង គឺថ្ងៃសប្ប័ទទីប្រាំពីរ។ ប្រសិនបើរដ្ឋាភិបាលគោរពថ្ងៃសប្ប័ទ ដូចដែលព្រះបានបង្គាប់ នោះវានឹងឈរនៅក្នុងកម្លាំងរបស់ព្រះ និងក្នុងការការពារជំនឿដែលបានប្រគល់ឲ្យពួកបរិសុទ្ធម្តងជាស្រេច។ ប៉ុន្តែ អ្នកនយោបាយរដ្ឋនឹងលើកតម្កើងថ្ងៃសប្ប័ទក្លែងក្លាយ ហើយនឹងលាយបញ្ចូលជំនឿសាសនារបស់ខ្លួនជាមួយនឹងការរក្សាប្រតិបត្តិនៃកូននៃសាសនាប៉ាបនេះ ដោយដាក់វាខ្ពស់ជាងថ្ងៃសប្ប័ទដែលព្រះអម្ចាស់បានញែកឲ្យបរិសុទ្ធ និងប្រទានពរ ដោយបានញែកវាចេញសម្រាប់មនុស្សឲ្យរក្សាទុកជាបរិសុទ្ធ ជាទីសម្គាល់រវាងទ្រង់ និងប្រជាជនរបស់ទ្រង់រហូតដល់មួយពាន់ជំនាន់។ ការលាយបញ្ចូលគ្នារវាងឧបាយកលសាសនាចក្រ និងឧបាយកលរដ្ឋ ត្រូវបានតំណាងដោយដែក និងដីឥដ្ឋ។ សហភាពនេះកំពុងធ្វើឲ្យអំណាចទាំងមូលរបស់ពួកសាសនាចក្រខ្សោយចុះ។ ការផ្តល់អំណាចរបស់រដ្ឋដល់សាសនាចក្របែបនេះ នឹងនាំមកនូវលទ្ធផលអាក្រក់។ មនុស្សស្ទើរតែបានឆ្លងផុតចំណុចនៃការអត់ឱនរបស់ព្រះហើយ។ ពួកគេបានដាក់ទុនកម្លាំងរបស់ខ្លួនក្នុងនយោបាយ ហើយបានរួមសម្ព័ន្ធជាមួយសាសនាប៉ាប។ ប៉ុន្តែពេលវេលានឹងមកដល់ ដែលព្រះនឹងដាក់ទណ្ឌកម្មលើអ្នកដែលបានធ្វើឲ្យក្រឹត្យវិន័យរបស់ទ្រង់ក្លាយជាមោឃៈ ហើយការងារអាក្រក់របស់ពួកគេនឹងត្រឡប់មកលើខ្លួនពួកគេវិញ»។ The Seventh-day Adventist Bible Commentary, volume 4, 1168, 1169.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នៅក្នុងទិដ្ឋភាពដែលតំណាងដល់ព្រះរាជកិច្ចរបស់ព្រះគ្រីស្ទសម្រាប់យើង និងការចោទប្រកាន់យ៉ាងមុតមាំរបស់សាតាំងប្រឆាំងនឹងយើង នោះយ៉ូស្វេឈរជាមហាបូជាចារ្យ ហើយទូលសូមជំនួសប្រជាជនរបស់ព្រះដែលកាន់តាមព្រះបញ្ញត្តិរបស់ទ្រង់។ ក្នុងពេលដំណាលគ្នានោះ សាតាំងតំណាងឲ្យប្រជាជនរបស់ព្រះថាជាមនុស្សបាបយ៉ាងខ្លាំង ហើយនាំបញ្ជីអំពើបាបដែលវាបានល្បួងពួកគេឲ្យប្រព្រឹត្តពេញមួយជីវិតរបស់ពួកគេ មកបង្ហាញនៅចំពោះព្រះ ហើយទទូចថា ដោយសារការរំលងរបស់ពួកគេ ពួកគេគួរត្រូវបានប្រគល់ទៅក្នុងដៃរបស់វា ដើម្បីបំផ្លាញ។ វាទទូចថា ពួកគេមិនគួរទទួលការការពារដោយទេវតាបម្រើទាំងឡាយ ប្រឆាំងនឹងសម្ព័ន្ធភាពនៃអំពើអាក្រក់ឡើយ។ វាពោរពេញដោយសេចក្ដីកំហឹង ពីព្រោះវាមិនអាចចងប្រជាជនរបស់ព្រះជាបាច់ៗជាមួយនឹងលោកិយ ដើម្បីឲ្យពួកគេថ្វាយភក្ដីភាពទាំងស្រុងដល់វាបាន។ ស្ដេចទាំងឡាយ មេដឹកនាំ និងអភិបាលទាំងឡាយ បានដាក់សញ្ញារបស់អង់ទីគ្រីស្ទលើខ្លួនពួកគេ ហើយត្រូវបានតំណាងថាជានាគដែលចេញទៅធ្វើសង្គ្រាមនឹងពួកបរិសុទ្ធ—គឺនឹងអ្នកដែលកាន់តាមព្រះបញ្ញត្តិរបស់ព្រះ ហើយមានសេចក្ដីជំនឿរបស់ព្រះយេស៊ូវ។ ក្នុងសេចក្ដីសត្រូវរបស់ពួកគេចំពោះប្រជាជនរបស់ព្រះ ពួកគេក៏បង្ហាញខ្លួនថាមានទោសផងដែរ ក្នុងការជ្រើសរើសបារ៉ាបាសជំនួសព្រះគ្រីស្ទ។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«ព្រះជាម្ចាស់មានជម្លោះមួយជាមួយនឹងលោកិយ។ នៅពេលការជំនុំជម្រះនឹងអង្គុយចុះ ហើយសៀវភៅទាំងឡាយនឹងត្រូវបានបើកឡើង ទ្រង់មានគណនេយ្យដ៏គួរឲ្យភ័យខ្លាចមួយត្រូវដោះស្រាយ ដែលនៅឥឡូវនេះនឹងធ្វើឲ្យលោកិយភ័យខ្លាច និងញ័ររន្ធត់ បើមនុស្សមិនត្រូវបានធ្វើឲ្យខ្វាក់ភ្នែក និងស្ថិតក្រោមមន្តលួងលោម និងការបោកបញ្ឆោតរបស់សាតាំងទេ។ ព្រះជាម្ចាស់នឹងហៅលោកិយឲ្យទទួលខុសត្រូវចំពោះសេចក្តីស្លាប់នៃព្រះរាជបុត្រតែមួយគត់របស់ទ្រង់ ដែលតាមគ្រប់ន័យសំខាន់ៗ លោកិយបានឆ្កាងទ្រង់ជាថ្មី ហើយបានដាក់ឲ្យទ្រង់អាម៉ាស់ជាសាធារណៈ ដោយការបៀតបៀនប្រជារាស្ត្ររបស់ទ្រង់។ លោកិយបានបដិសេធព្រះគ្រីស្ទនៅក្នុងរូបបុគ្គលនៃពួកបរិសុទ្ធរបស់ទ្រង់ បានបដិសេធសាររបស់ទ្រង់ ដោយបដិសេធសាររបស់ពួកហោរា ពួកសាវក និងអ្នកនាំសារ។ ពួកគេបានបដិសេធអស់អ្នកដែលបានជាសហការីជាមួយព្រះគ្រីស្ទ ហើយដោយហេតុនេះ ពួកគេនឹងត្រូវតែថ្លែងគណនេយ្យមួយ»។ Testimonies to Ministers, 38, 39.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 ហាសិបប្រាំពីរ</dc:title>
  <dc:subject>ការបើកបង្ហាញអំពីអាថ៌កំបាំងទំនាយនៃវិវរណៈ៖ ដំណើរឆ្លងកាត់ទំនាយនៃគ្រាចុងក្រោយ</dc:subject>
  <dc:creator>Jeff Pippenger</dc:creator>
  <cp:keywords/>
  <dc:description>Generated by ArticleDigger from daniel\57_daniel.json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