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ហាសិបប្រាំបី</w:t>
      </w:r>
    </w:p>
    <w:p>
      <w:pPr>
        <w:pStyle w:val="ArticleSubtitle"/>
        <w:jc w:val="left"/>
      </w:pPr>
      <w:r>
        <w:rPr>
          <w:rFonts w:ascii="Leelawadee UI" w:hAnsi="Leelawadee UI" w:eastAsia="Leelawadee UI" w:cs="Leelawadee UI"/>
        </w:rPr>
        <w:t>ប្រាជ្ញាដែលបានបើកត្រា៖ ស្វែងយល់អំពីសហភាពត្រីភាគ និងអាថ៌កំបាំងនៃ 666 ក្នុងទំនាយ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2024-01-22</w:t>
      </w:r>
    </w:p>
    <w:p>
      <w:pPr>
        <w:pStyle w:val="ArticleBody"/>
        <w:jc w:val="left"/>
      </w:pPr>
      <w:r>
        <w:rPr>
          <w:rFonts w:ascii="Leelawadee UI" w:hAnsi="Leelawadee UI" w:eastAsia="Leelawadee UI" w:cs="Leelawadee UI"/>
        </w:rPr>
        <w:t>មានសាក្សីជាច្រើនបានបញ្ជាក់រួចហើយថា ក្នុងប្រវត្តិសាស្ត្រ និងក្នុងព្យាករណ៍ ក្រុងរ៉ូមតែងតែលេចឡើងជាលេខប្រាំបី ហើយជារបស់ក្នុងចំណោមទាំងប្រាំពីរ។ ប្រស្នាព្យាករណ៍នៃនិមិត្តសញ្ញានេះ ជាផ្នែកមួយនៃអ្វីដែលសិង្ហនៃពូជយូដាបើកត្រា មុនពេលការសាកល្បងបិទបញ្ចប់។ ព្រះគ្រីស្ទមិនដែលផ្លាស់ប្តូរឡើយ ហើយនៅក្នុងការខកចិត្តលើកទីមួយ និងដ៏ធំក្នុងប្រវត្តិសាស្ត្រមីឡឺរ៉ាយត៍ ទ្រង់បានបើកសម្ដែងសេចក្តីពិតមួយ ដែលបានពន្យល់អាថ៌កំបាំងនៃការខកចិត្តនោះ។</w:t>
      </w:r>
    </w:p>
    <w:p>
      <w:pPr>
        <w:pStyle w:val="ArticleBody"/>
        <w:jc w:val="left"/>
      </w:pPr>
      <w:r>
        <w:rPr>
          <w:rFonts w:ascii="Leelawadee UI" w:hAnsi="Leelawadee UI" w:eastAsia="Leelawadee UI" w:cs="Leelawadee UI"/>
        </w:rPr>
        <w:t>បន្ទាប់ពីការខកចិត្តលើកដំបូងក្នុងប្រវត្តិសាស្ត្រមីឡឺរ៉ាយត៍ ព្រះអង្គបានដកព្រះហស្តរបស់ទ្រង់ចេញពីកំហុសមួយក្នុងចំណោមតួលេខខ្លះៗដែលបានបង្ហាញនៅលើតារាងឆ្នាំ 1843។ កំហុសនោះតំណាងឲ្យការយល់ច្រឡំខាងទំនាយដែលបានបង្កឲ្យមានការខកចិត្តនោះ។ នៅទីបញ្ចប់ ពួកមីឡឺរ៉ាយត៍ត្រូវបានដឹកនាំឲ្យឈានទៅដល់សំណុំការយល់ដឹងមួយ ដែលបានបង្កើតឲ្យបានរឹងមាំនូវកាលបរិច្ឆេទចាប់ផ្តើមនៃពីរពាន់បីរយថ្ងៃ។ ដោយមានចំណុចចាប់ផ្តើមដ៏រឹងមាំ ដែលជាសំខាន់បានផ្អែកលើកាលបរិច្ឆេទនៃឈើឆ្កាង នោះពួកគេក៏បានឃើញថា ភស្តុតាងខាងទំនាយដដែលដែលពួកគេបានប្រើដើម្បីកំណត់ឆ្នាំ 1843 នោះ តាមពិតបានកំណត់មិនត្រឹមតែឆ្នាំ 1844 ប៉ុណ្ណោះទេ ប៉ុន្តែសូម្បីតែថ្ងៃជាក់លាក់ គឺថ្ងៃទី 22 ខែតុលា ឆ្នាំ 1844 ផងដែរ។</w:t>
      </w:r>
    </w:p>
    <w:p>
      <w:pPr>
        <w:pStyle w:val="ArticleBody"/>
        <w:jc w:val="left"/>
      </w:pPr>
      <w:r>
        <w:rPr>
          <w:rFonts w:ascii="Leelawadee UI" w:hAnsi="Leelawadee UI" w:eastAsia="Leelawadee UI" w:cs="Leelawadee UI"/>
        </w:rPr>
        <w:t>បន្ទាប់ពីការខកចិត្តដ៏ធំលើកទីពីរ ព្រះអម្ចាស់បានបើកសម្ដែងសេចក្ដីពិតមួយម្ដងទៀត ដែលឆ្លើយតបនឹងបញ្ហាព្យាករណ៍ទាំងអស់ ដែលកើតឡើងដោយសារការប្រកាសខុសឆ្គងរបស់ពួកគេថា ថ្ងៃទី 22 ខែតុលា ឆ្នាំ 1844 គឺជាការយាងមកលើកទីពីររបស់ព្រះគ្រីស្ទ។ ព្រះអម្ចាស់បានបើកបង្ហាញប្រធានបទអំពីទីសក្ការៈ និងសេចក្ដីពិតដែលពាក់ព័ន្ធនឹងវា ហើយការខកចិត្តដ៏ធំនោះក៏ត្រូវបានពន្យល់ផងដែរ។</w:t>
      </w:r>
    </w:p>
    <w:p>
      <w:pPr>
        <w:pStyle w:val="ArticleScripture"/>
        <w:jc w:val="left"/>
      </w:pPr>
      <w:r>
        <w:rPr>
          <w:rFonts w:ascii="Leelawadee UI" w:hAnsi="Leelawadee UI" w:eastAsia="Leelawadee UI" w:cs="Leelawadee UI"/>
        </w:rPr>
        <w:t>«ក្នុងនាមជាប្រជាជនមួយ យើងគួរតែជាសិស្សដ៏ឧស្សាហ៍ព្យាយាមនៃព្រះបន្ទូលទំនាយ; យើងមិនគួរសម្រាកឡើយ រហូតទាល់តែយើងបានយល់ដឹងយ៉ាងច្បាស់អំពីប្រធានបទនៃទីបរិសុទ្ធ ដែលត្រូវបានបង្ហាញនៅក្នុងនិមិត្តរបស់ដានីយ៉ែល និងយ៉ូហាន។ ប្រធានបទនេះបញ្ចេញពន្លឺយ៉ាងខ្លាំងលើទីតាំង និងកិច្ចការបច្ចុប្បន្នរបស់យើង ហើយផ្តល់ឲ្យយើងនូវភស្តុតាងដ៏ច្បាស់លាស់ថា ព្រះបានដឹកនាំយើងនៅក្នុងបទពិសោធន៍កន្លងមករបស់យើង។ វាពន្យល់អំពីការខកចិត្តរបស់យើងនៅឆ្នាំ 1844 ដោយបង្ហាញឲ្យយើងឃើញថា ទីបរិសុទ្ធដែលត្រូវសម្អាតនោះ មិនមែនជាផែនដី ដូចដែលយើងបានសន្មតទុកទេ ប៉ុន្តែថា នៅពេលនោះ ព្រះគ្រីស្ទបានយាងចូលទៅក្នុងបន្ទប់បរិសុទ្ធបំផុតនៃទីបរិសុទ្ធនៅស្ថានសួគ៌ ហើយកំពុងបំពេញកិច្ចការបញ្ចប់នៃតួនាទីជាសង្ឃរបស់ព្រះអង្គនៅទីនោះ ស្របតាមការសម្រេចនៃពាក្យរបស់ទេវតាដែលបាននិយាយទៅកាន់ហោរាដានីយ៉ែលថា “ដល់ពីរពាន់បីរយថ្ងៃ; បន្ទាប់មកទីបរិសុទ្ធនឹងត្រូវបានសម្អាត”។»</w:t>
      </w:r>
    </w:p>
    <w:p>
      <w:pPr>
        <w:pStyle w:val="ArticleScripture"/>
        <w:jc w:val="left"/>
      </w:pPr>
      <w:r>
        <w:rPr>
          <w:rFonts w:ascii="Leelawadee UI" w:hAnsi="Leelawadee UI" w:eastAsia="Leelawadee UI" w:cs="Leelawadee UI"/>
        </w:rPr>
        <w:t>“ជំនឿរបស់យើងទាក់ទងនឹងសាររបស់ទេវតាទីមួយ ទីពីរ និងទីបី គឺត្រឹមត្រូវ។ សញ្ញាសម្គាល់ដ៏ធំៗដែលយើងបានឆ្លងកាត់មកនោះ មិនអាចរើបម្រាស់បានឡើយ។ ទោះបើកងទ័ពនរកអាចព្យាយាមទាញវាចេញពីមូលដ្ឋានរបស់វា ហើយអរសប្បាយក្នុងគំនិតថាពួកគេបានជោគជ័យក៏ដោយ ក៏ពួកគេមិនបានជោគជ័យឡើយ។ សសរស្តម្ភនៃសេចក្តីពិតទាំងនេះឈរយ៉ាងមាំមួន ដូចភ្នំអស់កល្បជានិច្ច មិនរងការរញ្ជួយដោយការខិតខំទាំងអស់របស់មនុស្ស រួមជាមួយនឹងការខិតខំរបស់សាតាំង និងពលបរិវាររបស់វាឡើយ។ យើងអាចរៀនបានជាច្រើន ហើយគួរតែស្រាវជ្រាវព្រះគម្ពីរជានិច្ច ដើម្បីមើលថា ការទាំងនេះពិតដូច្នោះមែនឬទេ។ ឥឡូវនេះ ប្រជារាស្ត្ររបស់ព្រះត្រូវតែផ្តោតភ្នែករបស់ពួកគេលើទីសក្ការៈនៅស្ថានសួគ៌ ជាកន្លែងដែលការបម្រើចុងក្រោយរបស់សម្ដេចសង្ឃជាន់ខ្ពស់ដ៏អស្ចារ្យរបស់យើង ក្នុងកិច្ចការជំនុំជម្រះ កំពុងប្រព្រឹត្តទៅ—ជាកន្លែងដែលទ្រង់កំពុងអង្វរជំនួសប្រជារាស្ត្ររបស់ទ្រង់។” Review and Herald, November 27, 1883.</w:t>
      </w:r>
    </w:p>
    <w:p>
      <w:pPr>
        <w:pStyle w:val="ArticleBody"/>
        <w:jc w:val="left"/>
      </w:pPr>
      <w:r>
        <w:rPr>
          <w:rFonts w:ascii="Leelawadee UI" w:hAnsi="Leelawadee UI" w:eastAsia="Leelawadee UI" w:cs="Leelawadee UI"/>
        </w:rPr>
        <w:t>ការខកចិត្តរបស់ពួកសិស្សនៅពេលការឆ្កាងព្រះគ្រីស្ទ មានមូលដ្ឋានលើការយល់ដឹងមិនត្រឹមត្រូវអំពីនគរ ដែលព្រះគ្រីស្ទត្រូវបង្កើតឡើងនៅឯឈើឆ្កាង។ កិច្ចបម្រើរបស់យ៉ូហាន បាទីស្ទ និងរបស់សាវកប៉ុល រួមបញ្ចូលការងារនៃការកំណត់សម្គាល់ថា កាលកំណត់នៃអ៊ីស្រាអែលតាមពិត និងទីបរិសុទ្ធនៅលើផែនដីតាមពិត បានផ្លាស់ប្តូរទៅជាអ៊ីស្រាអែលខាងវិញ្ញាណ និងទីបរិសុទ្ធស្ថានសួគ៌ខាងវិញ្ញាណ។ សត្វតោនៃកុលសម្ព័ន្ធយូដា តែងតែពន្យល់អំពីការខកចិត្តដល់ពួក «អ្នកប្រាជ្ញ»។ ការពន្យល់អំពីប្រស្នាព្យាករណ៍ដែលថា រ៉ូមជា «ទីប្រាំបី ប៉ុន្តែមកពីចំណោមទាំងប្រាំពីរ» គឺជាផ្នែកមួយនៃការងារ ដែលសត្វតោនៃយូដាកំពុងសម្រេច ដើម្បីពន្យល់អំពីការខកចិត្តនៅថ្ងៃទី 18 ខែកក្កដា ឆ្នាំ 2020។</w:t>
      </w:r>
    </w:p>
    <w:p>
      <w:pPr>
        <w:pStyle w:val="ArticleBody"/>
        <w:jc w:val="left"/>
      </w:pPr>
      <w:r>
        <w:rPr>
          <w:rFonts w:ascii="Leelawadee UI" w:hAnsi="Leelawadee UI" w:eastAsia="Leelawadee UI" w:cs="Leelawadee UI"/>
        </w:rPr>
        <w:t>ពួកមីល្លែរ៉ាយត៍បានឃើញទីក្រុងរ៉ូមថាជានគរទីបួននៃទំនាយព្រះគម្ពីរ ហើយពួកគេបានឃើញភាពខុសគ្នារវាងសាសនាពហុទេវនិយម និងអំណាចសម្តេចប៉ាប ប៉ុន្តែមិនអាចឃើញរ៉ូមក្រោមអំណាចសម្តេចប៉ាបថាជានគរទីប្រាំនៃទំនាយព្រះគម្ពីរបានឡើយ។ មិនយូរប៉ុន្មានបន្ទាប់ពីឆ្នាំ 1844 អ្នកត្រួសត្រាយបានឃើញថា សហរដ្ឋអាមេរិកគឺជានគរបន្ទាប់នៃទំនាយព្រះគម្ពីរ។</w:t>
      </w:r>
    </w:p>
    <w:p>
      <w:pPr>
        <w:pStyle w:val="ArticleBody"/>
        <w:jc w:val="left"/>
      </w:pPr>
      <w:r>
        <w:rPr>
          <w:rFonts w:ascii="Leelawadee UI" w:hAnsi="Leelawadee UI" w:eastAsia="Leelawadee UI" w:cs="Leelawadee UI"/>
        </w:rPr>
        <w:t>ការទទួលស្គាល់នោះត្រូវបានបង្ហាញនៅលើគំនូសតាងអ្នកត្រួសត្រាយឆ្នាំ 1850 ប៉ុន្តែសមត្ថភាពរបស់ពួកគេក្នុងការទទួលស្គាល់ការបង្ហាញពេញលេញអំពីនគរទាំងឡាយនៃព្យាករណ៍ព្រះគម្ពីរ ដូចដែលបានបង្ហាញនៅក្នុង វិវរណៈ ជំពូក 17 នោះ គឺលើសពីសមត្ថភាពដែលពួកគេអាចយល់ដឹងបាន ពីព្រោះបន្ទាប់ពីពួកគេបានបដិសេធ “seven times” នៅឆ្នាំ 1863 ពួកគេបានចាប់ផ្តើមវង្វេងនៅក្នុងទីរហោស្ថាននៃឡាវឌីសេ។</w:t>
      </w:r>
    </w:p>
    <w:p>
      <w:pPr>
        <w:pStyle w:val="ArticleScripture"/>
        <w:jc w:val="left"/>
      </w:pPr>
      <w:r>
        <w:rPr>
          <w:rFonts w:ascii="Leelawadee UI" w:hAnsi="Leelawadee UI" w:eastAsia="Leelawadee UI" w:cs="Leelawadee UI"/>
        </w:rPr>
        <w:t>«ប្រវត្តិសាស្ត្ររបស់អ៊ីស្រាអែលបុរាណ គឺជាគំរូដ៏គួរឲ្យកត់សម្គាល់មួយនៃបទពិសោធន៍កន្លងមករបស់ក្រុមអាដវេនទីស្ត។ ព្រះជាម្ចាស់បានដឹកនាំប្រជារាស្ត្ររបស់ទ្រង់ក្នុងចលនាអាដវេន ដូចជាទ្រង់បានដឹកនាំកូនចៅអ៊ីស្រាអែលចេញពីស្រុកអេស៊ីព្ទដែរ។ ក្នុងការខកចិត្តដ៏ធំនោះ សេចក្តីជំនឿរបស់ពួកគេត្រូវបានសាកល្បង ដូចជារបស់ជនហេប្រឺនៅសមុទ្រក្រហមដែរ។ ប្រសិនបើពួកគេនៅតែទុកចិត្តលើព្រះហស្តដឹកនាំដែលបាននៅជាមួយពួកគេក្នុងបទពិសោធន៍កន្លងមករបស់ពួកគេ នោះពួកគេមុខជានឹងបានឃើញសេចក្តីសង្គ្រោះរបស់ព្រះជាម្ចាស់។ ប្រសិនបើអស់អ្នកដែលបានខិតខំបំពេញការងាររួមគ្នាក្នុងឆ្នាំ 1844 បានទទួលសាររបស់ទេវតាទីបី ហើយបានប្រកាសវាដោយអំណាចនៃព្រះវិញ្ញាណបរិសុទ្ធ នោះព្រះអម្ចាស់មុខជានឹងបានប្រតិបត្តិការយ៉ាងខ្លាំងក្លាជាមួយនឹងកិច្ចខិតខំរបស់ពួកគេ។ ពន្លឺយ៉ាងលើសលប់មុខជានឹងត្រូវបានបំភ្លឺទៅលើពិភពលោក។ ជាច្រើនឆ្នាំមកហើយ ប្រជាជននៅលើផែនដីមុខជានឹងត្រូវបានព្រមាន កិច្ចការចុងក្រោយមុខជានឹងបានបញ្ចប់ ហើយព្រះគ្រីស្ទមុខជានឹងបានយាងមកសម្រាប់ការប្រោសលោះប្រជារាស្ត្ររបស់ទ្រង់។»</w:t>
      </w:r>
    </w:p>
    <w:p>
      <w:pPr>
        <w:pStyle w:val="ArticleScripture"/>
        <w:jc w:val="left"/>
      </w:pPr>
      <w:r>
        <w:rPr>
          <w:rFonts w:ascii="Leelawadee UI" w:hAnsi="Leelawadee UI" w:eastAsia="Leelawadee UI" w:cs="Leelawadee UI"/>
        </w:rPr>
        <w:t>«វាមិនមែនជាព្រះហឫទ័យរបស់ព្រះទេ ដែលឲ្យអ៊ីស្រាអែលវង្វេងអស់សែសិបឆ្នាំនៅក្នុងទីរហោស្ថាន; ព្រះអង្គមានព្រះហឫទ័យនាំពួកគេចូលទៅកាន់ដែនកាណានដោយផ្ទាល់ ហើយតាំងពួកគំនៅទីនោះជាជនបរិសុទ្ធ និងមានសុភមង្គល។ ប៉ុន្តែ “ពួកគេមិនអាចចូលទៅបានទេ ពីព្រោះការមិនជឿ។” ហេព្រើរ 3:19។ ដោយសារការថយចុះពីជំនឿ និងការក្បត់សាសនា ពួកគេបានវិនាសនៅក្នុងទីរហោស្ថាន ហើយអ្នកដទៃត្រូវបានលើកឡើងឲ្យចូលទៅកាន់ទឹកដីសន្យា។ ដូចគ្នានេះដែរ វាមិនមែនជាព្រះហឫទ័យរបស់ព្រះទេ ដែលការយាងមករបស់ព្រះគ្រីស្ទត្រូវពន្យារពេលយូរដល់ប៉ុណ្ណេះ ហើយឲ្យប្រជារាស្ត្ររបស់ព្រះអង្គស្នាក់នៅអស់ជាច្រើនឆ្នាំក្នុងលោកនៃអំពើបាប និងសេចក្តីទុក្ខព្រួយនេះ។ ប៉ុន្តែ ការមិនជឿបានបំបែកពួកគេចេញពីព្រះ។ ដោយពួកគេបានបដិសេធមិនធ្វើកិច្ចការដែលព្រះអង្គបានតែងតាំងឲ្យពួកគេធ្វើ អ្នកដទៃត្រូវបានលើកឡើងឲ្យប្រកាសសារ។ ដោយសេចក្តីមេត្តាចំពោះលោកិយ ព្រះយេស៊ូវទ្រង់ពន្យារពេលការយាងមករបស់ទ្រង់ ដើម្បីឲ្យមនុស្សមានបាបមានឱកាសស្តាប់សេចក្តីព្រមាន ហើយរកឃើញក្នុងទ្រង់នូវទីជ្រកកោន មុនពេលព្រះពិរោធរបស់ព្រះនឹងត្រូវបង្ហូរចេញ»។ The Great Controversy, 458.</w:t>
      </w:r>
    </w:p>
    <w:p>
      <w:pPr>
        <w:pStyle w:val="ArticleBody"/>
        <w:jc w:val="left"/>
      </w:pPr>
      <w:r>
        <w:rPr>
          <w:rFonts w:ascii="Leelawadee UI" w:hAnsi="Leelawadee UI" w:eastAsia="Leelawadee UI" w:cs="Leelawadee UI"/>
        </w:rPr>
        <w:t>លោក James White និង Ellen White ទាំងពីរបានកំណត់ថា ចលនានោះបានផ្លាស់ប្តូរចូលទៅក្នុងចលនារបស់ល៉ៅឌីសេនៅឆ្នាំ 1856 ហើយនៅក្នុងអត្ថបទមុននោះ នាងបានបញ្ជាក់ថា «បើអស់អ្នកដែលបានខិតខំធ្វើការរួមគ្នាក្នុងកិច្ចការនៅឆ្នាំ 1844 បានទទួលសាររបស់ទេវតាទីបី ហើយបានប្រកាសវាដោយអំណាចនៃព្រះវិញ្ញាណបរិសុទ្ធ នោះព្រះអម្ចាស់នឹងបានប្រព្រឹត្តការយ៉ាងមហិមាជាមួយនឹងការខិតខំរបស់ពួកគេ»។ បន្ទាប់មក នាងបាននិយាយថា «ដូចគ្នានេះដែរ» «ការត្រឡប់ថយក្រោយ និងការបោះបង់ជំនឿ» ដែលអ៊ីស្រាអែលបុរាណបានសម្ដែង បានបណ្តាលឲ្យអ៊ីស្រាអែលបុរាណ «វិនាសនៅក្នុងទីរហោស្ថាន»។ អត្ថបទនេះកំពុងបញ្ជាក់ថា អាដ</w:t>
      </w:r>
      <w:r>
        <w:rPr>
          <w:rFonts w:ascii="Sylfaen" w:hAnsi="Sylfaen" w:eastAsia="Sylfaen" w:cs="Sylfaen"/>
        </w:rPr>
        <w:t>վեն</w:t>
      </w:r>
      <w:r>
        <w:rPr>
          <w:rFonts w:ascii="Leelawadee UI" w:hAnsi="Leelawadee UI" w:eastAsia="Leelawadee UI" w:cs="Leelawadee UI"/>
        </w:rPr>
        <w:t>ទីស៊ូមបែបល៉ៅឌីសេបានចាប់ផ្តើមវង្វេងនៅក្នុងទីរហោស្ថាន ក្នុងអំឡុងពេលដែលពួកអ្នកដែលបានប្រកាសសារនៃការអំពាវនាវពាក់កណ្តាលអធ្រាត្រ នៅតែមានជីវិត។</w:t>
      </w:r>
    </w:p>
    <w:p>
      <w:pPr>
        <w:pStyle w:val="ArticleBody"/>
        <w:jc w:val="left"/>
      </w:pPr>
      <w:r>
        <w:rPr>
          <w:rFonts w:ascii="Leelawadee UI" w:hAnsi="Leelawadee UI" w:eastAsia="Leelawadee UI" w:cs="Leelawadee UI"/>
        </w:rPr>
        <w:t>នៅសម័យបច្ចុប្បន្ននេះ ពួកទេវវិទូ (អ្នកប្រាជ្ញ) កំពុងកំណត់ការអនុវត្តនានាសម្រាប់ វិវរណៈ ជំពូក ១៧ ដែលមួយចំនួនកើតចេញពីវិធីសាស្ត្រនៃលទ្ធិអនាគតនិយម ដែលពួកយេស៊ុយអ៊ីតបានបង្កើតឡើង ឬពីការអនុវត្តខាងទេវវិទ្យាដែលខូចបង់របស់ប្រូតេស្តង់ដែលបានក្បត់សាសនា។ និមិត្តសញ្ញានៃ វិវរណៈ ១៧ គឺសាមញ្ញណាស់។ យើងបានកំណត់និមិត្តសញ្ញាចាំបាច់ទាំងនោះរួចហើយ ដូច្នេះយើងនឹងត្រឡប់ទៅកាន់នគរទាំងឡាយដែលត្រូវបានតំណាងនៅទីនោះ ហើយផ្គូផ្គងវាជាមួយនឹងនគរទាំងឡាយក្នុង ដានីយ៉ែល ជំពូក ២ ពីព្រោះព្រះយេស៊ូវតែងតែបង្ហាញចុងបញ្ចប់នៃអ្វីមួយ ដោយយកដើមកំណើតនៃអ្វីនោះមកបំភ្លឺ។</w:t>
      </w:r>
    </w:p>
    <w:p>
      <w:pPr>
        <w:pStyle w:val="ArticleScripture"/>
        <w:jc w:val="left"/>
      </w:pPr>
      <w:r>
        <w:rPr>
          <w:rFonts w:ascii="Leelawadee UI" w:hAnsi="Leelawadee UI" w:eastAsia="Leelawadee UI" w:cs="Leelawadee UI"/>
        </w:rPr>
        <w:t>ហើយមានស្ដេចទាំងប្រាំពីរ៖ ប្រាំបានដួលរលំហើយ មួយកំពុងមាន ហើយមួយទៀតមិនទាន់មកដល់នៅឡើយទេ; ហើយកាលណាវាមកដល់ វាត្រូវបន្តនៅតែមួយរយៈខ្លី។ ហើយសត្វសាហាវដែលធ្លាប់មាន ហើយឥឡូវមិនមានទេ នោះឯងជាស្ដេចទីប្រាំបី ហើយជាមួយក្នុងចំណោមទាំងប្រាំពីរ ហើយវាទៅកាន់សេចក្ដីវិនាស។ ហើយស្នែងទាំងដប់ដែលអ្នកបានឃើញនោះ គឺជាស្ដេចទាំងដប់ ដែលមិនទាន់បានទទួលនគរនៅឡើយទេ; ប៉ុន្តែទទួលអំណាចដូចជាស្ដេចអស់មួយម៉ោងជាមួយនឹងសត្វសាហាវ។ វិវរណៈ 17:10–12។</w:t>
      </w:r>
    </w:p>
    <w:p>
      <w:pPr>
        <w:pStyle w:val="ArticleBody"/>
        <w:jc w:val="left"/>
      </w:pPr>
      <w:r>
        <w:rPr>
          <w:rFonts w:ascii="Leelawadee UI" w:hAnsi="Leelawadee UI" w:eastAsia="Leelawadee UI" w:cs="Leelawadee UI"/>
        </w:rPr>
        <w:t>នៅក្នុងខទីបី យ៉ូហានត្រូវបាននាំទៅដោយវិញ្ញាណដល់ឆ្នាំ 1798។ នៅចំណុចមើលឃើញនោះក្នុងប្រវត្តិសាស្ត្រ គាត់ត្រូវបានប្រាប់ថា មាននគរចំនួនប្រាំដែលបានដួលរលំរួចហើយ។ នគរទាំងនោះគឺ បាប៊ីឡូន មេឌូ-ពែរ្ស ក្រិក រ៉ូមពហុជាតិ និងរ៉ូមប៉ាប។ វីល្លៀម មីឡ្ល័រ មិនអាចបកស្រាយអត្ថបទនេះក្នុងជំពូកដប់ប្រាំពីរបានឡើយ ពីព្រោះគាត់មិនអាចយល់ឃើញថា រ៉ូមប៉ាបជានគរមួយដាច់ដោយឡែកពីរ៉ូមពហុជាតិ។ ទោះជាយ៉ាងណា លំដាប់នេះត្រូវបានលើកឡើងនៅក្នុងវិវរណៈ ជំពូកដប់ពីរ និងដប់បី ពីព្រោះនាគនៅក្នុងជំពូកដប់ពីរតំណាងឱ្យរ៉ូមពហុជាតិ សត្វនៅក្នុងជំពូកដប់បីដែលឡើងមកពីសមុទ្រគឺជាអំណាចប៉ាប ហើយសត្វពីផែនដីគឺសហរដ្ឋអាមេរិក។ ប្អូនស្រី វ៉ៃត៍ កំណត់អត្តសញ្ញាណសត្វទាំងបីនេះថាជានាគ សត្វ និងហោរាក្លែងក្លាយ។ ក្នុងការផ្តល់សក្ខីកម្មរបស់នាង នាងកំណត់អត្តសញ្ញាណលំដាប់នៃនគរ ហើយលំដាប់នោះស្របគ្នានឹងការអនុវត្តដែលយើងកំពុងធ្វើចំពោះវិវរណៈ ជំពូកដប់ប្រាំពីរ។</w:t>
      </w:r>
    </w:p>
    <w:p>
      <w:pPr>
        <w:pStyle w:val="ArticleScripture"/>
        <w:jc w:val="left"/>
      </w:pPr>
      <w:r>
        <w:rPr>
          <w:rFonts w:ascii="Leelawadee UI" w:hAnsi="Leelawadee UI" w:eastAsia="Leelawadee UI" w:cs="Leelawadee UI"/>
        </w:rPr>
        <w:t>«ក្រោមនិមិត្តសញ្ញានៃនាគក្រហមដ៏ធំ សត្វសាហាវមួយដូចខ្លា និងសត្វសាហាវមួយដែលមានស្នែងដូចកូនចៀម រដ្ឋាភិបាលលើផែនដីទាំងឡាយដែលជាពិសេសនឹងចូលរួមក្នុងការជាន់ឈ្លីលើក្រឹត្យវិន័យរបស់ព្រះ និងបៀតបៀនរាស្ត្ររបស់ទ្រង់ ត្រូវបានបង្ហាញដល់យ៉ូហាន។ សង្គ្រាមនេះត្រូវបានបន្តរហូតដល់ទីបញ្ចប់នៃកាលវេលា។ រាស្ត្ររបស់ព្រះ ដែលត្រូវបានតំណាងដោយស្ត្រីបរិសុទ្ធម្នាក់ និងកូនៗរបស់នាង ត្រូវបានបង្ហាញថាមានចំនួនតិចយ៉ាងខ្លាំង។ នៅថ្ងៃចុងក្រោយ មានតែសំណល់មួយប៉ុណ្ណោះដែលនៅសល់។ អំពីពួកគេ យ៉ូហាននិយាយថា ពួកគេជា «អ្នកដែលកាន់តាមបញ្ញត្តិរបស់ព្រះ ហើយមានសក្ខីភាពនៃព្រះយេស៊ូវគ្រីស្ទ»។</w:t>
      </w:r>
    </w:p>
    <w:p>
      <w:pPr>
        <w:pStyle w:val="ArticleScripture"/>
        <w:jc w:val="left"/>
      </w:pPr>
      <w:r>
        <w:rPr>
          <w:rFonts w:ascii="Leelawadee UI" w:hAnsi="Leelawadee UI" w:eastAsia="Leelawadee UI" w:cs="Leelawadee UI"/>
        </w:rPr>
        <w:t>«តាមរយៈសាសនាបរទេស ហើយបន្ទាប់មកតាមរយៈអំណាចសម្តេចប៉ាប សាតាំងបានប្រើអំណាចរបស់វាអស់ជាច្រើនសតវត្សរ៍ ក្នុងការខិតខំលុបបំបាត់សាក្សីស្មោះត្រង់របស់ព្រះចេញពីផែនដី។ ពួកសាសនាបរទេស និងពួកប៉ាបនិយម ត្រូវបានជំរុញដោយវិញ្ញាណនាគដូចគ្នា។ ពួកគេខុសគ្នាតែប៉ុណ្ណោះត្រង់ថា អំណាចសម្តេចប៉ាប ដោយធ្វើពុតជាបម្រើព្រះ បានក្លាយជាសត្រូវដែលគ្រោះថ្នាក់ និងសាហាវជាង។ តាមរយៈភ្នាក់ងាររបស់រ៉ូម៉ាំងនិយម សាតាំងបានយកពិភពលោកជាឈ្លើយ។ ក្រុមជំនុំដែលអះអាងថាជារបស់ព្រះ ត្រូវបានគេចូលរួមបញ្ចូលទៅក្នុងជួររបស់ការភាន់ច្រឡំនេះ ហើយអស់រយៈពេលជាងមួយពាន់ឆ្នាំ ប្រជារាស្ត្ររបស់ព្រះបានរងទុក្ខក្រោមព្រះពិរោធរបស់នាគ។ ហើយនៅពេលអំណាចសម្តេចប៉ាប ដែលត្រូវបានដកហូតកម្លាំងរបស់ខ្លួន ត្រូវបានបង្ខំឲ្យបញ្ឈប់ការបៀតបៀន នោះយ៉ូហានបានឃើញអំណាចថ្មីមួយកំពុងលេចឡើង ដើម្បីបន្លឺសំឡេងរបស់នាគ ហើយបន្តការងារដ៏សាហាវ និងប្រមាថព្រះដូចគ្នានោះទៅមុខទៀត។ អំណាចនេះ ដែលជាអំណាចចុងក្រោយនឹងធ្វើសង្គ្រាមប្រឆាំងនឹងក្រុមជំនុំ និងក្រឹត្យវិន័យរបស់ព្រះ ត្រូវបាននិមិត្តរូបដោយសត្វមួយមានស្នែងដូចកូនចៀម»។</w:t>
      </w:r>
    </w:p>
    <w:p>
      <w:pPr>
        <w:pStyle w:val="ArticleScripture"/>
        <w:jc w:val="left"/>
      </w:pPr>
      <w:r>
        <w:rPr>
          <w:rFonts w:ascii="Leelawadee UI" w:hAnsi="Leelawadee UI" w:eastAsia="Leelawadee UI" w:cs="Leelawadee UI"/>
        </w:rPr>
        <w:t>ប៉ុន្តែ ការគូសវាសដ៏តឹងរ៉ឹងនៃខ្មៅដៃទំនាយ បង្ហាញឲ្យឃើញការផ្លាស់ប្តូរមួយនៅក្នុងទេសភាពសន្តិភាពនេះ។ សត្វសាហាវដែលមានស្នែងដូចកូនចៀម និយាយដោយសំឡេងនាគ ហើយ «ប្រើអំណាចទាំងអស់របស់សត្វសាហាវទីមួយនៅចំពោះមុខវា»។ ទំនាយប្រកាសថា វានឹងប្រាប់ដល់អ្នកដែលរស់នៅលើផែនដី ឲ្យពួកគេធ្វើរូបសំណាកមួយសម្រាប់សត្វសាហាវ ហើយថា «វាបង្ខំឲ្យមនុស្សទាំងអស់ ទាំងតូចទាំងធំ ទាំងអ្នកមានទាំងអ្នកក្រ ទាំងអ្នកសេរីទាំងអ្នកជាប់បម្រើ ឲ្យទទួលសញ្ញាសម្គាល់មួយនៅលើដៃស្តាំរបស់ពួកគេ ឬនៅលើថ្ងាសរបស់ពួកគេ; ហើយមិនឲ្យនរណាម្នាក់អាចទិញ ឬលក់បានឡើយ លើកលែងតែអ្នកដែលមានសញ្ញាសម្គាល់នោះ ឬឈ្មោះរបស់សត្វសាហាវ ឬលេខនៃឈ្មោះរបស់វា»។ ដូច្នេះ ព្រូតេស្តង់និយម ដើរតាមជំហានរបស់សាសនាប៉ាប។ Signs of the Times, November 1, 1899.</w:t>
      </w:r>
    </w:p>
    <w:p>
      <w:pPr>
        <w:pStyle w:val="ArticleBody"/>
        <w:jc w:val="left"/>
      </w:pPr>
      <w:r>
        <w:rPr>
          <w:rFonts w:ascii="Leelawadee UI" w:hAnsi="Leelawadee UI" w:eastAsia="Leelawadee UI" w:cs="Leelawadee UI"/>
        </w:rPr>
        <w:t>នៅក្នុងកថាខណ្ឌទីមួយនៃអត្ថបទចុងក្រោយ នាងវ៉ៃត៍កំណត់អត្តសញ្ញាណរ៉ូមបុរាណនិយម រ៉ូមសម្តេចប៉ាប និងសហរដ្ឋអាមេរិកថាជា «រដ្ឋាភិបាលលើផែនដី»។ នៅក្នុងកថាខណ្ឌទីពីរ នាងកំណត់ថា រដ្ឋាភិបាលទាំងនោះបានកើតឡើងជាលំដាប់បន្តបន្ទាប់គ្នា នៅពេលនាងនិយាយថា «តាមរយៈបុរាណនិយម ហើយបន្ទាប់មកតាមរយៈអំណាចសម្តេចប៉ាប» ហើយ «នៅពេលដែលអំណាចសម្តេចប៉ាប ត្រូវបានដកហូតកម្លាំងរបស់ខ្លួន ហើយត្រូវបានបង្ខំឲ្យបញ្ឈប់ការបៀតបៀន នោះយ៉ូហានបានឃើញអំណាចថ្មីមួយកំពុងកើតឡើង ដើម្បីបន្លឺសំឡេងនាគ ហើយបន្តការងារដ៏ឃោរឃៅ និងប្រមាថព្រះដដែលនោះទៅមុខទៀត»។ ទោះជាយ៉ាងណា នាងមិនបានបញ្ឈប់ត្រឹមនោះទេ ពីព្រោះនៅក្នុងកថាខណ្ឌទីបី នាងកំណត់ថា សហរដ្ឋអាមេរិកនឹងបង្ខំឲ្យនគរមួយទៀតមកលើពិភពលោកទាំងមូល។ នាងនិយាយថា «សត្វដែលមានស្នែងដូចកូនចៀម និយាយដោយសំឡេងនាគ ហើយ ‘ប្រើអំណាចទាំងអស់របស់សត្វទីមួយនៅចំពោះមុខវា’។ ព្យាករណ៍បានប្រកាសថា វានឹងនិយាយទៅកាន់អ្នកដែលរស់នៅលើផែនដីថា ពួកគេគួរតែធ្វើរូបមួយសម្រាប់សត្វនោះ»។</w:t>
      </w:r>
    </w:p>
    <w:p>
      <w:pPr>
        <w:pStyle w:val="ArticleBody"/>
        <w:jc w:val="left"/>
      </w:pPr>
      <w:r>
        <w:rPr>
          <w:rFonts w:ascii="Leelawadee UI" w:hAnsi="Leelawadee UI" w:eastAsia="Leelawadee UI" w:cs="Leelawadee UI"/>
        </w:rPr>
        <w:t>វិវរណៈ ជំពូកទីដប់ពីរ និងទីដប់បី កំណត់អត្តសញ្ញាណទីក្រុងរ៉ូមប៉ាហ្គាន ទីក្រុងរ៉ូមប៉ាប សហរដ្ឋអាមេរិក និងរូបសត្វសាហាវសកលលោក ដែលត្រូវបានស្ថាបនាឡើងដោយសហរដ្ឋអាមេរិក។ និយមន័យនៃ «រូបសត្វសាហាវ» គឺជាការរួមបញ្ចូលគ្នានៃព្រះវិហារ និងរដ្ឋ ហើយដើម្បីឲ្យពិភពលោកទាំងមូលស្ថាបនារូបសត្វសាហាវមួយ នោះតាមនិយមន័យ វាបញ្ជាក់ថា នៅថ្ងៃចុងក្រោយៗ រដ្ឋាភិបាលពិភពលោកតែមួយនឹងត្រូវបង្ខំដាក់លើផែនដីទាំងមូល។ នគរនោះនឹងមានរដ្ឋមួយ និងព្រះវិហារមួយ ដោយព្រះវិហារគ្រប់គ្រងលើទំនាក់ទំនងនោះ។ វិវរណៈ ជំពូកទីដប់ពីរ និងទីដប់បី កំណត់អត្តសញ្ញាណនគរបួនដែលបន្តបន្ទាប់គ្នា ហើយនគរទាំងនោះដដែលត្រូវបានតំណាងនៅក្នុងជំពូកទីដប់ប្រាំពីរ ហើយក៏នៅក្នុង ដានីយ៉ែល ជំពូកទីពីរផងដែរ។</w:t>
      </w:r>
    </w:p>
    <w:p>
      <w:pPr>
        <w:pStyle w:val="ArticleBody"/>
        <w:jc w:val="left"/>
      </w:pPr>
      <w:r>
        <w:rPr>
          <w:rFonts w:ascii="Leelawadee UI" w:hAnsi="Leelawadee UI" w:eastAsia="Leelawadee UI" w:cs="Leelawadee UI"/>
        </w:rPr>
        <w:t>នៅក្នុងឆ្នាំ 1798 យ៉ូហានបានឃើញថា អាណាចក្រប្រាំដំបូងនៃព្រះបន្ទូលទំនាយក្នុងព្រះគម្ពីរ បានដួលរលំរួចហើយ ហើយថា នៅឆ្នាំ 1798 នោះ មានអាណាចក្រមួយកំពុងមានស្រាប់។ អាណាចក្រនៃព្រះបន្ទូលទំនាយក្នុងព្រះគម្ពីរ ដែលបានចាប់ផ្តើមនៅឆ្នាំ 1798 គឺជាសត្វពីផែនដីនៃ វិវរណៈ ជំពូក 13 ដែលបានចាប់ផ្តើមដូចជាកូនចៀម ប៉ុន្តែចុងក្រោយបាននិយាយដូចជានាគ។ សហរដ្ឋអាមេរិក គឺជាអាណាចក្រទីប្រាំមួយដែលមានស្នែងពីរ នៃព្រះបន្ទូលទំនាយក្នុងព្រះគម្ពីរ ដែលបន្តតាមអាណាចក្រទីប្រាំ គឺបាប៊ីឡូនខាងវិញ្ញាណ ដែលបានទទួលរបួសដល់ស្លាប់មួយ។ អាណាចក្រទីប្រាំ គឺបាប៊ីឡូនខាងវិញ្ញាណ ដែលត្រូវបានតំណាងជាមុនដោយអាណាចក្រដំបូង គឺបាប៊ីឡូនពិតប្រាកដ។ អាណាចក្រទីប្រាំមួយដែលមានស្នែងពីរ ត្រូវបានតំណាងជាមុនដោយដៃទាំងពីរដែលធ្វើពីប្រាក់។</w:t>
      </w:r>
    </w:p>
    <w:p>
      <w:pPr>
        <w:pStyle w:val="ArticleBody"/>
        <w:jc w:val="left"/>
      </w:pPr>
      <w:r>
        <w:rPr>
          <w:rFonts w:ascii="Leelawadee UI" w:hAnsi="Leelawadee UI" w:eastAsia="Leelawadee UI" w:cs="Leelawadee UI"/>
        </w:rPr>
        <w:t>នៅក្នុងឆ្នាំ 1798 ត្រូវមាននគរមួយដែលនៅស្ថិតក្នុងអនាគតនៅឡើយ ពីព្រោះក្នុងឆ្នាំ 1798 «នគរមួយទៀតមិនទាន់មកដល់នៅឡើយ»។ នៅពេលនគរទីប្រាំពីរនោះចូលមកក្នុងប្រវត្តិសាស្ត្រ វានឹង «បន្តនៅបានតែរយៈពេលខ្លី» ប៉ុណ្ណោះ។ នគរទីប្រាំបានទទួលរបួសដ៏សាហាវ នគរទីប្រាំមួយមានស្នែងពីរ ហើយនគរទីប្រាំពីរបន្តមានតែរយៈពេលដ៏ខ្លីប៉ុណ្ណោះ។ បរិបទនៃបទគម្ពីរនេះបញ្ជាក់ថា នគរទីប្រាំពីរត្រូវបានតំណាងដោយ «ស្តេចទាំងដប់» ដ្បិតនៅពេល «ស្តេចទាំងដប់» ក្លាយជានគរមួយ ពួកគេគ្រប់គ្រងតែ «មួយម៉ោង» ប៉ុណ្ណោះ ហើយ «មួយម៉ោង» គឺជា «រយៈពេលខ្លី» មួយ។ នៅពេល «ស្តេចទាំងដប់» សោយរាជ្យ ពួកគេសោយរាជ្យរួមគ្នាជាមួយសត្វសាហាវក្នុង «មួយម៉ោង» នោះ។</w:t>
      </w:r>
    </w:p>
    <w:p>
      <w:pPr>
        <w:pStyle w:val="ArticleScripture"/>
        <w:jc w:val="left"/>
      </w:pPr>
      <w:r>
        <w:rPr>
          <w:rFonts w:ascii="Leelawadee UI" w:hAnsi="Leelawadee UI" w:eastAsia="Leelawadee UI" w:cs="Leelawadee UI"/>
        </w:rPr>
        <w:t>ហើយស្នែងទាំងដប់ដែលអ្នកបានឃើញនោះ គឺជាស្តេចទាំងដប់ ដែលមិនទាន់បានទទួលនគរនៅឡើយទេ; ប៉ុន្តែពួកគេទទួលអំណាចជាស្តេចរយៈពេលមួយម៉ោងជាមួយនឹងសត្វសាហាវនោះ។ វិវរណៈ ១៧៖១២</w:t>
      </w:r>
    </w:p>
    <w:p>
      <w:pPr>
        <w:pStyle w:val="ArticleBody"/>
        <w:jc w:val="left"/>
      </w:pPr>
      <w:r>
        <w:rPr>
          <w:rFonts w:ascii="Leelawadee UI" w:hAnsi="Leelawadee UI" w:eastAsia="Leelawadee UI" w:cs="Leelawadee UI"/>
        </w:rPr>
        <w:t>«ស្នែងដប់» គឺជានគរទីប្រាំពីរ ប៉ុន្តែពួកវាគ្រប់គ្រងរួមគ្នាជាមួយសត្វសាហាវ «មួយម៉ោង»។ «មួយម៉ោង» នោះ គឺជារយៈពេលនៃវិបត្តិច្បាប់ថ្ងៃអាទិត្យ ដែលចាប់ផ្តើមនៅពេលឆាប់ៗខាងមុខនេះ ដោយច្បាប់ថ្ងៃអាទិត្យនៅសហរដ្ឋអាមេរិក។ ពួកវាយល់ព្រមគ្រប់គ្រងជាមួយសត្វសាហាវ ព្រោះត្រូវបានបង្ខំឲ្យធ្វើដូច្នោះដោយស្តេចចម្បង គឺសហរដ្ឋអាមេរិក។ បងស្រី White ក្នុងអត្ថបទដែលយើងទើបតែយោងនោះ បានកំណត់អត្តសញ្ញាណថា អំណាចចុងក្រោយដែលបៀតបៀនប្រជារាស្ត្ររបស់ព្រះ គឺសត្វសាហាវពីផែនដី។</w:t>
      </w:r>
    </w:p>
    <w:p>
      <w:pPr>
        <w:pStyle w:val="ArticleScripture"/>
        <w:jc w:val="left"/>
      </w:pPr>
      <w:r>
        <w:rPr>
          <w:rFonts w:ascii="Leelawadee UI" w:hAnsi="Leelawadee UI" w:eastAsia="Leelawadee UI" w:cs="Leelawadee UI"/>
        </w:rPr>
        <w:t>«យ៉ូហានបានឃើញអំណាចថ្មីមួយកំពុងកើនឡើង ដើម្បីបន្លឺសំឡេងរបស់នាគឡើងវិញ ហើយបន្តកិច្ចការដ៏សាហាវឃោរឃៅ និងប្រមាថព្រះដដែលនោះទៅមុខ។ អំណាចនេះ ដែលជាអំណាចចុងក្រោយបំផុតដែលត្រូវធ្វើសង្គ្រាមប្រឆាំងនឹងពួកជំនុំ និងក្រឹត្យវិន័យរបស់ព្រះ ត្រូវបានតំណាងដោយសត្វមួយមានស្នែងដូចកូនចៀម»។ Signs of the Times, November 1, 1899.</w:t>
      </w:r>
    </w:p>
    <w:p>
      <w:pPr>
        <w:pStyle w:val="ArticleBody"/>
        <w:jc w:val="left"/>
      </w:pPr>
      <w:r>
        <w:rPr>
          <w:rFonts w:ascii="Leelawadee UI" w:hAnsi="Leelawadee UI" w:eastAsia="Leelawadee UI" w:cs="Leelawadee UI"/>
        </w:rPr>
        <w:t>នគរចុងក្រោយនៃព្រះបន្ទូលទំនាយក្នុងព្រះគម្ពីរ ត្រូវបានបង្កើតឡើងតាមរយៈការបោកបញ្ឆោតដែលសហរដ្ឋអាមេរិក បានប្រព្រឹត្ត ក្នុងនាមជាព្យាការីក្លែងក្លាយ។ នគរនោះបានចាប់ផ្តើមឡើងដូចជាកូនចៀមមួយនៅឆ្នាំ 1798 ប៉ុន្តែនៅថ្ងៃចុងក្រោយ វាបង្ខំឲ្យពិភពលោកទទួលយករូបសំណាកសត្វសាហាវជាសាកល ដែលតាមនិយមន័យ គឺជាការរួមបញ្ចូលគ្នារវាងសាសនាចក្រ និងរដ្ឋ ដោយមានសាសនាចក្រជាអ្នកគ្រប់គ្រងលើទំនាក់ទំនងនោះ។ នគរនោះក៏ត្រូវបានកំណត់អត្តសញ្ញាណថា ជាសហភាពបីផ្នែកផងដែរ។</w:t>
      </w:r>
    </w:p>
    <w:p>
      <w:pPr>
        <w:pStyle w:val="ArticleScripture"/>
        <w:jc w:val="left"/>
      </w:pPr>
      <w:r>
        <w:rPr>
          <w:rFonts w:ascii="Leelawadee UI" w:hAnsi="Leelawadee UI" w:eastAsia="Leelawadee UI" w:cs="Leelawadee UI"/>
        </w:rPr>
        <w:t>«ពួកប្រូតេស្តង់នៃសហរដ្ឋអាមេរិក នឹងស្ថិតនៅជួរមុខក្នុងការលាតដៃឆ្លងកាត់ជ្រោះជ្រៅ ដើម្បីចាប់ដៃនៃវិញ្ញាណនិយម; ពួកគេនឹងលាតឆ្លងកាត់អន្លង់ជ្រៅ ដើម្បីប្រសព្វដៃជាមួយអំណាចរ៉ូម; ហើយក្រោមឥទ្ធិពលនៃសម្ព័ន្ធភាពបីប្រការនេះ ប្រទេសនេះនឹងដើរតាមជំហានរបស់រ៉ូម ក្នុងការជាន់ឈ្លីលើសិទ្ធិនៃមនសិការ»។ The Great Controversy, 588.</w:t>
      </w:r>
    </w:p>
    <w:p>
      <w:pPr>
        <w:pStyle w:val="ArticleBody"/>
        <w:jc w:val="left"/>
      </w:pPr>
      <w:r>
        <w:rPr>
          <w:rFonts w:ascii="Leelawadee UI" w:hAnsi="Leelawadee UI" w:eastAsia="Leelawadee UI" w:cs="Leelawadee UI"/>
        </w:rPr>
        <w:t>សម្ព័ន្ធភាពបីមុខ គឺជាសម្ព័ន្ធភាពរបស់នាគ សត្វសាហាវ និងព្យាការីក្លែងក្លាយ ដែលនៅក្នុង វិវរណៈ ជំពូក ១៦ ចេញទៅរកស្តេចទាំងឡាយនៃផែនដី ហើយនាំពិភពលោកទៅកាន់អាម៉ាគេដូន។</w:t>
      </w:r>
    </w:p>
    <w:p>
      <w:pPr>
        <w:pStyle w:val="ArticleScripture"/>
        <w:jc w:val="left"/>
      </w:pPr>
      <w:r>
        <w:rPr>
          <w:rFonts w:ascii="Leelawadee UI" w:hAnsi="Leelawadee UI" w:eastAsia="Leelawadee UI" w:cs="Leelawadee UI"/>
        </w:rPr>
        <w:t>ហើយខ្ញុំបានឃើញវិញ្ញាណមិនស្អាតបី ដូចជាកង្កែប ចេញពីមាត់នាគ ហើយចេញពីមាត់សត្វសាហាវ ហើយចេញពីមាត់ហោរាក្លែងក្លាយ។ ដ្បិតវាជាវិញ្ញាណរបស់អារក្ស ដែលធ្វើការអស្ចារ្យទាំងឡាយ ហើយចេញទៅឯស្តេចទាំងឡាយនៅលើផែនដី និងនៅលើពិភពលោកទាំងមូល ដើម្បីប្រមូលពួកគេមកកាន់សង្គ្រាមនៃថ្ងៃដ៏ធំនោះរបស់ព្រះដ៏មានព្រះចេស្តាគ្រប់ព្រះបន្ទូល។ វិវរណៈ 16:13, 14។</w:t>
      </w:r>
    </w:p>
    <w:p>
      <w:pPr>
        <w:pStyle w:val="ArticleBody"/>
        <w:jc w:val="left"/>
      </w:pPr>
      <w:r>
        <w:rPr>
          <w:rFonts w:ascii="Leelawadee UI" w:hAnsi="Leelawadee UI" w:eastAsia="Leelawadee UI" w:cs="Leelawadee UI"/>
        </w:rPr>
        <w:t>“អំណាចរ៉ូម៉ាំង” គឺសម្តេចប៉ាបភាព ជាសត្វសាហាវ និងជានគរទីប្រាំនៃការព្យាករណ៍ព្រះគម្ពីរ ដែលបានទទួលរបួសស្លាប់មួយ។ “ប្រូតេស្តង់” តំណាងឲ្យសហរដ្ឋអាមេរិក ជាព្យាការីក្លែងក្លាយ និងជានគរទីប្រាំមួយ និងចុងក្រោយនៃការព្យាករណ៍ព្រះគម្ពីរ។ “វិញ្ញាណនិយម” គឺជាអង្គការសហប្រជាជាតិ ជានាគ និងជានគរដែលយល់ព្រមគ្រប់គ្រងជាមួយសត្វសាហាវអស់រយៈពេលមួយម៉ោង។ សហភាពបីជាន់នោះត្រូវបានសម្រេចឡើងក្នុងអំឡុង “មួយម៉ោង” ដែលជា “ម៉ោង” នៃ “ការរញ្ជួយដីដ៏ធំ” ក្នុងវិវរណៈ ជំពូកដប់មួយ ដែលជាច្បាប់ថ្ងៃអាទិត្យដែលនឹងមកដល់ក្នុងពេលឆាប់ៗ។</w:t>
      </w:r>
    </w:p>
    <w:p>
      <w:pPr>
        <w:pStyle w:val="ArticleScripture"/>
        <w:jc w:val="left"/>
      </w:pPr>
      <w:r>
        <w:rPr>
          <w:rFonts w:ascii="Leelawadee UI" w:hAnsi="Leelawadee UI" w:eastAsia="Leelawadee UI" w:cs="Leelawadee UI"/>
        </w:rPr>
        <w:t>«តាមរយៈក្រឹត្យដែលបង្ខំអនុវត្តស្ថាប័នសម្តេចប៉ាប ដោយរំលោភលើក្រឹត្យវិន័យរបស់ព្រះ នោះជាតិរបស់យើងនឹងកាត់ផ្តាច់ខ្លួនចេញពីសេចក្តីសុចរិតទាំងស្រុង។ នៅពេលដែលប្រូតេស្តង់និយមនឹងលាតដៃរបស់នាងឆ្លងកាត់ជ្រោះធំដើម្បីចាប់ដៃអំណាចរ៉ូម៉ាំង នៅពេលដែលនាងនឹងលូកឆ្លងកាត់អប្សរាធំដើម្បីចាប់ដៃជាមួយវិញ្ញាណនិយម នៅពេលដែល ក្រោមឥទ្ធិពលនៃសម្ព័ន្ធភាពបីប្រការនេះ ប្រទេសរបស់យើងនឹងបដិសេធគ្រប់គោលការណ៍នៃរដ្ឋធម្មនុញ្ញរបស់ខ្លួន ក្នុងនាមជារដ្ឋាភិបាលប្រូតេស្តង់ និងសាធារណរដ្ឋ ហើយនឹងរៀបចំផ្លូវសម្រាប់ការផ្សព្វផ្សាយនូវសេចក្តីមិនពិត និងការបោកបញ្ឆោតរបស់សម្តេចប៉ាប នោះយើងអាចដឹងបានថា ពេលវេលាសម្រាប់ការប្រព្រឹត្តអស្ចារ្យរបស់សាតាំងបានមកដល់ហើយ ហើយទីបញ្ចប់ក៏នៅជិតហើយ»។ Testimonies, volume 5, 451.</w:t>
      </w:r>
    </w:p>
    <w:p>
      <w:pPr>
        <w:pStyle w:val="ArticleBody"/>
        <w:jc w:val="left"/>
      </w:pPr>
      <w:r>
        <w:rPr>
          <w:rFonts w:ascii="Leelawadee UI" w:hAnsi="Leelawadee UI" w:eastAsia="Leelawadee UI" w:cs="Leelawadee UI"/>
        </w:rPr>
        <w:t>នៅក្នុងដានីយ៉ែល ជំពូក ២ បាប៊ីឡូន ដែលជានគរទីមួយនៃពាក្យទំនាយក្នុងព្រះគម្ពីរ តំណាងដោយក្បាលមាស ជារូបសញ្ញានៃបាប៊ីឡូនខាងវិញ្ញាណ ដែលជានគរទីប្រាំនៃពាក្យទំនាយក្នុងព្រះគម្ពីរ។ នគរពីរផ្នែករបស់ជនមេឌី និងជនពើស៊ី គឺស្មា និងដៃទាំងពីរដែលជាប្រាក់ ជានគរទីពីរនៃពាក្យទំនាយក្នុងព្រះគម្ពីរនៅក្នុងដានីយ៉ែល ២ តំណាងឲ្យសត្វសាហាវស្នែងពីរដែលឡើងពីផែនដី គឺសហរដ្ឋអាមេរិក ជានគរទីប្រាំមួយនៃពាក្យទំនាយក្នុងព្រះគម្ពីរ។ លង្ហិននៃរូបសំណាកក្នុងដានីយ៉ែល ២ ដែលតំណាងឲ្យប្រទេសក្រិក ជានគរទីបីនៃពាក្យទំនាយក្នុងព្រះគម្ពីរ តំណាងឲ្យអង្គការសហប្រជាជាតិ ដែលជាក្បាលទីប្រាំពីរ ដែលបន្តរយៈពេល «មួយម៉ោង» ហើយយល់ព្រមទទួលយកទីតាំងមួយនៅក្នុងសម្ព័ន្ធភាពបីផ្នែកនៃនាគ សត្វសាហាវ និងហោរាក្លែងក្លាយ។</w:t>
      </w:r>
    </w:p>
    <w:p>
      <w:pPr>
        <w:pStyle w:val="ArticleBody"/>
        <w:jc w:val="left"/>
      </w:pPr>
      <w:r>
        <w:rPr>
          <w:rFonts w:ascii="Leelawadee UI" w:hAnsi="Leelawadee UI" w:eastAsia="Leelawadee UI" w:cs="Leelawadee UI"/>
        </w:rPr>
        <w:t>នគរដែកក្នុងដានីយ៉ែលជំពូកទីពីរ គឺជានគរទីបួននៃទំនាយព្រះគម្ពីរ តំណាងឲ្យនគរទីប្រាំបី ដែលជារបស់ក្នុងចំណោមនគរទាំងប្រាំពីរ។ រ៉ូមបែបពហុជាតិនិយមតាមប្រវត្តិសាស្ត្រ ជានគរទីបួន តំណាងឲ្យរ៉ូមសម័យទំនើប ដែលជានគរមួយបានរៀបចំរចនាសម្ព័ន្ធដោយការរួមបញ្ចូលគ្នារវាងសាសនាចក្រ និងរដ្ឋ ដោយសាសនាចក្រគ្រប់គ្រងលើទំនាក់ទំនងនោះ។ នគរនោះមានលក្ខណៈបីជ្រុង ពីព្រោះស្តេចដ៏សំខាន់បំផុតនៃ «ស្តេចទាំងដប់» គឺជានគរទីប្រាំមួយ ដែលជាសត្វពីផែនដី។ នគរទីប្រាំមួយគឺអហាប់ ដែលបានរៀបការជាមួយយេសេបិល។ នគរទីប្រាំមួយ នៅពេលត្រូវបានតំណាងក្នុងសហភាពបីជ្រុងរបស់វា គឺជារ៉ូមសម័យទំនើប ដែលត្រូវបាននាំមុខដោយនគរទីប្រាំ គឺរ៉ូមប៉ាប ហើយនគរទីប្រាំនោះក៏ត្រូវបាននាំមុខដោយនគរទីបួន គឺរ៉ូមបែបពហុជាតិនិយម។</w:t>
      </w:r>
    </w:p>
    <w:p>
      <w:pPr>
        <w:pStyle w:val="ArticleBody"/>
        <w:jc w:val="left"/>
      </w:pPr>
      <w:r>
        <w:rPr>
          <w:rFonts w:ascii="Leelawadee UI" w:hAnsi="Leelawadee UI" w:eastAsia="Leelawadee UI" w:cs="Leelawadee UI"/>
        </w:rPr>
        <w:t>ពួកមីឡឺរាយត៍បានឃើញតែរ៉ូមប៉ុណ្ណោះថាជានគរទីបួន និងជានគរចុងក្រោយ។ ពួកគេបានទទួលស្គាល់ថាវាមានសភាពជាពីរផ្នែកក្នុងធម្មជាតិរបស់វា ប៉ុន្តែមិនអាចមើលឃើញថាមាននគរលោកិយណាផ្សេងទៀតតាមមកក្រោយបានឡើយ។ នគរទីបួនគឺរ៉ូមបាកាន ដែលបាននាំមុខរ៉ូមសម្តេចប៉ាប ជានគរទីប្រាំ ហើយបន្ទាប់មកតាមដោយរ៉ូមសម័យទំនើប ជានគរទីប្រាំមួយ។ នគរទីប្រាំមួយ គឺជាការបង្ហាញខ្លួនទីបី ក្នុងចំណោមការបង្ហាញខ្លួនទាំងបីរបស់រ៉ូម។</w:t>
      </w:r>
    </w:p>
    <w:p>
      <w:pPr>
        <w:pStyle w:val="ArticleBody"/>
        <w:jc w:val="left"/>
      </w:pPr>
      <w:r>
        <w:rPr>
          <w:rFonts w:ascii="Leelawadee UI" w:hAnsi="Leelawadee UI" w:eastAsia="Leelawadee UI" w:cs="Leelawadee UI"/>
        </w:rPr>
        <w:t>សហភាពបីជាន់នៃនាគ សត្វសាហាវ និងព្យាការីក្លែងក្លាយ គឺជាទាំងក្រុងរ៉ូមសម័យទំនើប ហើយក៏ជាបាប៊ីឡូនដ៏ធំផងដែរ ដែលរបួសដ៏ស្លាប់របស់វាបានជាសះស្បើយឡើងវិញ។ សហរដ្ឋអាមេរិក អង្គការសហប្រជាជាតិ និងស្ត្រីពេស្យានៃទីរ៉ុស តំណាងឲ្យនគរទីប្រាំបី និងជានគរចុងក្រោយ ប៉ុន្តែទាំងបីនោះសុទ្ធតែជាសម្ព័ន្ធមិត្តនៅក្នុងសហភាពបីជាន់នៃនគរទីប្រាំមួយ ដែលជាអំណាចចុងក្រោយ «ដើម្បីធ្វើសង្គ្រាមប្រឆាំងនឹងក្រុមជំនុំ និងក្រឹត្យវិន័យរបស់ព្រះ»។</w:t>
      </w:r>
    </w:p>
    <w:p>
      <w:pPr>
        <w:pStyle w:val="ArticleBody"/>
        <w:jc w:val="left"/>
      </w:pPr>
      <w:r>
        <w:rPr>
          <w:rFonts w:ascii="Leelawadee UI" w:hAnsi="Leelawadee UI" w:eastAsia="Leelawadee UI" w:cs="Leelawadee UI"/>
        </w:rPr>
        <w:t>សហរដ្ឋអាមេរិកគឺជាមួយភាគបីនៃនគរទីប្រាំមួយ។ អង្គការសហប្រជាជាតិ ក្នុងនាមជាផ្នែកមួយនៃសហភាពបីជ្រុង ក៏ជាមួយភាគបីនៃនគរទីប្រាំមួយដែរ ហើយស្ថាប័នសម្តេចប៉ាបក៏ជាមួយភាគបីនៃនគរទីប្រាំមួយដែរ។ នៅកម្រិតនេះ លេខសម្រាប់សហរដ្ឋអាមេរិកគឺ ប្រាំមួយ ហើយលេខសម្រាប់អង្គការសហប្រជាជាតិគឺ ប្រាំមួយ ហើយលេខរបស់ស្ថាប័នសម្តេចប៉ាបគឺ ប្រាំមួយ។ សហភាពបីជ្រុងតំណាងឲ្យលេខរបស់មនុស្សម្នាក់ គឺ «មនុស្សនៃអំពើបាប» ហើយលេខរបស់គាត់គឺ ប្រាំមួយ-ប្រាំមួយ-ប្រាំមួយ។</w:t>
      </w:r>
    </w:p>
    <w:p>
      <w:pPr>
        <w:pStyle w:val="ArticleScripture"/>
        <w:jc w:val="left"/>
      </w:pPr>
      <w:r>
        <w:rPr>
          <w:rFonts w:ascii="Leelawadee UI" w:hAnsi="Leelawadee UI" w:eastAsia="Leelawadee UI" w:cs="Leelawadee UI"/>
        </w:rPr>
        <w:t>នេះហើយជាប្រាជ្ញា។ អ្នកណាដែលមានការយល់ដឹង ចូរឲ្យគណនាចំនួនរបស់សត្វសាហាវនោះចុះ ដ្បិតវាជាចំនួនរបស់មនុស្សម្នាក់; ហើយចំនួនរបស់វាគឺ ប្រាំមួយរយ ហុកសិបប្រាំមួយ។ វិវរណៈ 13:18។</w:t>
      </w:r>
    </w:p>
    <w:p>
      <w:pPr>
        <w:pStyle w:val="ArticleBody"/>
        <w:jc w:val="left"/>
      </w:pPr>
      <w:r>
        <w:rPr>
          <w:rFonts w:ascii="Leelawadee UI" w:hAnsi="Leelawadee UI" w:eastAsia="Leelawadee UI" w:cs="Leelawadee UI"/>
        </w:rPr>
        <w:t>នគរដាច់ដោយឡែកទីប្រាំមួយ និងជានគរចុងក្រោយគឺសហរដ្ឋអាមេរិក ប៉ុន្តែវាបោកបញ្ឆោតពិភពលោក ដ្បិតវាគឺជាព្យាការីក្លែងក្លាយ។</w:t>
      </w:r>
    </w:p>
    <w:p>
      <w:pPr>
        <w:pStyle w:val="ArticleScripture"/>
        <w:jc w:val="left"/>
      </w:pPr>
      <w:r>
        <w:rPr>
          <w:rFonts w:ascii="Leelawadee UI" w:hAnsi="Leelawadee UI" w:eastAsia="Leelawadee UI" w:cs="Leelawadee UI"/>
        </w:rPr>
        <w:t>ហើយវាអនុវត្តអំណាចទាំងមូលរបស់សត្វទីមួយនៅចំពោះមុខវា ហើយធ្វើឲ្យផែនដី និងអស់អ្នកដែលរស់នៅលើផែនដីនោះ ថ្វាយបង្គំសត្វទីមួយ ដែលរបួសដ៏ស្លាប់របស់វាបានជាសះស្បើយ។ ហើយវាប្រព្រឹត្តការអស្ចារ្យយ៉ាងធំៗ ដល់ថ្នាក់វាធ្វើឲ្យភ្លើងធ្លាក់ចុះពីស្ថានសួគ៌មកលើផែនដី នៅចំពោះមុខមនុស្សទាំងឡាយ ហើយបញ្ឆោតអស់អ្នកដែលរស់នៅលើផែនដី ដោយសារការអស្ចារ្យទាំងនោះ ដែលវាមានអំណាចធ្វើនៅចំពោះមុខសត្វនោះ ដោយប្រាប់ដល់អស់អ្នកដែលរស់នៅលើផែនដីថា ពួកគេគួរតែធ្វើរូបសំណាកមួយថ្វាយសត្វនោះ ដែលបានរងរបួសដោយដាវ ហើយនៅរស់។ វិវរណៈ 13:12–14។</w:t>
      </w:r>
    </w:p>
    <w:p>
      <w:pPr>
        <w:pStyle w:val="ArticleBody"/>
        <w:jc w:val="left"/>
      </w:pPr>
      <w:r>
        <w:rPr>
          <w:rFonts w:ascii="Leelawadee UI" w:hAnsi="Leelawadee UI" w:eastAsia="Leelawadee UI" w:cs="Leelawadee UI"/>
        </w:rPr>
        <w:t>«អំណាចរបស់សត្វទីមួយនៅចំពោះមុខវា» តំណាងឲ្យអំណាចដែលបានប្រទានដល់អំណាចសម្តេចប៉ាបដោយស្តេចទាំងឡាយនៃអឺរ៉ុប ដោយចាប់ផ្ដើមពីក្លូវីស ក្នុងឆ្នាំ 496។ សហរដ្ឋអាមេរិកប្រើកម្លាំងយោធារបស់ខ្លួន គួបផ្សំនឹងអំណាចសេដ្ឋកិច្ចរបស់ខ្លួន ដើម្បីបោកបញ្ឆោត និងបង្ខិតបង្ខំពិភពលោក។ សហរដ្ឋអាមេរិកបង្ខំពិភពលោកឲ្យថ្វាយបង្គំអំណាចសម្តេចប៉ាប តាមរយៈការអនុវត្តការថ្វាយបង្គំថ្ងៃអាទិត្យ។ សហរដ្ឋអាមេរិកប្រព្រឹត្តការអស្ចារ្យដ៏ធំ ដោយធ្វើឲ្យភ្លើង (ជានិមិត្តរូបនៃសារមួយ) ចុះមកពីស្ថានសួគ៌ ដែលនេះត្រូវបានសម្រេចដោយមហាវិថីព័ត៌មានល្បឿនលឿន ដែលតំណាងឲ្យការអភិវឌ្ឍពេញលេញនៃការលាងខួរក្បាល និងការឃោសនា ដែលជាការបង្ហាញខ្លួនបែបទំនើបនៃការសណ្ដំចិត្ត។ ដោយសារវិបត្តិដែលកំពុងកើនឡើង ដែលសាសនាអ៊ីស្លាមបាននាំមកលើផែនដី ខណៈដែលពួកគេបំពេញតួនាទីរបស់ខ្លួនក្នុងការបង្កឲ្យបណ្ដាជាតិទាំងឡាយមានកំហឹង ពិភពលោកត្រូវបានបោកបញ្ឆោតឲ្យទទួលយកប្រព័ន្ធទូទាំងពិភពលោកនៃការរួមបញ្ចូលគ្នារវាងសាសនាចក្រ និងរដ្ឋ ដែលមានសមាសភាពពីនាគ សត្វ និងហោរាក្លែងក្លាយ។</w:t>
      </w:r>
    </w:p>
    <w:p>
      <w:pPr>
        <w:pStyle w:val="ArticleBody"/>
        <w:jc w:val="left"/>
      </w:pPr>
      <w:r>
        <w:rPr>
          <w:rFonts w:ascii="Leelawadee UI" w:hAnsi="Leelawadee UI" w:eastAsia="Leelawadee UI" w:cs="Leelawadee UI"/>
        </w:rPr>
        <w:t>នៅពេល ខទីដប់ប្រាំបី នៃ វិវរណៈ ជំពូកដប់បី ចែងថា «ចូរគណនាចំនួនរបស់សត្វសាហាវ» នោះ ចំនួននោះ គឺជាអំណាចទាំងបី ដែលមករួមគ្នា ដើម្បីបង្កើតនគរទីប្រាំមួយ និងជានគរចុងក្រោយ។ នៅពេលនគរនៃ 666 នោះ ត្រូវបានបង្កើតឡើង វានឹងជាការសម្រេចនៃប្រស្នាព្យាករណ៍ ដែលថា ស្ដេចទីប្រាំបី គឺមកពីក្នុងចំណោមទាំងប្រាំពីរ។ ប្រស្នាព្យាករណ៍នោះ គឺជាផ្នែកមួយនៃសេចក្តីពិត ដែលត្រូវបានបើកត្រា នៅពេលសិង្ហ នៃកុលសម្ព័ន្ធយូដា បើកត្រា វិវរណៈនៃព្រះយេស៊ូវគ្រីស្ទ។</w:t>
      </w:r>
    </w:p>
    <w:p>
      <w:pPr>
        <w:pStyle w:val="ArticleBody"/>
        <w:jc w:val="left"/>
      </w:pPr>
      <w:r>
        <w:rPr>
          <w:rFonts w:ascii="Leelawadee UI" w:hAnsi="Leelawadee UI" w:eastAsia="Leelawadee UI" w:cs="Leelawadee UI"/>
        </w:rPr>
        <w:t>ហេតុនេះហើយ បានជាសំណួរលាក់នៃនគរចុងក្រោយ ដែលជានគរទីប្រាំមួយមានបីផ្នែក ដែលក៏ជាបាប៊ីឡូនខាងវិញ្ញាណដែលត្រូវបានបំភ្លេចអស់រយៈពេលចិតសិបឆ្នាំជានិមិត្តសញ្ញា ហើយដែលជារ៉ូមសម័យទំនើប ហើយដែលក៏ជារូបសំណាកនៃសត្វសាហាវទូទាំងពិភពលោកផងដែរ ដែលត្រូវបានតំណាងជាមុនដោយនគរដំបូង គឺបាប៊ីឡូន និងនគរទីបួន គឺរ៉ូមពហុជាតិមិនជឿ ត្រូវបានធ្វើបន្ទាល់ពីរដងដោយការកំណត់សម្គាល់ថា គឺជា «អ្នកប្រាជ្ញ» ដែលនឹងយល់សេចក្តីពិតនេះ ដ្បិតអាថ៌កំបាំងនៃ 666 មានមូលដ្ឋានលើពួកអ្នកដែលមានប្រាជ្ញា ដូចគ្នានឹងអាថ៌កំបាំងនៃស្តេចទីប្រាំបីដែលកើតចេញពីស្តេចទាំងប្រាំពីរផងដែរ។</w:t>
      </w:r>
    </w:p>
    <w:p>
      <w:pPr>
        <w:pStyle w:val="ArticleScripture"/>
        <w:jc w:val="left"/>
      </w:pPr>
      <w:r>
        <w:rPr>
          <w:rFonts w:ascii="Leelawadee UI" w:hAnsi="Leelawadee UI" w:eastAsia="Leelawadee UI" w:cs="Leelawadee UI"/>
        </w:rPr>
        <w:t>នេះហើយជាប្រាជ្ញា។ អ្នកណាដែលមានការយល់ដឹង ចូរឲ្យគេរាប់ចំនួនរបស់សត្វនោះចុះ៖ ដ្បិតវាជាចំនួនរបស់មនុស្សម្នាក់; ហើយចំនួនរបស់វាគឺ ប្រាំមួយរយ ហុកសិប ប្រាំមួយ។ វិវរណៈ 13:18។</w:t>
      </w:r>
    </w:p>
    <w:p>
      <w:pPr>
        <w:pStyle w:val="ArticleScripture"/>
        <w:jc w:val="left"/>
      </w:pPr>
      <w:r>
        <w:rPr>
          <w:rFonts w:ascii="Leelawadee UI" w:hAnsi="Leelawadee UI" w:eastAsia="Leelawadee UI" w:cs="Leelawadee UI"/>
        </w:rPr>
        <w:t>នេះជាចិត្តដែលមានប្រាជ្ញា។ ក្បាលទាំងប្រាំពីរគឺជាភ្នំទាំងប្រាំពីរ ដែលស្ត្រីនោះអង្គុយលើ។ វិវរណៈ ១៧:៩។</w:t>
      </w:r>
    </w:p>
    <w:p>
      <w:pPr>
        <w:pStyle w:val="ArticleBody"/>
        <w:jc w:val="left"/>
      </w:pPr>
      <w:r>
        <w:rPr>
          <w:rFonts w:ascii="Leelawadee UI" w:hAnsi="Leelawadee UI" w:eastAsia="Leelawadee UI" w:cs="Leelawadee UI"/>
        </w:rPr>
        <w:t>ការបើកត្រានៃវិវរណៈរបស់ព្រះយេស៊ូវគ្រីស្ទ ត្រូវបានយល់ដោយ «អ្នកមានប្រាជ្ញា» មិនមែនដោយមនុស្សអាក្រក់ទេ។ ការយោងទាំងពីរអំពីប្រាជ្ញានៅក្នុងព្រះគម្ពីរវិវរណៈ សុទ្ធតែស្ដីអំពីអ្នកដែលមាន «ការយល់ដឹង» ហើយអ្វីដែល «អ្នកមានប្រាជ្ញា» យល់នោះ គឺជា «ការកើនឡើងនៃចំណេះដឹង»។ «ការកើនឡើងនៃចំណេះដឹង» ដែលជាវិវរណៈរបស់ព្រះយេស៊ូវគ្រីស្ទ គឺជាការបើកសម្ដែងថា នគរទីប្រាំបី ដែលជានគរបីជាន់របស់ 666 ក៏ត្រូវបានតំណាងនៅក្នុង ដានីយ៉ែល ជំពូក ២ ផងដែរ ដ្បិតគ្រឿងអលង្ការនៅក្នុងសុបិនរបស់ Miller នឹងភ្លឺចែងចាំងខ្លាំងជាងមុនដប់ដងនៅក្នុងថ្ងៃចុងក្រោយ។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«ក្នុងគម្ពីរវិវរណៈ សេចក្ដីជ្រៅជ្រះរបស់ព្រះត្រូវបានបង្ហាញឲ្យឃើញ។ ឈ្មោះដែលបានប្រទានដល់ទំព័រដែលបានទទួលការបំផុសគំនិតរបស់វា គឺ “វិវរណៈ” ខ្លួនឯង បានផ្ទុយនឹងសេចក្ដីអះអាងដែលថា នេះជាសៀវភៅដែលបិទត្រា។ វិវរណៈ គឺជាអ្វីមួយដែលត្រូវបានបើកសម្ដែង។ ព្រះអម្ចាស់ទ្រង់ផ្ទាល់បានបើកសម្ដែងដល់អ្នកបម្រើរបស់ទ្រង់ នូវអាថ៌កំបាំងដែលមានក្នុងសៀវភៅនេះ ហើយទ្រង់មានព្រះបំណងឲ្យអាថ៌កំបាំងទាំងនោះបើកចំហសម្រាប់ការសិក្សារបស់មនុស្សទាំងអស់។ សេចក្ដីពិតរបស់វាត្រូវបានចែងទៅកាន់អ្នកដែលរស់នៅក្នុងថ្ងៃចុងក្រោយនៃប្រវត្តិសាស្ត្រផែនដីនេះ ព្រមទាំងអ្នកដែលរស់នៅក្នុងសម័យរបស់យ៉ូហានផងដែរ។ ឆាកខ្លះៗដែលត្រូវបានពិពណ៌នាក្នុងទំនាយនេះ ស្ថិតនៅក្នុងអតីតកាល ឆាកខ្លះកំពុងតែកើតឡើងឥឡូវនេះ; ឆាកខ្លះនាំឲ្យឃើញការបិទបញ្ចប់នៃការប្រយុទ្ធដ៏ធំរវាងអំណាចនៃសេចក្ដីងងឹត និងព្រះអង្គម្ចាស់នៃស្ថានសួគ៌ ហើយឆាកខ្លះទៀតបើកសម្ដែងការជ័យជម្នះ និងអំណររីករាយរបស់អ្នកដែលត្រូវបានប្រោសលោះនៅក្នុងផែនដីដែលបានធ្វើឲ្យថ្មីឡើងវិញ។»</w:t>
      </w:r>
    </w:p>
    <w:p>
      <w:pPr>
        <w:pStyle w:val="ArticleScripture"/>
        <w:jc w:val="left"/>
      </w:pPr>
      <w:r>
        <w:rPr>
          <w:rFonts w:ascii="Leelawadee UI" w:hAnsi="Leelawadee UI" w:eastAsia="Leelawadee UI" w:cs="Leelawadee UI"/>
        </w:rPr>
        <w:t>«កុំឲ្យនរណាម្នាក់គិតថា ពីព្រោះពួកគេមិនអាចពន្យល់ន័យនៃនិមិត្តសញ្ញាទាំងអស់នៅក្នុងព្រះគម្ពីរវិវរណៈបាន នោះវាគ្មានប្រយោជន៍សម្រាប់ពួកគេក្នុងការស្វែងរកសេចក្តីនៅក្នុងសៀវភៅនេះ ដោយខិតខំស្គាល់ន័យនៃសេចក្តីពិតដែលមាននៅក្នុងនោះឡើយ។ ព្រះអង្គដែលបានបើកសម្ដែងអាថ៌កំបាំងទាំងនេះដល់យ៉ូហាន នឹងប្រទានឲ្យអ្នកស្វែងរកសេចក្តីពិតដោយឧស្សាហ៍ព្យាយាម បានភ្លក់ជាមុននូវអ្វីៗនៅស្ថានសួគ៌។ អស់អ្នកដែលមានចិត្តបើកចំហដើម្បីទទួលសេចក្តីពិត នឹងត្រូវបានប្រទានសមត្ថភាពឲ្យយល់ដល់សេចក្តីបង្រៀនរបស់វា ហើយនឹងទទួលបានព្រះពរដែលបានសន្យាទុកដល់អស់អ្នកដែល “ស្តាប់ពាក្យនៃសេចក្តីទំនាយនេះ ហើយកាន់តាមសេចក្តីទាំងឡាយដែលបានសរសេរនៅក្នុងនោះ”។»</w:t>
      </w:r>
    </w:p>
    <w:p>
      <w:pPr>
        <w:pStyle w:val="ArticleScripture"/>
        <w:jc w:val="left"/>
      </w:pPr>
      <w:r>
        <w:rPr>
          <w:rFonts w:ascii="Leelawadee UI" w:hAnsi="Leelawadee UI" w:eastAsia="Leelawadee UI" w:cs="Leelawadee UI"/>
        </w:rPr>
        <w:t>«ក្នុងព្រះគម្ពីរវិវរណៈ សៀវភៅទាំងអស់នៃព្រះគម្ពីរបានមកជួបគ្នា ហើយបញ្ចប់នៅទីនេះ។ នៅទីនេះមានផ្នែកបំពេញបន្ថែមនៃសៀវភៅដានីយ៉ែល។ មួយជាព្យាករណ៍; មួយទៀតជាវិវរណៈ។ សៀវភៅដែលត្រូវបានបិទត្រាមិនមែនជាព្រះគម្ពីរវិវរណៈទេ ប៉ុន្តែជាផ្នែកនោះនៃព្យាករណ៍របស់ដានីយ៉ែល ដែលទាក់ទងនឹងថ្ងៃចុងក្រោយ។ ទេវតាបានបង្គាប់ថា «ប៉ុន្តែ ឱដានីយ៉ែលអើយ ចូរបិទពាក្យទាំងនេះ ហើយបិទត្រាសៀវភៅនេះ ទុករហូតដល់គ្រាចុងបញ្ចប់»។ ដានីយ៉ែល 12:4»។ កិច្ចការរបស់ពួកសាវក,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ហាសិបប្រាំបី</dc:title>
  <dc:subject>ប្រាជ្ញាដែលបានបើកត្រា៖ ស្វែងយល់អំពីសហភាពត្រីភាគ និងអាថ៌កំបាំងនៃ 666 ក្នុងទំនាយ</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