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 ហាសិបប្រាំបួន</w:t>
      </w:r>
    </w:p>
    <w:p>
      <w:pPr>
        <w:pStyle w:val="ArticleSubtitle"/>
        <w:jc w:val="left"/>
      </w:pPr>
      <w:r>
        <w:rPr>
          <w:rFonts w:ascii="Leelawadee UI" w:hAnsi="Leelawadee UI" w:eastAsia="Leelawadee UI" w:cs="Leelawadee UI"/>
        </w:rPr>
        <w:t>បើកសម្ងាត់ទំនាយចុងក្រោយ៖ ការបើកត្រាជាអតិបរមា ដោយសិង្ហនៃកុលសម្ព័ន្ធយូដា</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2024-01-23</w:t>
      </w:r>
    </w:p>
    <w:p>
      <w:pPr>
        <w:pStyle w:val="ArticleBody"/>
        <w:jc w:val="left"/>
      </w:pPr>
      <w:r>
        <w:rPr>
          <w:rFonts w:ascii="Leelawadee UI" w:hAnsi="Leelawadee UI" w:eastAsia="Leelawadee UI" w:cs="Leelawadee UI"/>
        </w:rPr>
        <w:t>មុនពេលការបិទបញ្ចប់នៃពេលវេលាព្រះគុណបន្តិច សេចក្តីសម្ងាត់ទំនាយចុងក្រោយត្រូវបានបើកត្រាដោយសិង្ហនៃកុលសម្ព័ន្ធយូដា ហើយអ្នកមានប្រាជ្ញាជាអ្នកយល់អំពីការកើនឡើងនៃចំណេះដឹង ដែលកើតចេញពីការបើកត្រានោះ។ សាក្សីពីរនាក់នៅក្នុងវិវរណៈបានបញ្ចេញពន្លឺលើផ្នែកមួយនៃអ្វីដែលត្រូវបានបើកត្រានៅពេលនោះ។</w:t>
      </w:r>
    </w:p>
    <w:p>
      <w:pPr>
        <w:pStyle w:val="ArticleScripture"/>
        <w:jc w:val="left"/>
      </w:pPr>
      <w:r>
        <w:rPr>
          <w:rFonts w:ascii="Leelawadee UI" w:hAnsi="Leelawadee UI" w:eastAsia="Leelawadee UI" w:cs="Leelawadee UI"/>
        </w:rPr>
        <w:t>នេះជាប្រាជ្ញា។ អ្នកណាដែលមានការយល់ដឹង ចូរគណនាលេខរបស់សត្វសាហាវនោះចុះ៖ ព្រោះវាជាលេខរបស់មនុស្សម្នាក់; ហើយលេខរបស់វាគឺ ប្រាំមួយរយ ហុកសិបប្រាំមួយ។ … ហើយនេះជាគំនិតដែលមានប្រាជ្ញា។ ក្បាលទាំងប្រាំពីរ គឺជាភ្នំទាំងប្រាំពីរ ដែលស្ត្រីនោះអង្គុយលើ។ វិវរណៈ 13:18, 17:9។</w:t>
      </w:r>
    </w:p>
    <w:p>
      <w:pPr>
        <w:pStyle w:val="ArticleBody"/>
        <w:jc w:val="left"/>
      </w:pPr>
      <w:r>
        <w:rPr>
          <w:rFonts w:ascii="Leelawadee UI" w:hAnsi="Leelawadee UI" w:eastAsia="Leelawadee UI" w:cs="Leelawadee UI"/>
        </w:rPr>
        <w:t>«អំណាចចុងក្រោយដែលនឹងធ្វើសង្គ្រាមប្រឆាំងនឹងសាសនាចក្រ និងក្រឹត្យវិន័យរបស់ព្រះ ត្រូវបាននិមិត្តសញ្ញាដោយសត្វមួយមានស្នែងដូចកូនចៀម» គឺសហរដ្ឋអាមេរិក។ នោះជានគរទីប្រាំមួយក្នុងទំនាយព្រះគម្ពីរ ហើយរចនាសម្ព័ន្ធនៃនគររបស់វា គឺជារចនាសម្ព័ន្ធដូចគ្នា (រូប) ដូចនគរទីប្រាំ ក្នុងទំនាយព្រះគម្ពីរ។ វាក្លាយជានគរមួយដែលសាសនាចក្រគ្រប់គ្រងលើរដ្ឋ ហើយបន្ទាប់មកបង្ខំផែនដីទាំងមូលឲ្យទទួលយកការរៀបចំនោះដដែល។ ការរួមបញ្ចូលគ្នានៃសាសនាចក្រ និងរដ្ឋ នឹងត្រូវបានអភិវឌ្ឍយ៉ាងពេញលេញនៅក្នុងសហរដ្ឋអាមេរិក នៅពេលច្បាប់ថ្ងៃអាទិត្យដែលជិតមកដល់។</w:t>
      </w:r>
    </w:p>
    <w:p>
      <w:pPr>
        <w:pStyle w:val="ArticleScripture"/>
        <w:jc w:val="left"/>
      </w:pPr>
      <w:r>
        <w:rPr>
          <w:rFonts w:ascii="Leelawadee UI" w:hAnsi="Leelawadee UI" w:eastAsia="Leelawadee UI" w:cs="Leelawadee UI"/>
        </w:rPr>
        <w:t>«រូបសំណាកនៃសត្វ» តំណាងឲ្យទម្រង់នៃប្រូតេស្តង់ដែលបានក្បត់ជំនឿ ដែលនឹងត្រូវបានបង្កើតឡើង នៅពេលដែលក្រុមជំនុំប្រូតេស្តង់ស្វែងរកជំនួយពីអំណាចស៊ីវិល ដើម្បីបង្ខំឲ្យអនុវត្តគោលលទ្ធិរបស់ពួកគេ។ «សញ្ញានៃសត្វ» នៅតែត្រូវកំណត់និយមន័យនៅឡើយ។ The Great Controversy, 445.</w:t>
      </w:r>
    </w:p>
    <w:p>
      <w:pPr>
        <w:pStyle w:val="ArticleBody"/>
        <w:jc w:val="left"/>
      </w:pPr>
      <w:r>
        <w:rPr>
          <w:rFonts w:ascii="Leelawadee UI" w:hAnsi="Leelawadee UI" w:eastAsia="Leelawadee UI" w:cs="Leelawadee UI"/>
        </w:rPr>
        <w:t>រូបឆ្លាក់នៃសត្វតិរច្ឆាន និង សញ្ញានៃសត្វតិរច្ឆាន ជានិមិត្តសញ្ញាពីរដែលខុសគ្នា ប៉ុន្តែ នៅពេលច្បាប់ថ្ងៃអាទិត្យត្រូវបានអនុវត្ត នោះរូបឆ្លាក់នៃសត្វតិរច្ឆានបានឈានដល់ការអភិវឌ្ឍពេញលេញរបស់វា។</w:t>
      </w:r>
    </w:p>
    <w:p>
      <w:pPr>
        <w:pStyle w:val="ArticleScripture"/>
        <w:jc w:val="left"/>
      </w:pPr>
      <w:r>
        <w:rPr>
          <w:rFonts w:ascii="Leelawadee UI" w:hAnsi="Leelawadee UI" w:eastAsia="Leelawadee UI" w:cs="Leelawadee UI"/>
        </w:rPr>
        <w:t>«ការបង្ខំឲ្យកាន់ថ្ងៃអាទិត្យ ដោយសំណាក់ពួកជំនុំប្រូតេស្តង់ គឺជាការបង្ខំឲ្យថ្វាយបង្គំអំណាចសម្តេចប៉ាប—គឺសត្វតិរច្ឆាន។ អស់អ្នកណាដែល ដោយយល់ច្បាស់ពីការទាមទារនៃបញ្ញត្តិទីបួន ហើយជ្រើសរើសកាន់ថ្ងៃសប្ប័ទក្លែងក្លាយ ជំនួសថ្ងៃសប្ប័ទពិត នោះពួកគេកំពុងតែថ្វាយកិត្តិយសដល់អំណាចនោះ ដែលមានតែអំណាចនោះប៉ុណ្ណោះដែលបានបង្គាប់ការនេះ។ ប៉ុន្តែក្នុងសកម្មភាពនៃការបង្ខំកាតព្វកិច្ចខាងសាសនាមួយ ដោយអំណាចលោកិយ ពួកជំនុំទាំងនោះខ្លួនឯងនឹងបង្កើតរូបសំណាកមួយដល់សត្វតិរច្ឆាន; ហេតុនេះហើយ ការបង្ខំឲ្យកាន់ថ្ងៃអាទិត្យនៅសហរដ្ឋអាមេរិក នឹងក្លាយជាការបង្ខំឲ្យថ្វាយបង្គំសត្វតិរច្ឆាន និងរូបសំណាករបស់វា»។ The Great Controversy, 448, 449.</w:t>
      </w:r>
    </w:p>
    <w:p>
      <w:pPr>
        <w:pStyle w:val="ArticleBody"/>
        <w:jc w:val="left"/>
      </w:pPr>
      <w:r>
        <w:rPr>
          <w:rFonts w:ascii="Leelawadee UI" w:hAnsi="Leelawadee UI" w:eastAsia="Leelawadee UI" w:cs="Leelawadee UI"/>
        </w:rPr>
        <w:t>នៅពេលច្បាប់ថ្ងៃអាទិត្យត្រូវបានអនុវត្ត រដ្ឋធម្មនុញ្ញនៃសហរដ្ឋអាមេរិកត្រូវបានផ្តួលរំលំទាំងស្រុង ហើយជាតិនោះបានបែកចេញទាំងស្រុងពីសេចក្តីសុចរិត។ បន្ទាប់មក ក្រោមការគ្រប់គ្រងពេញលេញរបស់សាតាំង សហរដ្ឋអាមេរិកបង្ខំពិភពលោកឲ្យទទួលយកប្រព័ន្ធសាសនាចក្រ និងរដ្ឋដូចគ្នា ដែលទើបតែត្រូវបានបង្កើតឡើងនៅក្នុងសហរដ្ឋអាមេរិក។ រដ្ឋាភិបាលពិភពលោកគឺអង្គការសហប្រជាជាតិ ហើយសាសនាចក្ររ៉ូម៉ាំងគឺជាសាសនាចក្រដែលគ្រប់គ្រងលើទំនាក់ទំនងនោះ។</w:t>
      </w:r>
    </w:p>
    <w:p>
      <w:pPr>
        <w:pStyle w:val="ArticleScripture"/>
        <w:jc w:val="left"/>
      </w:pPr>
      <w:r>
        <w:rPr>
          <w:rFonts w:ascii="Leelawadee UI" w:hAnsi="Leelawadee UI" w:eastAsia="Leelawadee UI" w:cs="Leelawadee UI"/>
        </w:rPr>
        <w:t>«ពិភពលោកពោរពេញដោយព្យុះ ភ្លៀង សង្គ្រាម និងការខ្វែងគំនិតគ្នា។ ទោះជាយ៉ាងណាក៏ដោយ ក្រោមមេដឹកនាំតែមួយ—អំណាចសម្តេចប៉ាប—ប្រជាជននឹងរួបរួមគ្នាដើម្បីប្រឆាំងនឹងព្រះ ក្នុងបុគ្គលនៃសាក្សីរបស់ទ្រង់»។ Testimonies, volume 7, 182.</w:t>
      </w:r>
    </w:p>
    <w:p>
      <w:pPr>
        <w:pStyle w:val="ArticleBody"/>
        <w:jc w:val="left"/>
      </w:pPr>
      <w:r>
        <w:rPr>
          <w:rFonts w:ascii="Leelawadee UI" w:hAnsi="Leelawadee UI" w:eastAsia="Leelawadee UI" w:cs="Leelawadee UI"/>
        </w:rPr>
        <w:t>ប្រព័ន្ធនៃសាសនាចក្រ និងរដ្ឋ ដែលត្រូវបានតំណាងថាជារូបសំណាកនៃសត្វសាហាវក្នុងពាក្យទំនាយ នោះក៏ជាសហភាពបីបែបរវាងនាគ សត្វសាហាវ និងហោរាក្លែងក្លាយផងដែរ។ ស្តេចទាំងដប់ក្នុង វិវរណៈ ១៧ ដែលជាក្បាលទីប្រាំពីរ តំណាងឲ្យអំណាចរបស់នាគ។</w:t>
      </w:r>
    </w:p>
    <w:p>
      <w:pPr>
        <w:pStyle w:val="ArticleScripture"/>
        <w:jc w:val="left"/>
      </w:pPr>
      <w:r>
        <w:rPr>
          <w:rFonts w:ascii="Leelawadee UI" w:hAnsi="Leelawadee UI" w:eastAsia="Leelawadee UI" w:cs="Leelawadee UI"/>
        </w:rPr>
        <w:t>«ស្ដេចទាំងឡាយ និងអ្នកគ្រប់គ្រង និងអភិបាលទាំងឡាយ បានដាក់សញ្ញារបស់អាន់ទីគ្រីស្ទលើខ្លួនពួកគេផ្ទាល់ ហើយត្រូវបានតំណាងថាជានាគ ដែលចេញទៅធ្វើសង្គ្រាមនឹងពួកបរិសុទ្ធ—គឺនឹងអ្នកដែលកាន់តាមព្រះបញ្ញត្តិរបស់ព្រះ ហើយមានសេចក្ដីជំនឿរបស់ព្រះយេស៊ូវ»។ Testimonies to Ministers, 38.</w:t>
      </w:r>
    </w:p>
    <w:p>
      <w:pPr>
        <w:pStyle w:val="ArticleBody"/>
        <w:jc w:val="left"/>
      </w:pPr>
      <w:r>
        <w:rPr>
          <w:rFonts w:ascii="Leelawadee UI" w:hAnsi="Leelawadee UI" w:eastAsia="Leelawadee UI" w:cs="Leelawadee UI"/>
        </w:rPr>
        <w:t>«ស្តេចទាំងដប់» តំណាងឲ្យអង្គការសហប្រជាជាតិ ដែលសាសនារបស់វាគឺវិញ្ញាណនិយម ហើយសាសនារបស់ហោរាក្លែងក្លាយគឺប្រូតេស្តង់ដែលបានក្បត់ជំនឿ ហើយសាសនារបស់សត្វសាហាវគឺកាតូលិក ដែលគ្រាន់តែជាវិញ្ញាណនិយមដែលគ្របដណ្តប់ដោយការប្រកាសថាជាគ្រីស្ទសាសនាប៉ុណ្ណោះ។</w:t>
      </w:r>
    </w:p>
    <w:p>
      <w:pPr>
        <w:pStyle w:val="ArticleScripture"/>
        <w:jc w:val="left"/>
      </w:pPr>
      <w:r>
        <w:rPr>
          <w:rFonts w:ascii="Leelawadee UI" w:hAnsi="Leelawadee UI" w:eastAsia="Leelawadee UI" w:cs="Leelawadee UI"/>
        </w:rPr>
        <w:t>«តាមរយៈក្រឹត្យដែលបង្ខំឲ្យស្ថាបនាស្ថាប័នសម្តេចប៉ាប ដោយរំលោភលើក្រឹត្យវិន័យរបស់ព្រះ នោះប្រទេសរបស់យើងនឹងផ្តាច់ខ្លួនរបស់នាងចេញពីសេចក្តីសុចរិតទាំងស្រុង។ នៅពេលដែលព្រូតេស្តង់និយមនឹងលាតដៃរបស់នាងឆ្លងកាត់ជ្រោះ ដើម្បីចាប់ដៃអំណាចរ៉ូម៉ាំង នៅពេលដែលនាងនឹងលូកឆ្លងកាត់អបាយជ្រៅ ដើម្បីចាប់ដៃជាមួយវិញ្ញាណនិយម នៅពេលដែល ក្រោមឥទ្ធិពលនៃសម្ព័ន្ធភាពបីមុខនេះ ប្រទេសរបស់យើងនឹងបដិសេធគ្រប់គោលការណ៍នៃរដ្ឋធម្មនុញ្ញរបស់ខ្លួន ក្នុងនាមជារដ្ឋាភិបាលព្រូតេស្តង់ និងសាធារណរដ្ឋ ហើយនឹងរៀបចំការផ្សព្វផ្សាយសេចក្តីមិនពិត និងការបំភាន់របស់ប៉ាប នោះយើងអាចដឹងបានថា ពេលវេលាសម្រាប់ការធ្វើការយ៉ាងអស្ចារ្យរបស់សាតាំងបានមកដល់ហើយ ហើយទីបញ្ចប់ក៏នៅជិតហើយ»។ Testimonies, volume 5, 451.</w:t>
      </w:r>
    </w:p>
    <w:p>
      <w:pPr>
        <w:pStyle w:val="ArticleBody"/>
        <w:jc w:val="left"/>
      </w:pPr>
      <w:r>
        <w:rPr>
          <w:rFonts w:ascii="Leelawadee UI" w:hAnsi="Leelawadee UI" w:eastAsia="Leelawadee UI" w:cs="Leelawadee UI"/>
        </w:rPr>
        <w:t>នៅពេលច្បាប់ថ្ងៃអាទិត្យត្រូវបានអនុម័ត សម្ព័ន្ធភាពបីជាន់រវាងនាគ សត្វ និងហោរាក្លែងក្លាយ ក៏ត្រូវបានបំពេញសម្រេច។ បន្ទាប់មក សហរដ្ឋអាមេរិកបង្ខំពិភពលោកឲ្យទទួលយករដ្ឋាភិបាលពិភពលោកតែមួយរបស់អង្គការសហប្រជាជាតិ ដ្បិតពិភពលោកត្រូវបានទម្លាក់ទៅក្នុងវិបត្តិដ៏ធំមួយនៅពេលច្បាប់ថ្ងៃអាទិត្យត្រូវបានអនុម័ត ខណៈដែលសាសនាអ៊ីស្លាមនាំការជំនុំជម្រះមកលើសហរដ្ឋអាមេរិក ដោយសារការអនុវត្តបង្ខំឲ្យថ្វាយបង្គំព្រះអាទិត្យ។ បន្ទាប់មក សាតាំងលេចមកដោយធ្វើបុគ្គលិកសម្បទាជាព្រះគ្រីស្ទ ហើយនៅពេលដែលសហរដ្ឋអាមេរិកបង្ខំពិភពលោកឲ្យទទួលយកការរួមបញ្ចូលតែមួយរបស់ពិភពលោករវាងសាសនាចក្រ និងរដ្ឋ នោះវាក៏បង្ខំពិភពលោកឲ្យទទួលយកថ្ងៃអាទិត្យជាថ្ងៃសម្រាកផងដែរ។ ដំណើរការសាកល្បងដដែលដែលបានកើតឡើងនៅសហរដ្ឋអាមេរិក នោះបន្ទាប់មកក៏ត្រូវបាននាំមកលើពិភពលោកទាំងមូល។</w:t>
      </w:r>
    </w:p>
    <w:p>
      <w:pPr>
        <w:pStyle w:val="ArticleScripture"/>
        <w:jc w:val="left"/>
      </w:pPr>
      <w:r>
        <w:rPr>
          <w:rFonts w:ascii="Leelawadee UI" w:hAnsi="Leelawadee UI" w:eastAsia="Leelawadee UI" w:cs="Leelawadee UI"/>
        </w:rPr>
        <w:t>«ប្រជាជាតិបរទេសនានានឹងដើរតាមគំរូរបស់សហរដ្ឋអាមេរិក។ ទោះបីនាងជាអ្នកនាំមុខក៏ដោយ ប៉ុន្តែវិបត្តិដូចគ្នានោះនឹងមកលើប្រជាជនរបស់យើងនៅគ្រប់ផ្នែកទាំងអស់នៃពិភពលោក»។ Testimonies, volume 6, 395.</w:t>
      </w:r>
    </w:p>
    <w:p>
      <w:pPr>
        <w:pStyle w:val="ArticleBody"/>
        <w:jc w:val="left"/>
      </w:pPr>
      <w:r>
        <w:rPr>
          <w:rFonts w:ascii="Leelawadee UI" w:hAnsi="Leelawadee UI" w:eastAsia="Leelawadee UI" w:cs="Leelawadee UI"/>
        </w:rPr>
        <w:t>គោលការណ៍ដែលថា ការក្បត់សាសនាជាតិនាំឲ្យមានការបំផ្លាញជាតិ នឹងធ្លាក់មកលើប្រទេសនីមួយៗ នៅពេលដែលពួកគេទទួលយកថ្ងៃនៃព្រះអាទិត្យជាថ្ងៃនៃការថ្វាយបង្គំ។ វិបត្តិដែលកំពុងតែកើនឡើងនេះ គឺជា «មួយម៉ោង» ដែលស្តេចទាំងដប់គ្រប់គ្រងជាមួយសម្តេចប៉ាប គឺ «មនុស្សនៃអំពើបាប»។ ពួកគេបានយល់ព្រមប្រគល់នគរទីប្រាំពីររបស់ខ្លួនទៅឲ្យអំណាចរបស់សម្តេចប៉ាប ពីព្រោះពួកគេត្រូវបានដឹកនាំឲ្យជឿថា សិទ្ធិអំណាចខាងសីលធម៌របស់ស្ថាប័នប៉ាប គឺចាំបាច់សម្រាប់បង្រួបបង្រួមពិភពលោកប្រឆាំងនឹងសង្គ្រាមដែលកំពុងតែកើនឡើងប្រឆាំងនឹងសាសនាឥស្លាម។ នៅឆ្នាំ 1798 អង្គការសហប្រជាជាតិមិនទាន់បានចូលមកក្នុងប្រវត្តិសាស្ត្រនៅឡើយទេ។</w:t>
      </w:r>
    </w:p>
    <w:p>
      <w:pPr>
        <w:pStyle w:val="ArticleScripture"/>
        <w:jc w:val="left"/>
      </w:pPr>
      <w:r>
        <w:rPr>
          <w:rFonts w:ascii="Leelawadee UI" w:hAnsi="Leelawadee UI" w:eastAsia="Leelawadee UI" w:cs="Leelawadee UI"/>
        </w:rPr>
        <w:t>ហើយស្នែងទាំងដប់ដែលអ្នកបានឃើញនោះ គឺជាស្តេចទាំងដប់ ដែលមិនទាន់បានទទួលនគរនៅឡើយទេ ប៉ុន្តែនឹងទទួលអំណាចដូចជាស្តេច អស់មួយម៉ោងជាមួយនឹងសត្វសាហាវនោះ។ ពួកគេមានចិត្តតែមួយ ហើយនឹងប្រគល់អំណាច និងកម្លាំងរបស់ខ្លួនទៅឲ្យសត្វសាហាវនោះ។ ពួកគេនឹងធ្វើសង្គ្រាមនឹងកូនចៀម ហើយកូនចៀមនឹងឈ្នះលើពួកគេ ដ្បិតទ្រង់ជាព្រះអម្ចាស់នៃអម្ចាស់ទាំងឡាយ និងជាស្តេចនៃស្តេចទាំងឡាយ ហើយអ្នកទាំងឡាយដែលនៅជាមួយទ្រង់ គឺជាអ្នកដែលបានហៅ បានជ្រើសតាំង និងស្មោះត្រង់។ វិវរណៈ 17:12–14។</w:t>
      </w:r>
    </w:p>
    <w:p>
      <w:pPr>
        <w:pStyle w:val="ArticleBody"/>
        <w:jc w:val="left"/>
      </w:pPr>
      <w:r>
        <w:rPr>
          <w:rFonts w:ascii="Leelawadee UI" w:hAnsi="Leelawadee UI" w:eastAsia="Leelawadee UI" w:cs="Leelawadee UI"/>
        </w:rPr>
        <w:t>ដូចដែលតែងតែជាដូច្នេះមកជានិច្ចចំពោះសម្តេចប៉ាប ស្តេចទាំងឡាយនឹងផ្គត់ផ្គង់អំណាចដល់ស្ថាប័នប៉ាបដើម្បីអនុវត្តការបៀតបៀនប្រឆាំងនឹងប្រជារាស្ត្ររបស់ព្រះ ហើយស្តេចទាំងដប់នោះឯងជាអ្នកធ្វើសង្គ្រាមជាមួយនឹងកូនចៀម ប៉ុន្តែពួកគេកំពុងធ្វើដូច្នោះតាមបញ្ជារបស់ «មនុស្សនៃអំពើបាប»។ «មនុស្សនៃអំពើបាប» ក៏ជា «មនុស្ស» ដែលក្រុមជំនុំទាំងប្រាំពីរចាប់យកនៅក្នុងអេសាយ ជំពូក ៤ ផងដែរ។</w:t>
      </w:r>
    </w:p>
    <w:p>
      <w:pPr>
        <w:pStyle w:val="ArticleScripture"/>
        <w:jc w:val="left"/>
      </w:pPr>
      <w:r>
        <w:rPr>
          <w:rFonts w:ascii="Leelawadee UI" w:hAnsi="Leelawadee UI" w:eastAsia="Leelawadee UI" w:cs="Leelawadee UI"/>
        </w:rPr>
        <w:t>ហើយនៅគ្រានោះ ស្ត្រីប្រាំពីរនាក់នឹងចាប់យកបុរសម្នាក់ ដោយនិយាយថា យើងនឹងបរិភោគនំបុ័ងរបស់យើងផ្ទាល់ ហើយស្លៀកពាក់សម្លៀកបំពាក់របស់យើងផ្ទាល់៖ សូមតែអនុញ្ញាតឲ្យយើងបានហៅតាមនាមរបស់អ្នកប៉ុណ្ណោះ ដើម្បីដកយកសេចក្ដីអាម៉ាស់របស់យើងចេញ។ នៅគ្រានោះ មែករបស់ព្រះអម្ចាស់នឹងមានសោភ័ណភាព និងសិរីល្អ ហើយផលផែនដីនឹងប្រសើរឧត្តម និងគួរគាប់ចិត្ត សម្រាប់អ្នកទាំងឡាយនៃអ៊ីស្រាអែលដែលបានរួចផុត។ អេសាយ 4:1, 2។</w:t>
      </w:r>
    </w:p>
    <w:p>
      <w:pPr>
        <w:pStyle w:val="ArticleBody"/>
        <w:jc w:val="left"/>
      </w:pPr>
      <w:r>
        <w:rPr>
          <w:rFonts w:ascii="Leelawadee UI" w:hAnsi="Leelawadee UI" w:eastAsia="Leelawadee UI" w:cs="Leelawadee UI"/>
        </w:rPr>
        <w:t>«ស្ត្រីប្រាំពីរ» តំណាងឲ្យថា សម្តេចប៉ាប (មនុស្សនៃអំពើបាប) មានការគ្រប់គ្រងលើព្រះវិហារទាំងអស់នៅលើផែនដី ដូចជាគាត់មានការគ្រប់គ្រងលើប្រជាជាតិទាំងអស់ដែរ។ «សេចក្តីអាម៉ាស់» ដែលព្រះវិហារទាំងឡាយចង់ជៀសវាង គឺជា «សេចក្តីអាម៉ាស់» នៃការបដិសេធមិនទទួលយកការទាមទារឲ្យថ្វាយបង្គំនៅថ្ងៃអាទិត្យ។ អ្នកកាន់រក្សាថ្ងៃសប្ប័ទដោយស្មោះត្រង់ នឹងត្រូវគេបៀតបៀន ដោយព្រោះសេចក្តីស្មោះត្រង់របស់ពួកគេ ហើយសាសនាអ៊ីស្លាមក៏នឹងបដិសេធមិនគោរពថ្ងៃនៃព្រះអាទិត្យដែរ។ កិច្ចព្រមព្រៀងដែលសហរដ្ឋអាមេរិកបានរៀបចំឡើងរវាងសម្តេចប៉ាប និងអង្គការសហប្រជាជាតិ គឺថា សិទ្ធិអំណាចខាងសីលធម៌របស់មនុស្សនៃអំពើបាប នោះហើយជាអ្វីដែលត្រូវការ ដើម្បីដឹកនាំពិភពលោកឲ្យទទួលយកសង្គ្រាមប្រឆាំងនឹងសាសនាអ៊ីស្លាម ដើម្បីបង្កើតសន្តិភាពនៅលើផែនដី។</w:t>
      </w:r>
    </w:p>
    <w:p>
      <w:pPr>
        <w:pStyle w:val="ArticleScripture"/>
        <w:jc w:val="left"/>
      </w:pPr>
      <w:r>
        <w:rPr>
          <w:rFonts w:ascii="Leelawadee UI" w:hAnsi="Leelawadee UI" w:eastAsia="Leelawadee UI" w:cs="Leelawadee UI"/>
        </w:rPr>
        <w:t>ប៉ុន្តែ អំពីគ្រា និងរដូវកាលទាំងឡាយ នោះ បងប្អូនអើយ មិនចាំបាច់ឲ្យខ្ញុំសរសេរជូនអ្នករាល់គ្នាទេ។ ដ្បិត អ្នករាល់គ្នាផ្ទាល់ក៏ដឹងយ៉ាងច្បាស់ថា ថ្ងៃនៃព្រះអម្ចាស់នឹងមកដូចជាចោរនៅពេលយប់។ ពេលដែលពួកគេនិយាយថា «សេចក្ដីសុខសាន្ត និងសុវត្ថិភាព» នោះសេចក្ដីវិនាសយ៉ាងឆាប់រហ័សនឹងមកលើពួកគេ ដូចជាការឈឺចាប់ពេលសម្រាលកូនមកលើស្ត្រីមានផ្ទៃពោះ ហើយពួកគេនឹងមិនអាចរួចខ្លួនបានឡើយ។ ប៉ុន្តែ បងប្អូនអើយ អ្នករាល់គ្នាមិនស្ថិតនៅក្នុងសេចក្ដីងងឹតទេ ដើម្បីឲ្យថ្ងៃនោះមកដល់លើអ្នករាល់គ្នាដូចជាចោរឡើយ។ អ្នករាល់គ្នាទាំងអស់គ្នាជាបុត្រនៃពន្លឺ ហើយជាបុត្រនៃថ្ងៃ គឺយើងមិនមែនជារបស់យប់ ឬជារបស់សេចក្ដីងងឹតឡើយ។ ១ ថែស្សាឡូនិច ៥៖១–៥</w:t>
      </w:r>
    </w:p>
    <w:p>
      <w:pPr>
        <w:pStyle w:val="ArticleBody"/>
        <w:jc w:val="left"/>
      </w:pPr>
      <w:r>
        <w:rPr>
          <w:rFonts w:ascii="Leelawadee UI" w:hAnsi="Leelawadee UI" w:eastAsia="Leelawadee UI" w:cs="Leelawadee UI"/>
        </w:rPr>
        <w:t>សារ «សុខសន្តិភាព និងសុវត្ថិភាព» នៃពាក្យទំនាយក្នុងព្រះគម្ពីរ ដែលតែងតែត្រូវបានតំណាងថាជាសារក្លែងក្លាយ នោះ មានហេតុផលត្រឹមត្រូវតែក្នុងអំឡុងពេលដែលគ្មានសុខសន្តិភាព និងសុវត្ថិភាពប៉ុណ្ណោះ។ គ្មានហេតុផលណាមួយក្នុងការប្រកាសសារ «សុខសន្តិភាព និងសុវត្ថិភាព» ឡើយ នៅពេលដែលសុខសន្តិភាព និងសុវត្ថិភាពមានស្រាប់។ ឥស្លាមដកហូតសុខសន្តិភាព និងសុវត្ថិភាពទាំងអស់។ «សេចក្តីវិនាសភ្លាមៗ» ដែលពាក់ព័ន្ធនឹងសារក្លែងក្លាយនោះ គឺជាសេចក្តីវិនាសមួយដែលកាន់តែធ្ងន់ធ្ងរឡើង ពីព្រោះវាដូចជា «ស្ត្រីម្នាក់» ដែលស្ថិតក្នុង «ការឈឺពោះសម្រាលកូន»។ ការឈឺចាប់ដំបូងនៃការសម្រាលកូននៃវេទនាទីបី គឺថ្ងៃទី 11 ខែកញ្ញា ឆ្នាំ 2001។</w:t>
      </w:r>
    </w:p>
    <w:p>
      <w:pPr>
        <w:pStyle w:val="ArticleBody"/>
        <w:jc w:val="left"/>
      </w:pPr>
      <w:r>
        <w:rPr>
          <w:rFonts w:ascii="Leelawadee UI" w:hAnsi="Leelawadee UI" w:eastAsia="Leelawadee UI" w:cs="Leelawadee UI"/>
        </w:rPr>
        <w:t>នៅក្នុងខ្សែបន្ទាត់ព្យាករណ៍របស់អេលីយ៉ា និងយ៉ូហានបាទីស្ទ ការបោកបញ្ឆោតរបស់អំណាចបាបាលត្រូវបានបង្ហាញជារូបភាព។ នៅពេលអាហាប់ធ្វើដំណើរត្រឡប់ទៅសាម៉ារី ដើម្បីជូនដំណឹងដល់យេសេបិលថា ព្រះរបស់អេលីយ៉ាជាព្រះពិត ពីព្រោះទ្រង់បាននាំភ្លើងចុះមកពីស្ថានសួគ៌ នោះអាហាប់ក៏បានដឹងថា យេសេបិលបានបោកបញ្ឆោតគាត់អំពីការស្អប់របស់នាងចំពោះអេលីយ៉ា។ ការស្អប់ និងការបោកបញ្ឆោតដូចគ្នានេះ ត្រូវបានបង្ហាញជារូបភាពផងដែរ នៅពេលហេរ៉ូឌបានសន្យាថានឹងឲ្យពាក់កណ្តាលនៃនគររបស់ខ្លួនក្នុងពិធីខួបកំណើតរបស់ខ្លួនដល់សាឡូមេ។ សាឡូមេជាកូនស្រីរបស់ហេរ៉ូឌាស ដូច្នេះ ហេរ៉ូឌគឺជានាគ ហេរ៉ូឌាសគឺជាអំណាចបាបាល ហើយសាឡូមេគឺជាព្យាការីក្លែងក្លាយ។</w:t>
      </w:r>
    </w:p>
    <w:p>
      <w:pPr>
        <w:pStyle w:val="ArticleBody"/>
        <w:jc w:val="left"/>
      </w:pPr>
      <w:r>
        <w:rPr>
          <w:rFonts w:ascii="Leelawadee UI" w:hAnsi="Leelawadee UI" w:eastAsia="Leelawadee UI" w:cs="Leelawadee UI"/>
        </w:rPr>
        <w:t>នៅក្នុងសាច់រឿង អំណាចបោកបញ្ឆោតនៃរបាំរបស់សាឡូមេ ត្រូវបានប្រើដើម្បីនាំហេរ៉ូឌ (ស្ដេចទាំងដប់) ឲ្យប្រគល់ពាក់កណ្តាលនៃនគររបស់គាត់ទៅឲ្យក្រុមជំនុំមួយ (ស្ត្រីម្នាក់)។ ស្ត្រីនោះ (សាឡូមេ) ស្ថិតនៅក្រោមការបញ្ជាដឹកនាំរបស់ម្តាយនាង (កាតូលិកនិយម) ហើយហេរ៉ូឌបានដឹងយឺតពេលថា ឥរិយាបថរបស់ហេរ៉ូឌាសចំពោះយ៉ូហាន គឺដូចគ្នានឹងរបស់យេសេបិលចំពោះអេលីយ៉ាដែរ។ នៅក្នុងករណីទាំងពីរ អ្នកកាន់ថ្ងៃសប្ប័ទត្រូវតែស្លាប់។</w:t>
      </w:r>
    </w:p>
    <w:p>
      <w:pPr>
        <w:pStyle w:val="ArticleBody"/>
        <w:jc w:val="left"/>
      </w:pPr>
      <w:r>
        <w:rPr>
          <w:rFonts w:ascii="Leelawadee UI" w:hAnsi="Leelawadee UI" w:eastAsia="Leelawadee UI" w:cs="Leelawadee UI"/>
        </w:rPr>
        <w:t>សាសនាឥស្លាម ដកហូតសន្តិភាព និងសុវត្ថិភាពចេញពីភពផែនដីយ៉ាងបន្តបន្ទាប់ ប៉ុន្តែយ៉ាងឆាប់រហ័ស ហើយដោយការធ្វើដូច្នេះ វាប្រមូលមនុស្សជាតិឲ្យរួមគ្នាប្រឆាំងនឹងសាសនាឥស្លាម។ សង្គ្រាមដែលកំពុងកើនឡើងយ៉ាងឆាប់រហ័សរបស់សាសនាឥស្លាម តំណាងឲ្យអំណះអំណាងដែលត្រូវបានប្រើដើម្បីបង្កើតរូបសត្វសាហាវនៅទូទាំងពិភពលោកក្នុងថ្ងៃចុងក្រោយ។ ការបញ្ឆោតដែលត្រូវបាននាំមកលើពិភពលោក (ស្តេចទាំងដប់) ត្រូវបាននាំមកដោយសហរដ្ឋអាមេរិក (Salome) ហើយវានាំឲ្យពិភពលោកជឿថា ពួកគេត្រូវតែរួបរួមគ្នាប្រឆាំងនឹងសាសនាឥស្លាម ប៉ុន្តែពួកគេដឹងការពិតយឺតពេលពេកថា ការរៀបចំនោះគ្រាន់តែជាល្បិចមួយដែលត្រូវបានប្រើដើម្បីបៀតបៀនអ្នកកាន់ថ្ងៃសប្ប័ទប៉ុណ្ណោះ។ ការបញ្ឆោតនោះជាផ្នែកមួយនៃហេតុផលដែលស្តេចទាំងដប់ស្អប់ស្រីពេស្យា ទោះបីជាកាលដែលស្ថិតក្រោមសម្ពាធ ពួកគេបានយល់ព្រមប្រគល់នគរទីប្រាំពីររបស់ពួកគេទៅឲ្យនាងក៏ដោយ។</w:t>
      </w:r>
    </w:p>
    <w:p>
      <w:pPr>
        <w:pStyle w:val="ArticleScripture"/>
        <w:jc w:val="left"/>
      </w:pPr>
      <w:r>
        <w:rPr>
          <w:rFonts w:ascii="Leelawadee UI" w:hAnsi="Leelawadee UI" w:eastAsia="Leelawadee UI" w:cs="Leelawadee UI"/>
        </w:rPr>
        <w:t>ហើយស្នែងទាំងដប់ ដែលអ្នកបានឃើញនៅលើសត្វនោះ ស្នែងទាំងនេះនឹងស្អប់ស្ត្រីពេស្យា ហើយនឹងធ្វើឲ្យនាងស្ងាត់ស្ងៀម និងអាក្រាត ហើយនឹងស៊ីសាច់របស់នាង ហើយដុតនាងដោយភ្លើង។ ដ្បិតព្រះបានដាក់ក្នុងចិត្តរបស់ពួកគេ ឲ្យបំពេញព្រះហឫទ័យរបស់ទ្រង់ ហើយឲ្យមានចិត្តស្របគ្នា និងប្រគល់នគររបស់ពួកគេដល់សត្វនោះ រហូតដល់ព្រះបន្ទូលរបស់ព្រះបានសម្រេច។ វិវរណៈ ១៧៖១៦, ១៧។</w:t>
      </w:r>
    </w:p>
    <w:p>
      <w:pPr>
        <w:pStyle w:val="ArticleBody"/>
        <w:jc w:val="left"/>
      </w:pPr>
      <w:r>
        <w:rPr>
          <w:rFonts w:ascii="Leelawadee UI" w:hAnsi="Leelawadee UI" w:eastAsia="Leelawadee UI" w:cs="Leelawadee UI"/>
        </w:rPr>
        <w:t>ពួកសកលនិយមនៃអង្គការសហប្រជាជាតិ មិនត្រឹមតែត្រូវបានតំណាងថាជា «ស្តេច» នៃផែនដីប៉ុណ្ណោះទេ ប៉ុន្តែពួកគេក៏ត្រូវបានតំណាងថាជា «ពាណិជ្ជករ» ផងដែរ ដូច្នេះ ពួកសកលនិយមមានទាំងអំណាចនយោបាយ និងអំណាចសេដ្ឋកិច្ច។ មូលហេតុដែលទេវតា ដែលបាននាំនិមិត្តនៃ វិវរណៈ ១៧ និង ១៨ មកឲ្យយ៉ូហាន នោះ គឺដើម្បីបង្ហាញដល់យ៉ូហានអំពីការវិនិច្ឆ័យលើស្រីពេស្យាដ៏ធំគឺទីរ៉ុស។ ពួកសកលនិយមទាំងពីរប្រភេទ សោកសៅចំពោះការស្លាប់របស់សម្តេចប៉ាប។</w:t>
      </w:r>
    </w:p>
    <w:p>
      <w:pPr>
        <w:pStyle w:val="ArticleScripture"/>
        <w:jc w:val="left"/>
      </w:pPr>
      <w:r>
        <w:rPr>
          <w:rFonts w:ascii="Leelawadee UI" w:hAnsi="Leelawadee UI" w:eastAsia="Leelawadee UI" w:cs="Leelawadee UI"/>
        </w:rPr>
        <w:t>ហេតុនេះហើយ គ្រោះកាចរបស់នាងនឹងមកដល់ក្នុងមួយថ្ងៃ គឺសេចក្ដីស្លាប់ ការកាន់ទុក្ខ និងទុរភិក្ស ហើយនាងនឹងត្រូវដុតបំផ្លាញទាំងស្រុងដោយភ្លើង ដ្បិតព្រះអម្ចាស់ជាព្រះ ដែលវិនិច្ឆ័យនាង ទ្រង់មានព្រះចេស្តាខ្លាំង។ ហើយស្តេចទាំងឡាយនៅលើផែនដី ដែលបានប្រព្រឹត្តអំពើប្រាសចាកសីលធម៌ និងរស់នៅយ៉ាងប្រណីតជាមួយនាង នឹងយំសោក និងកាន់ទុក្ខចំពោះនាង នៅពេលដែលពួកគេឃើញផ្សែងនៃការឆេះរបស់នាង។ ពួកគេនឹងឈរនៅឆ្ងាយ ដោយខ្លាចទារុណកម្មរបស់នាង ហើយនិយាយថា «វេទនា អើយ វេទនា អើយ ក្រុងបាប៊ីឡូនដ៏ធំនោះ ក្រុងដ៏មានអំណាចនោះ! ដ្បិតក្នុងមួយម៉ោង ការវិនិច្ឆ័យរបស់អ្នកបានមកដល់ហើយ»។ ហើយពាណិជ្ជករទាំងឡាយនៅលើផែនដី នឹងយំសោក និងកាន់ទុក្ខចំពោះនាង ដ្បិតគ្មាននរណាទិញទំនិញរបស់ពួកគេទៀតឡើយ។ វិវរណៈ 18:8–11។</w:t>
      </w:r>
    </w:p>
    <w:p>
      <w:pPr>
        <w:pStyle w:val="ArticleBody"/>
        <w:jc w:val="left"/>
      </w:pPr>
      <w:r>
        <w:rPr>
          <w:rFonts w:ascii="Leelawadee UI" w:hAnsi="Leelawadee UI" w:eastAsia="Leelawadee UI" w:cs="Leelawadee UI"/>
        </w:rPr>
        <w:t>ពួកឈ្មួញ និងពួកស្ដេចទាំងឡាយ សុទ្ធតែឈរនៅឆ្ងាយ ហើយស្រែកថា «វេទនា អើយ វេទនា អើយ»។ ពាក្យ «វេទនា» នៅក្នុងភាសាក្រិក ត្រូវបានបកប្រែជា «វេទនា» នៅក្នុងវិវរណៈ ជំពូក ៨។</w:t>
      </w:r>
    </w:p>
    <w:p>
      <w:pPr>
        <w:pStyle w:val="ArticleScripture"/>
        <w:jc w:val="left"/>
      </w:pPr>
      <w:r>
        <w:rPr>
          <w:rFonts w:ascii="Leelawadee UI" w:hAnsi="Leelawadee UI" w:eastAsia="Leelawadee UI" w:cs="Leelawadee UI"/>
        </w:rPr>
        <w:t>ហើយខ្ញុំក៏បានមើលឃើញ ហើយបានឮទេវតាមួយហោះកាត់កណ្ដាលមេឃ ដោយនិយាយដោយសំឡេងខ្លាំងថា វេទនា វេទនា វេទនា ដល់អ្នកស្នាក់នៅលើផែនដី ដោយសារសំឡេងត្រែដទៃទៀតរបស់ទេវតាបីអង្គ ដែលនៅមិនទាន់ផ្លុំនៅឡើយ! វិវរណៈ 8:13</w:t>
      </w:r>
    </w:p>
    <w:p>
      <w:pPr>
        <w:pStyle w:val="ArticleBody"/>
        <w:jc w:val="left"/>
      </w:pPr>
      <w:r>
        <w:rPr>
          <w:rFonts w:ascii="Leelawadee UI" w:hAnsi="Leelawadee UI" w:eastAsia="Leelawadee UI" w:cs="Leelawadee UI"/>
        </w:rPr>
        <w:t>វេទនាទាំងបីតំណាងឲ្យត្រែទីប្រាំ ទីប្រាំមួយ និងទីប្រាំពីរ ហើយវាជានិមិត្តសញ្ញានៃសាសនាឥស្លាម។ ស្តេចទាំងឡាយ ពាណិជ្ជករទាំងឡាយ និងម្ចាស់នាវាទាំងឡាយ សុទ្ធតែស្រែកឡើងថា «វេទនា អើយ វេទនា អើយ» បីដង នៅក្នុងជំពូកដប់ប្រាំបី។</w:t>
      </w:r>
    </w:p>
    <w:p>
      <w:pPr>
        <w:pStyle w:val="ArticleScripture"/>
        <w:jc w:val="left"/>
      </w:pPr>
      <w:r>
        <w:rPr>
          <w:rFonts w:ascii="Leelawadee UI" w:hAnsi="Leelawadee UI" w:eastAsia="Leelawadee UI" w:cs="Leelawadee UI"/>
        </w:rPr>
        <w:t>ហើយស្តេចទាំងឡាយនៃផែនដី ដែលបានប្រព្រឹត្តអំពើផិតក្បត់ និងរស់នៅក្នុងសេចក្តីប្រណីតជាមួយនាង នឹងយំសោកនាង ហើយទួញយំនាង នៅពេលដែលពួកគេឃើញផ្សែងនៃការឆេះរបស់នាង។ ពួកគេឈរនៅឆ្ងាយ ដោយសារភ័យខ្លាចទារុណកម្មរបស់នាង ទាំងពោលថា៖ «វេទនា អើយ វេទនា អើយ ក្រុងបាប៊ីឡូនដ៏ធំនោះ ក្រុងដ៏ខ្លាំងពូកែនោះ! ដ្បិតក្នុងមួយម៉ោង ការជំនុំជម្រះរបស់អ្នកបានមកដល់ហើយ»។ … ពួកជំនួញនៃរបស់ទាំងនេះ ដែលបានមានដោយសារនាង នឹងឈរនៅឆ្ងាយ ដោយសារភ័យខ្លាចទារុណកម្មរបស់នាង ទាំងយំ និងទួញសោក ហើយពោលថា៖ «វេទនា អើយ វេទនា អើយ ក្រុងដ៏ធំនោះ ដែលបានស្លៀកពាក់ក្រណាត់ទេសឯកល្អ ពណ៌ស្វាយ និងពណ៌ក្រហមឆើតឆាយ ហើយតុបតែងដោយមាស ត្បូងមានតម្លៃ និងគុជខ្យង! ដ្បិតក្នុងមួយម៉ោង ទ្រព្យសម្បត្តិដ៏ធំយ៉ាងនេះបានរលាយទៅជាសូន្យ»។ ហើយនាវិកធំគ្រប់រូប ព្រមទាំងមនុស្សទាំងអស់ដែលនៅលើនាវា ពួកអ្នកជិះទូក និងអស់អ្នកដែលរកស៊ីតាមសមុទ្រ បានឈរនៅឆ្ងាយ ហើយស្រែកឡើង នៅពេលដែលពួកគេឃើញផ្សែងនៃការឆេះរបស់នាង ដោយពោលថា៖ «តើមានក្រុងណាដូចក្រុងដ៏ធំនេះ?» ហើយពួកគេបានបោះធូលីដាក់លើក្បាលរបស់ខ្លួន ហើយស្រែកឡើង ទាំងយំ និងទួញសោក ដោយពោលថា៖ «វេទនា អើយ វេទនា អើយ ក្រុងដ៏ធំនោះ ដែលដោយសារសេចក្តីថ្លៃថ្នូររបស់នាង អស់អ្នកទាំងឡាយដែលមាននាវានៅសមុទ្រ បានមានដោយសារនាង! ដ្បិតក្នុងមួយម៉ោង នាងត្រូវបានធ្វើឲ្យស្ងាត់ជ្រងំ»។ វិវរណៈ 18:9-10, 15–19។</w:t>
      </w:r>
    </w:p>
    <w:p>
      <w:pPr>
        <w:pStyle w:val="ArticleBody"/>
        <w:jc w:val="left"/>
      </w:pPr>
      <w:r>
        <w:rPr>
          <w:rFonts w:ascii="Leelawadee UI" w:hAnsi="Leelawadee UI" w:eastAsia="Leelawadee UI" w:cs="Leelawadee UI"/>
        </w:rPr>
        <w:t>“ម៉ោង” ដែលការជំនុំជម្រះលើអាណាចក្រប៉ាបត្រូវបានសម្រេច នោះគឺជា “ម៉ោង” នៃ វិវរណៈ ជំពូក ១១ ពោលគឺជា “ម៉ោងនៃការរញ្ជួយដីយ៉ាងធំ” ហើយវាតំណាងឲ្យរយៈពេលនៃច្បាប់ថ្ងៃអាទិត្យ ដែលចាប់ផ្តើមពីច្បាប់ថ្ងៃអាទិត្យនៅសហរដ្ឋអាមេរិក ហើយបន្តរហូតដល់មីកែលឈរឡើង ហើយពេលសាកល្បងរបស់មនុស្សជាតិត្រូវបិទបញ្ចប់។ ពួកសកលនិយមដែលស្អប់ស្ត្រីពេស្យា ប៉ុន្តែក៏នៅតែយល់ព្រមប្រគល់នគររបស់ខ្លួនដល់នាងសម្រាប់មួយម៉ោង មិនត្រឹមតែស្ទួនពាក្យ “វេទនា, វេទនា” (អាឡាស់, អាឡាស់) ចំនួនបីដងប៉ុណ្ណោះទេ ប៉ុន្តែពួកគេក៏សួរសំណួរថា “តើទីក្រុងណាដែលដូចនឹងទីក្រុងយ៉ាងធំនេះ?” ផងដែរ។ ពួកគេក៏បានសួរសំណួរនោះនៅក្នុងគម្ពីរអេសេគាលដែរ។</w:t>
      </w:r>
    </w:p>
    <w:p>
      <w:pPr>
        <w:pStyle w:val="ArticleScripture"/>
        <w:jc w:val="left"/>
      </w:pPr>
      <w:r>
        <w:rPr>
          <w:rFonts w:ascii="Leelawadee UI" w:hAnsi="Leelawadee UI" w:eastAsia="Leelawadee UI" w:cs="Leelawadee UI"/>
        </w:rPr>
        <w:t>ពួកគេនឹងបន្លឺសំឡេងរបស់ខ្លួនប្រឆាំងនឹងអ្នក ហើយនឹងស្រែកយំយ៉ាងជូរចត់ ហើយនឹងបោះធូលីឡើងលើក្បាលរបស់ខ្លួន ពួកគេនឹងរមៀលខ្លួននៅក្នុងផេះ។ ពួកគេនឹងកោរក្បាលខ្លួនឲ្យទំពែកទាំងស្រុងដោយព្រោះអ្នក ហើយរុំខ្លួនដោយសំពត់សាក់ ពួកគេនឹងយំអំពីអ្នកដោយសេចក្ដីជូរចត់ក្នុងចិត្ត និងដោយការទួញសោកយ៉ាងជូរចត់។ ហើយនៅក្នុងការទួញសោករបស់ពួកគេ ពួកគេនឹងលើកឡើងនូវបទទំនួញមួយអំពីអ្នក ហើយទួញសោកលើអ្នក ដោយនិយាយថា តើមានទីក្រុងណាដូចជាទីរ៉ុស ដូចជាទីក្រុងដែលត្រូវបានបំផ្លាញនៅកណ្ដាលសមុទ្រ? កាលណាទំនិញរបស់អ្នកបានចេញទៅពីសមុទ្រ អ្នកបានបំពេញមនុស្សជាច្រើនឲ្យពេញបរិបូរ; អ្នកបានធ្វើឲ្យស្ដេចទាំងឡាយនៃផែនដីមានទ្រព្យសម្បត្តិ ដោយសារទ្រព្យដ៏ច្រើន និងពាណិជ្ជកម្មរបស់អ្នក។ នៅគ្រាដែលអ្នកត្រូវបានបំបែកដោយសមុទ្រ នៅជម្រៅនៃទឹក ទំនិញរបស់អ្នក និងក្រុមទាំងអស់របស់អ្នកនៅកណ្ដាលអ្នក នឹងដួលរលំ។ អ្នកស្នាក់នៅទាំងអស់នៃកោះទាំងឡាយនឹងស្ញប់ស្ញែងដោយព្រោះអ្នក ហើយស្ដេចទាំងឡាយរបស់ពួកគេនឹងភ័យខ្លាចយ៉ាងខ្លាំង មុខមាត់របស់ពួកគេនឹងតក់ស្លុត។ ពួកពាណិជ្ជករក្នុងចំណោមប្រជាជនទាំងឡាយនឹងហួចចំអកដាក់អ្នក; អ្នកនឹងក្លាយជាសេចក្ដីភ័យរន្ធត់ ហើយនឹងលែងមានទៀតជារៀងរហូត។ អេសេគាល ២៧:៣០–៣៦។</w:t>
      </w:r>
    </w:p>
    <w:p>
      <w:pPr>
        <w:pStyle w:val="ArticleBody"/>
        <w:jc w:val="left"/>
      </w:pPr>
      <w:r>
        <w:rPr>
          <w:rFonts w:ascii="Leelawadee UI" w:hAnsi="Leelawadee UI" w:eastAsia="Leelawadee UI" w:cs="Leelawadee UI"/>
        </w:rPr>
        <w:t>អេសេគាលបានសម្គាល់ទីក្រុងនោះថា «ទីរ៉ុស» ដែល «ត្រូវបំផ្លាញនៅកណ្ដាលសមុទ្រ»។ អេសាយ ពេលនិយាយអំពីស្ត្រីពេស្យានៃទីរ៉េ (ទីរ៉ុស) ដែលក៏ជាស្ត្រីពេស្យាដ៏ធំនៃវិវរណៈផងដែរ ដែលជាព្រះវិហារកាតូលិក ហើយក៏បានសម្គាល់នាងថាជាទីក្រុងដែលគ្រងមកុដ។</w:t>
      </w:r>
    </w:p>
    <w:p>
      <w:pPr>
        <w:pStyle w:val="ArticleScripture"/>
        <w:jc w:val="left"/>
      </w:pPr>
      <w:r>
        <w:rPr>
          <w:rFonts w:ascii="Leelawadee UI" w:hAnsi="Leelawadee UI" w:eastAsia="Leelawadee UI" w:cs="Leelawadee UI"/>
        </w:rPr>
        <w:t>តើនេះជាក្រុងដ៏រីករាយរបស់អ្នកឬ ដែលមានដើមកំណើតតាំងពីសម័យបុរាណណាស់មក? ជើងរបស់នាងផ្ទាល់នឹងនាំនាងទៅឆ្ងាយ ដើម្បីស្នាក់នៅជាអ្នកបរទេស។ តើនរណាបានសម្រេចគំនិតនេះប្រឆាំងនឹងក្រុងទីរ៉ុស ជាក្រុងដែលប្រគល់មកុដ ដែលពួកពាណិជ្ជកររបស់នាងជាម្ចាស់ទ្រព្យដ៏ខ្ពង់ខ្ពស់ ហើយពួកអ្នកជួញដូររបស់នាងជាអ្នកមានកិត្តិយសនៅលើផែនដី? ព្រះយេហូវ៉ានៃពលបរិវារទ្រង់បានកំណត់វាហើយ ដើម្បីបង្អាប់មោទនភាពនៃសិរីល្អទាំងអស់ ហើយដើម្បីនាំឲ្យអស់អ្នកមានកិត្តិយសនៅលើផែនដីធ្លាក់ចូលក្នុងការមើលងាយ។ អេសាយ 23:7–9។</w:t>
      </w:r>
    </w:p>
    <w:p>
      <w:pPr>
        <w:pStyle w:val="ArticleBody"/>
        <w:jc w:val="left"/>
      </w:pPr>
      <w:r>
        <w:rPr>
          <w:rFonts w:ascii="Leelawadee UI" w:hAnsi="Leelawadee UI" w:eastAsia="Leelawadee UI" w:cs="Leelawadee UI"/>
        </w:rPr>
        <w:t>សម្តេចប៉ាបជាទីក្រុង «មានមកុដ» ដ្បិតនាងហ្នឹងហើយដែលអះអាងថា អង្គុយជាមហាក្សត្រីលើសហភាពត្រីឯក។</w:t>
      </w:r>
    </w:p>
    <w:p>
      <w:pPr>
        <w:pStyle w:val="ArticleScripture"/>
        <w:jc w:val="left"/>
      </w:pPr>
      <w:r>
        <w:rPr>
          <w:rFonts w:ascii="Leelawadee UI" w:hAnsi="Leelawadee UI" w:eastAsia="Leelawadee UI" w:cs="Leelawadee UI"/>
        </w:rPr>
        <w:t>នាងបានលើកតម្កើងខ្លួនឯង និងរស់នៅក្នុងសេចក្តីសុខស្រួលប្រណីតប៉ុណ្ណា ចូរផ្តល់ទារុណកម្ម និងសេចក្តីទុក្ខព្រួយដល់នាងប៉ុណ្ណោះដែរ ដ្បិតនាងនិយាយក្នុងចិត្តរបស់នាងថា «ខ្ញុំអង្គុយជាមហាក្សត្រី ខ្ញុំមិនមែនជាស្ត្រីមេម៉ាយទេ ហើយខ្ញុំនឹងមិនឃើញសេចក្តីទុក្ខព្រួយឡើយ»។ វិវរណៈ 18:7</w:t>
      </w:r>
    </w:p>
    <w:p>
      <w:pPr>
        <w:pStyle w:val="ArticleBody"/>
        <w:jc w:val="left"/>
      </w:pPr>
      <w:r>
        <w:rPr>
          <w:rFonts w:ascii="Leelawadee UI" w:hAnsi="Leelawadee UI" w:eastAsia="Leelawadee UI" w:cs="Leelawadee UI"/>
        </w:rPr>
        <w:t>អេសេគាលបានមានប្រសាសន៍ថា ការជំនុំជម្រះរបស់ស្ត្រីពេស្យាត្រូវបានសម្រេចឡើងនៅ «កណ្ដាលសមុទ្រ» ក្នុងបទទំនួញរបស់លោកអំពីក្រុងទីរ៉ុស។</w:t>
      </w:r>
    </w:p>
    <w:p>
      <w:pPr>
        <w:pStyle w:val="ArticleScripture"/>
        <w:jc w:val="left"/>
      </w:pPr>
      <w:r>
        <w:rPr>
          <w:rFonts w:ascii="Leelawadee UI" w:hAnsi="Leelawadee UI" w:eastAsia="Leelawadee UI" w:cs="Leelawadee UI"/>
        </w:rPr>
        <w:t>ព្រះបន្ទូលនៃព្រះយេហូវ៉ាបានមកដល់ខ្ញុំម្ដងទៀតថា៖ ឥឡូវនេះ ឱកូនមនុស្សអើយ ចូរលើកសេចក្ដីទួញយំមួយសម្រាប់ក្រុងទីរ៉ុស។ … នាវានៃតើស៊ីសបានច្រៀងសរសើរអ្នកនៅក្នុងទីផ្សាររបស់អ្នក ហើយអ្នកបានពេញបរិបូរ និងត្រូវបានធ្វើឲ្យមានសិរីរុងរឿងយ៉ាងខ្លាំងនៅកណ្ដាលសមុទ្រ។ ពួកអ្នកចែវទូករបស់អ្នកបាននាំអ្នកចូលទៅក្នុងទឹកជ្រៅជាខ្លាំង ឯខ្យល់ខាងកើតបានបំបាក់អ្នកនៅកណ្ដាលសមុទ្រ។ អេសេគាល ២៧៖១, ២, ២៥, ២៦។</w:t>
      </w:r>
    </w:p>
    <w:p>
      <w:pPr>
        <w:pStyle w:val="ArticleBody"/>
        <w:jc w:val="left"/>
      </w:pPr>
      <w:r>
        <w:rPr>
          <w:rFonts w:ascii="Leelawadee UI" w:hAnsi="Leelawadee UI" w:eastAsia="Leelawadee UI" w:cs="Leelawadee UI"/>
        </w:rPr>
        <w:t>វាគឺជា «ខ្យល់ពីទិសខាងកើត» ដែលនាំការជំនុំជម្រះមកលើស្ត្រីពេស្យានៃក្រុងទីរ៉ុស ដែលជាទីក្រុងពាក់មកុដ ហើយ «ខ្យល់ពីទិសខាងកើត» នោះគឺជានិមិត្តរូបនៃសាសនាអ៊ីស្លាម។ សង្គ្រាមដែលស្តេចទាំងដប់បាននាំមកប្រឆាំងនឹងសាសនាអ៊ីស្លាម គឺជាអ្វីដែលបំផ្លាញអំណាចសម្តេចប៉ាបនៅគ្រាចុងក្រោយ។ ការយល់ឃើញរបស់ស្តេចទាំងដប់ថា ពួកគេត្រូវបានបញ្ឆោតផងដែរ ក៏បង្កើតសេចក្តីភ័យខ្លាចនៅក្នុងចិត្តរបស់ពួកគេផងដែរ។</w:t>
      </w:r>
    </w:p>
    <w:p>
      <w:pPr>
        <w:pStyle w:val="ArticleScripture"/>
        <w:jc w:val="left"/>
      </w:pPr>
      <w:r>
        <w:rPr>
          <w:rFonts w:ascii="Leelawadee UI" w:hAnsi="Leelawadee UI" w:eastAsia="Leelawadee UI" w:cs="Leelawadee UI"/>
        </w:rPr>
        <w:t>ស៊ីយ៉ូនភ្នំដែលមានសោភ័ណភាពតាមទីតាំង ជាសេចក្តីអំណររបស់ផែនដីទាំងមូល នៅផ្នែកខាងជើង គឺជាទីក្រុងរបស់ព្រះមហាក្សត្រដ៏អស្ចារ្យ។ ព្រះត្រូវបានស្គាល់នៅក្នុងវាំងរបស់នាងថាជាទីជ្រកកោន។ ដ្បិត មើលចុះ ពួកស្តេចបានប្រមូលផ្តុំគ្នា ពួកគេបានឆ្លងកាត់ជាមួយគ្នា។ ពួកគេបានឃើញវា ហើយដូច្នេះពួកគេក៏ភ្ញាក់ផ្អើល ពួកគេមានការភ័យខ្លាច ហើយប្រញាប់រត់ចេញទៅ។ សេចក្តីភ័យខ្លាចបានចាប់កាន់ពួកគេនៅទីនោះ និងការឈឺចាប់ ដូចជាស្ត្រីដែលកំពុងឈឺពោះសម្រាលកូន។ ទ្រង់បំបាក់នាវារបស់តារស៊ីស ដោយខ្យល់ពីទិសខាងកើត។ ដូចដែលយើងបានឮ នោះយើងក៏បានឃើញដែរ នៅក្នុងទីក្រុងរបស់ព្រះយេហូវ៉ានៃពួកពលបរិវារ នៅក្នុងទីក្រុងរបស់ព្រះនៃយើង៖ ព្រះនឹងតាំងវាឲ្យខ្ជាប់ខ្ជួនជារៀងរហូត។ សេឡា។ ទំនុកតម្កើង 48:2–8។</w:t>
      </w:r>
    </w:p>
    <w:p>
      <w:pPr>
        <w:pStyle w:val="ArticleBody"/>
        <w:jc w:val="left"/>
      </w:pPr>
      <w:r>
        <w:rPr>
          <w:rFonts w:ascii="Leelawadee UI" w:hAnsi="Leelawadee UI" w:eastAsia="Leelawadee UI" w:cs="Leelawadee UI"/>
        </w:rPr>
        <w:t>ពួកសកលនិយមបានសម្លឹងមើលទៅលើនគររបស់ព្រះ ដូចដែលត្រូវបានតំណាងដោយក្រុងយេរូសាឡឹម ប៉ុន្តែបានជ្រើសរើស «ក្រុងដ៏ធំនោះ» បាប៊ីឡូន ឲ្យធ្វើជាក្បាលរបស់ខ្លួន។ នៅពេលព្រះជាម្ចាស់វិនិច្ឆ័យក្រុងដ៏ធំនោះ ពួកគេយំសោក និងកាន់ទុក្ខ ដោយស្គាល់ថាពួកគេបានវិនាសហើយ ពីព្រោះក្រុងដ៏ធំដែលពួកគេបានជ្រើសរើសនោះ ត្រូវបានបំបាក់នៅកណ្ដាលសមុទ្រ ដោយសារសង្គ្រាមដែលឥស្លាម (ខ្យល់ខាងកើត) បាននាំមកលើពួកគេ។ ហើយសង្គ្រាមនោះ គឺជាសង្គ្រាមដែលកាន់តែតានតឹងឡើងជាបន្តបន្ទាប់ ពីព្រោះវាដូចជាស្ត្រីម្នាក់ដែលកំពុងឈឺពោះសម្រាលកូន។</w:t>
      </w:r>
    </w:p>
    <w:p>
      <w:pPr>
        <w:pStyle w:val="ArticleBody"/>
        <w:jc w:val="left"/>
      </w:pPr>
      <w:r>
        <w:rPr>
          <w:rFonts w:ascii="Leelawadee UI" w:hAnsi="Leelawadee UI" w:eastAsia="Leelawadee UI" w:cs="Leelawadee UI"/>
        </w:rPr>
        <w:t>ព្រះរាជាណាចក្ររបស់ព្រះ ដែលពួកគេបានបៀតបៀនដោយសារសម្តេចប៉ាប ត្រូវបានតំណាងនៅក្នុង ដានីយ៉ែល ជំពូក ២ ដែលនៅទីនោះយើងត្រូវបានប្រាប់ថា នៅក្នុង «គ្រារបស់ស្តេច [សកលនិយម] ទាំងនេះ» ព្រះនឹងបង្កើតព្រះរាជាណាចក្រអស់កល្បរបស់ទ្រង់។</w:t>
      </w:r>
    </w:p>
    <w:p>
      <w:pPr>
        <w:pStyle w:val="ArticleScripture"/>
        <w:jc w:val="left"/>
      </w:pPr>
      <w:r>
        <w:rPr>
          <w:rFonts w:ascii="Leelawadee UI" w:hAnsi="Leelawadee UI" w:eastAsia="Leelawadee UI" w:cs="Leelawadee UI"/>
        </w:rPr>
        <w:t>ហើយនៅក្នុងសម័យនៃស្តេចទាំងនេះ ព្រះនៃស្ថានសួគ៌នឹងបង្កើតរាជ្យមួយ ដែលមិនអាចត្រូវបំផ្លាញបានឡើយ; ហើយរាជ្យនោះនឹងមិនត្រូវប្រគល់ទៅឲ្យជនដទៃទៀតទេ ប៉ុន្តែវានឹងកម្ទេច និងបំបាត់រាជ្យទាំងអស់នេះ ហើយវានឹងស្ថិតស្ថេរនៅអស់កល្បជានិច្ច។ ដានីយ៉ែល 2:44។</w:t>
      </w:r>
    </w:p>
    <w:p>
      <w:pPr>
        <w:pStyle w:val="ArticleBody"/>
        <w:jc w:val="left"/>
      </w:pPr>
      <w:r>
        <w:rPr>
          <w:rFonts w:ascii="Leelawadee UI" w:hAnsi="Leelawadee UI" w:eastAsia="Leelawadee UI" w:cs="Leelawadee UI"/>
        </w:rPr>
        <w:t>ពួកមីល្លេរីតបានជឿថា ពួកគេកំពុងរស់នៅក្នុង «ថ្ងៃនៃស្ដេចទាំងនេះ» ប៉ុន្តែស្ដេចទាំងដប់ក្នុង វិវរណៈ ជំពូក ១៧ មិនទាន់បានលេចមកក្នុងប្រវត្តិសាស្ត្រនៅឡើយទេ តាមពិត ពួកវាទើបតែកំពុងលេចមកឲ្យឃើញនៅពេលនេះប៉ុណ្ណោះ។ ពួកមីល្លេរីតត្រឹមត្រូវ ប៉ុន្តែការយល់ឃើញរបស់ពួកគេមានកម្រិត។ នគររបស់ព្រះដែលត្រូវបានបង្កើតឡើងក្នុងថ្ងៃនៃស្ដេចទាំងឡាយនៃ វិវរណៈ ជំពូក ១៧ និង ១៨ គឺជារយៈពេលនៃភ្លៀងចុងក្រោយ។</w:t>
      </w:r>
    </w:p>
    <w:p>
      <w:pPr>
        <w:pStyle w:val="ArticleScripture"/>
        <w:jc w:val="left"/>
      </w:pPr>
      <w:r>
        <w:rPr>
          <w:rFonts w:ascii="Leelawadee UI" w:hAnsi="Leelawadee UI" w:eastAsia="Leelawadee UI" w:cs="Leelawadee UI"/>
        </w:rPr>
        <w:t>«ខ្ញុំបានឃើញថា គ្រប់ទាំងអស់កំពុងតែសម្លឹងមើលយ៉ាងខ្លាំង ហើយលូតលាស់គំនិតរបស់ពួកគេទៅរកវិបត្តិដែលជិតមកដល់នៅចំពោះមុខពួកគេ។ អំពើបាបទាំងឡាយរបស់អ៊ីស្រាអែលត្រូវតែទៅកាន់ការជំនុំជម្រះជាមុនសិន។ អំពើបាបគ្រប់យ៉ាងត្រូវតែត្រូវបានសារភាពនៅក្នុងទីបរិសុទ្ធ បន្ទាប់មកកិច្ចការនោះនឹងបន្តទៅមុខ។ ការនេះត្រូវតែធ្វើឥឡូវនេះ។ ពួកសំណល់នៅក្នុងគ្រានៃសេចក្តីវេទនានឹងស្រែកថា ឱព្រះរបស់ទូលបង្គំ! ឱព្រះរបស់ទូលបង្គំ! ហេតុអ្វីបានជាព្រះអង្គបោះបង់ទូលបង្គំ?»</w:t>
      </w:r>
    </w:p>
    <w:p>
      <w:pPr>
        <w:pStyle w:val="ArticleScripture"/>
        <w:jc w:val="left"/>
      </w:pPr>
      <w:r>
        <w:rPr>
          <w:rFonts w:ascii="Leelawadee UI" w:hAnsi="Leelawadee UI" w:eastAsia="Leelawadee UI" w:cs="Leelawadee UI"/>
        </w:rPr>
        <w:t>«ភ្លៀងចុងក្រោយកំពុងមកលើអ្នកទាំងឡាយដែលបរិសុទ្ធ—នៅពេលនោះ មនុស្សទាំងអស់នឹងទទួលវា ដូចកាលមុនដែរ។»</w:t>
      </w:r>
    </w:p>
    <w:p>
      <w:pPr>
        <w:pStyle w:val="ArticleScripture"/>
        <w:jc w:val="left"/>
      </w:pPr>
      <w:r>
        <w:rPr>
          <w:rFonts w:ascii="Leelawadee UI" w:hAnsi="Leelawadee UI" w:eastAsia="Leelawadee UI" w:cs="Leelawadee UI"/>
        </w:rPr>
        <w:t>«ពេលដែលទេវតាទាំងបួនលែងចាប់ទប់ទៀត ព្រះគ្រីស្ទនឹងបង្កើតនគររបស់ទ្រង់ឡើង។ គ្មាននរណាម្នាក់ទទួលបានភ្លៀងចុងក្រោយឡើយ លើកលែងតែអ្នកដែលកំពុងប្រព្រឹត្តអ្វីៗទាំងអស់តាមដែលខ្លួនអាចធ្វើបាន។ ព្រះគ្រីស្ទនឹងជួយយើង។ មនុស្សទាំងអស់អាចឈ្នះបាន ដោយព្រះគុណរបស់ព្រះ តាមរយៈព្រះលោហិតរបស់ព្រះយេស៊ូវ។ ស្ថានសួគ៌ទាំងមូលយកចិត្តទុកដាក់ចំពោះកិច្ចការនេះ។ ទេវតាទាំងឡាយក៏យកចិត្តទុកដាក់ដែរ»។ Spalding and Magan, 3.</w:t>
      </w:r>
    </w:p>
    <w:p>
      <w:pPr>
        <w:pStyle w:val="ArticleBody"/>
        <w:jc w:val="left"/>
      </w:pPr>
      <w:r>
        <w:rPr>
          <w:rFonts w:ascii="Leelawadee UI" w:hAnsi="Leelawadee UI" w:eastAsia="Leelawadee UI" w:cs="Leelawadee UI"/>
        </w:rPr>
        <w:t>នៅក្នុងពេលនៃភ្លៀងចុងក្រោយ ពេលដែលទេវតាទាំងឡាយបញ្ចេញខ្យល់ទាំងបួន គឺនៅក្នុង «គ្រានៃស្តេចទាំងនេះ» ដែលព្រះគ្រីស្ទទ្រង់បង្កើតរាជ្យរបស់ទ្រង់ឡើង។ ភ្លៀងចុងក្រោយនោះមានលក្ខណៈរីកចម្រើនជាដំណាក់កាល ហើយបានចាប់ផ្តើមធ្លាក់រំលេចនៅថ្ងៃទី 11 ខែកញ្ញា ឆ្នាំ 2001 នៅពេលដែលវេទនាទីបីបានចូលមកក្នុងប្រវត្តិសាស្ត្រ ប៉ុន្តែការធ្វើឲ្យបណ្តាប្រជាជាតិទាំងឡាយខឹងក្រោធ ត្រូវបានទប់ស្កាត់ភ្លាមៗ។ វាបន្តកើនឡើងក្នុងកម្រិតខ្លាំងក្លា រហូតដល់ច្បាប់ថ្ងៃអាទិត្យនៅសហរដ្ឋអាមេរិក នៅពេលដែលវានាំមកនូវការបំផ្លាញជាតិ។ ការជំនុំជម្រះដែលកើនឡើងនោះ បន្ទាប់មកក៏បន្តទៅទៀត ខណៈដែលគ្រប់ជាតិសាសន៍ផ្សេងទៀតធ្វើតាមគំរូរបស់សហរដ្ឋអាមេរិក ហើយដូច្នេះក៏ទទួលរងការជំនុំជម្រះដូចគ្នា។ វាកើនឡើងរហូតដល់ការបិទទ្វារព្រះគុណ។ វារីកចម្រើនដូចស្ត្រីម្នាក់ដែលកំពុងឈឺពោះសម្រាលកូន។</w:t>
      </w:r>
    </w:p>
    <w:p>
      <w:pPr>
        <w:pStyle w:val="ArticleBody"/>
        <w:jc w:val="left"/>
      </w:pPr>
      <w:r>
        <w:rPr>
          <w:rFonts w:ascii="Leelawadee UI" w:hAnsi="Leelawadee UI" w:eastAsia="Leelawadee UI" w:cs="Leelawadee UI"/>
        </w:rPr>
        <w:t>យើងនឹងបន្តពិចារណាអំពីអង្គទីប្រាំបី ដែលជាមួយក្នុងចំណោមទាំងប្រាំពីរនោះ នៅក្នុងអត្ថបទបន្ទាប់។</w:t>
      </w:r>
    </w:p>
    <w:p>
      <w:pPr>
        <w:pStyle w:val="ArticleScripture"/>
        <w:jc w:val="left"/>
      </w:pPr>
      <w:r>
        <w:rPr>
          <w:rFonts w:ascii="Leelawadee UI" w:hAnsi="Leelawadee UI" w:eastAsia="Leelawadee UI" w:cs="Leelawadee UI"/>
        </w:rPr>
        <w:t>«ដរាបណាអ្នកដែលប្រកាសថាកាន់សេចក្តីពិតនៅតែបម្រើសាតាំង ស្រមោលនរករបស់វានឹងកាត់ផ្តាច់ទស្សនៈរបស់ពួកគេចំពោះព្រះ និងស្ថានសួគ៌។ ពួកគេនឹងដូចជាអ្នកដែលបានបាត់បង់សេចក្ដីស្រឡាញ់ដំបូងរបស់ខ្លួន។ ពួកគេមិនអាចមើលឃើញសេចក្ដីពិតអស់កល្បជានិច្ចបានឡើយ។ អ្វីដែលព្រះបានរៀបចំទុកសម្រាប់យើង ត្រូវបានបង្ហាញតំណាងនៅក្នុង សាការី ជំពូក ៣ និង ៤ និង ៤:១២–១៤៖ “ហើយខ្ញុំបានឆ្លើយឡើងវិញ ហើយនិយាយទៅកាន់គាត់ថា តើមែកអូលីវពីរនេះជាអ្វី ដែលតាមរយៈបំពង់មាសទាំងពីរ បង្ហូរប្រេងមាសចេញពីខ្លួនវា? ហើយគាត់បានឆ្លើយមកខ្ញុំ ហើយនិយាយថា តើអ្នកមិនដឹងទេឬថា វត្ថុទាំងនេះជាអ្វី? ហើយខ្ញុំបាននិយាយថា ទេ ព្រះអម្ចាស់របស់ខ្ញុំ។ បន្ទាប់មកគាត់បាននិយាយថា ទាំងនេះគឺជាអ្នកដែលបានទទួលការចាក់ប្រេងតាំងទាំងពីរ ដែលឈរនៅជិតព្រះអម្ចាស់នៃផែនដីទាំងមូល»។</w:t>
      </w:r>
    </w:p>
    <w:p>
      <w:pPr>
        <w:pStyle w:val="ArticleScripture"/>
        <w:jc w:val="left"/>
      </w:pPr>
      <w:r>
        <w:rPr>
          <w:rFonts w:ascii="Leelawadee UI" w:hAnsi="Leelawadee UI" w:eastAsia="Leelawadee UI" w:cs="Leelawadee UI"/>
        </w:rPr>
        <w:t>«ព្រះអម្ចាស់ទ្រង់សម្បូរដោយធនធានគ្រប់យ៉ាង។ ទ្រង់មិនខ្វះមធ្យោបាយអ្វីឡើយ។ គឺដោយសារការខ្វះសេចក្ដីជំនឿរបស់យើង ការជាប់ចិត្តនឹងផែនដីរបស់យើង ពាក្យសម្ដីថោកទាបរបស់យើង ការមិនជឿរបស់យើង ដែលបង្ហាញឲ្យឃើញក្នុងសន្ទនារបស់យើង នោះហើយបានជាស្រមោលងងឹតប្រមូលផ្ដុំនៅជុំវិញយើង។ ព្រះគ្រីស្ទមិនត្រូវបានបង្ហាញឲ្យឃើញក្នុងពាក្យសម្ដី ឬក្នុងចរិតលក្ខណៈថាជាព្រះអង្គដែលគួរឲ្យស្រឡាញ់ទាំងស្រុង ហើយលើសលប់ជាងមួយម៉ឺននាក់។ នៅពេលដែលព្រលឹងពេញចិត្តនឹងលើកខ្លួនឡើងទៅរកអំពើអសារឥតការ វិញ្ញាណរបស់ព្រះអម្ចាស់អាចធ្វើបានតិចតួចប៉ុណ្ណោះសម្រាប់វា។ ការមើលឃើញដ៏ខ្លីរបស់យើង មើលឃើញតែស្រមោល ប៉ុន្តែមិនអាចឃើញសិរីល្អនៅខាងលើសពីនោះបានឡើយ។ ទេវតាទាំងឡាយកំពុងតែទប់ទល់ខ្យល់ទាំងបួន ដែលត្រូវបានតំណាងដោយសេះកាចសាហាវមួយ ដែលស្វែងរកការផ្ដាច់ខ្លួនឲ្យរួច ហើយស្ទុះរត់ឆ្លងកាត់ផ្ទៃផែនដីទាំងមូល ដោយនាំយកការបំផ្លាញ និងសេចក្ដីស្លាប់មកក្នុងផ្លូវដែលវាឆ្លងកាត់។»</w:t>
      </w:r>
    </w:p>
    <w:p>
      <w:pPr>
        <w:pStyle w:val="ArticleScripture"/>
        <w:jc w:val="left"/>
      </w:pPr>
      <w:r>
        <w:rPr>
          <w:rFonts w:ascii="Leelawadee UI" w:hAnsi="Leelawadee UI" w:eastAsia="Leelawadee UI" w:cs="Leelawadee UI"/>
        </w:rPr>
        <w:t>«តើយើងនឹងដេកលក់នៅលើគែមជិតបំផុតនៃលោកអស់កល្បជានិច្ចឬ? តើយើងនឹងស្ពឹកស្រពន់ ត្រជាក់ និងស្លាប់ឬ? អូ សូមឲ្យនៅក្នុងពួកជំនុំរបស់យើង មានព្រះវិញ្ញាណ និងដង្ហើមនៃព្រះ បានផ្លុំចូលទៅក្នុងប្រជារាស្ត្ររបស់ទ្រង់ ដើម្បីឲ្យពួកគេអាចឈរឡើងលើជើងរបស់ខ្លួន ហើយរស់ឡើង។ យើងត្រូវមើលឲ្យឃើញថា ផ្លូវនោះតូចចង្អៀត ហើយទ្វារនោះរឹតតូច។ ប៉ុន្តែ នៅពេលដែលយើងឆ្លងកាត់ទ្វារតូចចង្អៀតនោះ ភាពទូលាយរបស់វាគ្មានព្រំដែនឡើយ»។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 ហាសិបប្រាំបួន</dc:title>
  <dc:subject>បើកសម្ងាត់ទំនាយចុងក្រោយ៖ ការបើកត្រាជាអតិបរមា ដោយសិង្ហនៃកុលសម្ព័ន្ធយូដា</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