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ហុកសិប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ការអធិស្ឋានរបស់ដានីយ៉ែល និងអាថ៌កំបាំងនៃនគរទីប្រាំបី៖ វិវរណៈសម្រាប់ថ្ងៃចុងក្រោយ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នៅក្នុងជំពូកទីដប់ប្រាំពីរ និងទីដប់ប្រាំបី នៃព្រះគម្ពីរវិវរណៈ ទេវតាមួយបាននាំយ៉ូហានឲ្យឃើញនិមិត្តអំពីការជំនុំជម្រះលើសាសនាប៉ាប។ ក្នុងការបង្ហាញអំពីការជំនុំជម្រះចុងក្រោយបំផុតរបស់នាង នគរទាំងឡាយនៃព្យាករណ៍ក្នុងព្រះគម្ពីរ ត្រូវបានតំណាងឡើង។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ហើយនេះជាចិត្តដែលមានប្រាជ្ញា។ ក្បាលទាំងប្រាំពីរគឺជាភ្នំទាំងប្រាំពីរ ដែលស្ត្រីនោះអង្គុយនៅលើ។ ហើយមានស្តេចទាំងប្រាំពីរ៖ ប្រាំបានដួលរលំហើយ មួយកំពុងមាននៅ ហើយមួយទៀតមិនទាន់មកដល់នៅឡើយទេ; ហើយកាលណាវាមកដល់ វាត្រូវតែនៅសល់តែមួយរយៈខ្លីប៉ុណ្ណោះ។ ហើយសត្វនោះ ដែលធ្លាប់មាន ហើយឥឡូវមិនមាន នោះឯងជាអង្គទីប្រាំបី ហើយក៏ស្ថិតក្នុងចំណោមទាំងប្រាំពីរដែរ ហើយវាទៅកាន់សេចក្តីវិនាស។ វិវរណៈ 17:9–11។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យ៉ូហានត្រូវបានដឹកនាំខាងវិញ្ញាណទៅកាន់ឆ្នាំ 1798 ជាទីដែលគាត់ត្រូវបានបង្រៀនថា ក្បាលទាំងប្រាំពីរនៅលើសត្វដែលបានដឹកស្ត្រីបាបាល គឺជាស្តេចទាំងប្រាំពីរ។ ក្នុងការព្យាករណ៍ព្រះគម្ពីរ ស្តេចមួយគឺជានគរមួយ ហើយនគរមួយក៏ជាក្បាលមួយផងដែរ។ នៅឆ្នាំ 1798 នគរចំនួនប្រាំបានដួលរលំរួចហើយ ហើយមួយកំពុងគ្រប់គ្រងនៅពេលនោះ។ នគរទីប្រាំពីរនៅតែជារឿងអនាគត ហើយវាត្រូវបានតំណាងដោយស្តេចដប់។ បន្ទាប់មក យ៉ូហានត្រូវបានប្រាប់ថា នគរទីប្រាំបីគឺជាសត្វបាបាល ដែលមកពីក្នុងចំណោមទាំងប្រាំពីរ។ សម្តេចបាបាគឺជានគរទីប្រាំ ហើយវាបានទទួលរបួសស្លាប់មួយ ដូច្នេះនៅពេលដែលរបួសស្លាប់របស់វាត្រូវបានព្យាបាល នោះវាក្លាយជាក្បាលទីប្រាំបី ដែលមកពីក្នុងចំណោមទាំងប្រាំពីរ។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ដានីយ៉ែល ជំពូក ២ នគរបួនដំបូងគឺ បាប៊ីឡូន មេឌូ-ពែរ្ស ក្រិក និង រ៉ូម។ នគរពិតប្រាកដទាំងបួននោះ ក៏តំណាងឲ្យនគរខាងវិញ្ញាណបួនផងដែរ ហើយរួមគ្នាវាកំណត់អត្តសញ្ញាណស្តេចទាំងប្រាំបី ឬ ក្បាលទាំងប្រាំបី នៃ វិវរណៈ ជំពូក ១៧ ដ្បិតព្រះយេស៊ូវតែងតែប្រើការចាប់ផ្តើមនៃអ្វីមួយ ដើម្បីបង្ហាញពីទីបញ្ចប់នៃអ្វីមួយ។ ដានីយ៉ែល ជំពូក ២ គឺជាការលើកឡើងជាលើកដំបូងអំពីនគរទាំងឡាយនៃព្រះបន្ទូលទំនាយក្នុងព្រះគម្ពីរ ហើយ វិវរណៈ ជំពូក ១៧ គឺជាការលើកឡើងចុងក្រោយ ដូច្នេះវាត្រូវតែស្របគ្នា ពីព្រោះព្រះមិនដែលប្រែប្រួលឡើយ។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នគរទីប្រាំដែលបានដួលរលំក្នុងឆ្នាំ 1798 គឺបាប៊ីឡូនខាងវិញ្ញាណ គឺជាស្ថាប័នប៉ាប។ នគរទីប្រាំមួយ ដែលកំពុងមានអំណាចនៅក្នុងឆ្នាំ 1798 គឺនគរដែលមានស្នែងពីរ ដែលត្រូវបានតំណាងជាមុនដោយនគរមានស្នែងពីររបស់ជនមានឌី និងជនពែរ្ស។ នគរទីប្រាំពីរ ដែលមានស្ដេចដប់អង្គ ដែលនៅក្នុងឆ្នាំ 1798 មិនទាន់បានមកនៅឡើយ គឺជារដ្ឋាភិបាលពិភពលោកតែមួយ ដែលត្រូវបានតំណាងជាមុនដោយក្រិក គឺជារដ្ឋាភិបាលពិភពលោកតែមួយរបស់ Alexander the Great។ ក្បាលទីប្រាំបី ដែលជារបស់ក្នុងចំណោមប្រាំពីរ គឺនគរទីប្រាំ ដែលបានទទួលរបួសដ៏ស្លាប់ ប៉ុន្តែបានរស់ឡើងវិញ នៅពេលដែលរបួសដ៏ស្លាប់នោះបានជាសះស្បើយ។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ការជំនុំជម្រះលើស្រីពេស្យាធំនោះ កើតឡើងនៅក្នុង «ម៉ោង» នៃវិបត្តិច្បាប់ថ្ងៃអាទិត្យ គឺជារយៈពេលមួយដែលចាប់ផ្ដើមដោយច្បាប់ថ្ងៃអាទិត្យនៅសហរដ្ឋអាមេរិក ហើយបន្តតាមប្រវត្តិសាស្ត្ររហូតដល់ពេលសេចក្ដីសាកល្បងរបស់មនុស្សត្រូវបិទបញ្ចប់។ នៅក្នុង «ម៉ោង» នោះ ដែលនៅក្នុងគម្ពីរដានីយ៉ែលត្រូវបានកំណត់ថាជា «ថ្ងៃនៃស្តេចទាំងនេះ» ព្រះជាម្ចាស់នឹងបង្កើតនគររបស់ទ្រង់ឡើង។ នៅក្នុង «ម៉ោង» នោះ ព្រះពរភ្លៀងចុងក្រោយកំពុងត្រូវបានចាក់បង្ហូរចុះ។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«ភ្លៀងចុងក្រោយកំពុងមកលើអ្នកទាំងឡាយណាដែលបរិសុទ្ធ—នៅពេលនោះ មនុស្សទាំងអស់នឹងទទួលវា ដូចកាលពីមុន។»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«នៅពេលដែលទេវតាទាំងបួនលែងដៃចេញ នោះព្រះគ្រីស្ទនឹងស្ថាបនាព្រះរាជាណាចក្ររបស់ទ្រង់។ គ្មាននរណាម្នាក់ទទួលភ្លៀងចុងក្រោយឡើយ លើកលែងតែអ្នកដែលកំពុងធ្វើអ្វីៗទាំងអស់តាមដែលពួកគេអាចធ្វើបាន»។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ការចាក់បង្ហូរព្រះវស្សាចុងក្រោយគឺប្រព្រឹត្តទៅជាបន្តបន្ទាប់ ពីព្រោះវាស្របតាមការជំនុំជម្រះ ហើយការជំនុំជម្រះក៏ប្រព្រឹត្តទៅជាបន្តបន្ទាប់ដែរ។ ពួកមីល្លេរីតបានយល់ថា ពួកគេកំពុងរស់នៅក្នុងសម័យជើងនៃរូបសំណាកនៅក្នុងដានីយ៉ែល ជំពូក ២។ ពួកគេជឿថា រ៉ូមគឺជានគរលោកិយចុងក្រោយ ហើយពួកគេក៏ត្រឹមត្រូវមែន ប៉ុន្តែការយល់ដឹងរបស់ពួកគេនៅមានកម្រិត។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«នៅក្នុងថ្ងៃនៃស្តេចទាំងនេះ» ពិតជាកើតមាននៅក្នុងប្រវត្តិសាស្ត្រនៃអាណាចក្ររ៉ូម ប៉ុន្តែវាមិនមែនជាប្រវត្តិសាស្ត្រនៃរ៉ូមមិនជឿ ឬរ៉ូមសម្តេចប៉ាបឡើយ គឺជាប្រវត្តិសាស្ត្រនៃរ៉ូមសម័យទំនើប។ ពួកមីឡឺរ៉ាយត៍បានអនុវត្តរ៉ូមមិនជឿ និងរ៉ូមសម្តេចប៉ាបជាអាណាចក្រតែមួយ ហើយក្នុងការធ្វើដូច្នោះ ពួកគេបានប្រើបទគម្ពីរមួយពីសៀវភៅអេសេគាល ដែលទាក់ទងនឹងស្តេចចុងក្រោយនៃយូដា (សេដេគា) ដើម្បីគាំទ្រការយល់ដឹងរបស់ពួកគេ។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ហើយឯង ព្រះអង្គម្ចាស់អាក្រក់អសុចរិតនៃអ៊ីស្រាអែល អ្នកដែលថ្ងៃរបស់អ្នកបានមកដល់ នៅពេលដែលអំពើទុច្ចរិតនឹងដល់ទីបញ្ចប់ នេះជាព្រះបន្ទូលរបស់ព្រះអម្ចាស់យេហូវ៉ា៖ ចូរដកមួកសង្ញា ហើយដោះមកុដចេញ; នេះនឹងមិនដូចដើមទៀតឡើយ៖ ចូរលើកអ្នកដែលទាប ឲ្យខ្ពស់ឡើង ហើយបន្ទាបអ្នកដែលខ្ពស់ចុះ។ យើងនឹងបំផ្លាញ បំផ្លាញ បំផ្លាញវា; ហើយវានឹងលែងមានទៀត រហូតដល់ព្រះអង្គដែលមានសិទ្ធិនោះយាងមក; ហើយយើងនឹងប្រគល់វាដល់ព្រះអង្គ។ អេសេគាល 21:25–27។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ចាប់ពីសេដេគា នឹងមាននគរបីដែលត្រូវ «បំបាក់បំបែង» ដែលនឹងនាំទៅដល់ព្រះគ្រីស្ទ ជាអង្គដែល «សិទ្ធិនោះជារបស់ទ្រង់» ក្នុងការគ្រប់គ្រង។ បាប៊ីឡូន មេដូ-ពែរ្ស និងក្រិក នឹងត្រូវផ្តួលរំលំទាំងអស់ រហូតដល់នគររ៉ូម ហើយក្នុងអំឡុងប្រវត្តិសាស្ត្រនៃនគរទីបួននោះ ព្រះគ្រីស្ទនឹងយាងមក ហើយបង្កើតនគរមួយឡើង។ ទ្រង់បានធ្វើដូច្នោះពិតប្រាកដមែន។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«ក្នុងចំណោមអស់អ្នកដែលកំពុងនាំជាតិនោះទៅកាន់វិនាសយ៉ាងឆាប់រហ័ស នាំមុខគេគឺសេដេគា ជាស្តេចរបស់ពួកគេ។ ដោយបានបោះបង់ទាំងស្រុងនូវដំបូន្មានរបស់ព្រះអម្ចាស់ ដូចដែលបានប្រទានតាមរយៈពួកហោរា ដោយភ្លេចបំណុលនៃការដឹងគុណដែលទ្រង់ជំពាក់ដល់នេប៊ូក្នេសារ ដោយរំលោភពាក្យសម្បថដ៏ឧឡារិកនៃភក្ដីភាព ដែលបានស្បថក្នុងព្រះនាមនៃព្រះអម្ចាស់ ជាព្រះនៃអ៊ីស្រាអែល ស្តេចយូដាបានបះបោរទាស់នឹងពួកហោរា ទាស់នឹងអ្នកមានគុណរបស់ខ្លួន ហើយទាស់នឹងព្រះរបស់ខ្លួន។ ដោយអំណួតក្នុងប្រាជ្ញារបស់ខ្លួនឯង គាត់បានងាកទៅស្វែងរកជំនួយពីសត្រូវបុរាណនៃសេចក្ដីចម្រើនរុងរឿងរបស់អ៊ីស្រាអែល ដោយ «ចាត់ទូតរបស់ខ្លួនទៅអេស៊ីព្ទ ដើម្បីឲ្យគេផ្ដល់សេះ និងប្រជាជនជាច្រើនដល់គាត់»។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«តើគាត់នឹងរីកចម្រើនឬ?» ព្រះអម្ចាស់បានទ្រង់សួរអំពីអ្នកដែលបានក្បត់ការទុកចិត្តដ៏បរិសុទ្ធគ្រប់យ៉ាងយ៉ាងទាបថោកដូច្នេះថា៖ «តើអ្នកដែលប្រព្រឹត្តអំពើដូច្នេះនឹងរួចខ្លួនឬ? ឬក៏គាត់នឹងបំពានសេចក្ដីសញ្ញា ហើយត្រូវបានរំដោះឬ? តាមដែលយើងរស់នៅ នេះជាព្រះបន្ទូលរបស់ព្រះអម្ចាស់យេហូវ៉ា ប្រាកដណាស់ នៅកន្លែងដែលស្តេចដែលបានតែងតាំងគាត់ជាស្តេចគង់នៅ គឺជាស្តេចដែលគាត់បានមើលងាយពាក្យសម្បថរបស់ស្តេចនោះ ហើយបានបំពានសេចក្ដីសញ្ញារបស់ស្តេចនោះ គឺនៅជាមួយស្តេចនោះកណ្ដាលក្រុងបាប៊ីឡូន គាត់នឹងស្លាប់។ ហើយផារ៉ោននឹងមិនអាចជួយគាត់ក្នុងសង្គ្រាមដោយកងទ័ពដ៏ខ្លាំងពូកែ និងបរិវារដ៏ធំរបស់ខ្លួនបានឡើយ៖ … ដោយព្រោះគាត់បានមើលងាយពាក្យសម្បថ ដោយបំពានសេចក្ដីសញ្ញា ហើយមើល៍! គាត់បានឲ្យដៃរបស់ខ្លួន ហើយបានប្រព្រឹត្តអំពើទាំងអស់នេះ គាត់នឹងមិនរួចខ្លួនឡើយ»។ អេសេគាល 17:15–18។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ដល់ «មេដឹកនាំអាក្រក់ដ៏មិនបរិសុទ្ធ» នោះ ថ្ងៃនៃការជំនុំជម្រះចុងក្រោយបានមកដល់ហើយ។ «ចូរដកមួកសង្ហារចេញ» ព្រះអម្ចាស់បានបង្គាប់ «ហើយដោះមកុដចេញ»។ មិនមុនពេលដែលព្រះគ្រីស្ទទ្រង់ផ្ទាល់នឹងស្ថាបនារាជ្យរបស់ទ្រង់ឡើងវិញទេ ទើបយូដាត្រូវបានអនុញ្ញាតឲ្យមានស្តេចមួយរូបម្ដងទៀត។ «យើងនឹងបំផ្លាញវា បំផ្លាញវា បំផ្លាញវា» នេះជាព្រះបន្ទូលក្រឹត្យអំពីបល្ល័ង្កនៃព្រះរាជវង្សដាវីឌ «ហើយវានឹងលែងមានទៀត រហូតដល់ព្រះអង្គដែលមានសិទ្ធិលើវានោះយាងមក ហើយយើងនឹងប្រគល់វាឲ្យព្រះអង្គ»។ អេសេគាល 21:25–27។ Prophets and Kings, 450,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មីល្លឺរ គឺត្រឹមត្រូវ ប៉ុន្តែការយល់ដឹងរបស់គាត់នៅមានកម្រិត ពីព្រោះនគរដែលព្រះគ្រីស្ទបានបង្កើតឡើង នៅពេលទ្រង់យាងដើរនៅក្នុងចំណោមមនុស្ស មិនមែនជានគរផែនដីចុងក្រោយទេ។ នៅតែមានស្តេចបួនទៀត បន្ទាប់ពីនគររបស់រ៉ូមបែបពហុទេវនិយម។ ទោះជាយ៉ាងណាក៏ដោយ ព្រះគ្រីស្ទពិតជាបានបង្កើតនគរនៃ «ព្រះគុណ» នៅលើឈើឆ្កាង ប៉ុន្តែនគរនោះមិនបានត្រូវបង្កើតឡើងក្នុងសម័យនៃស្តេចទាំងដប់ ក្នុងវិវរណៈ ដប់ប្រាំពីរទេ ហើយក៏មិនបានត្រូវបង្កើតឡើងក្នុងអំឡុងពេលនៃភ្លៀងចុងក្រោយដែរ។ នគរដែលព្រះគ្រីស្ទបង្កើតឡើងនៅថ្ងៃចុងក្រោយ គឺជានគរនៃ «សិរីល្អ» របស់ទ្រង់។ បងស្រី វ៉ៃត៍ បាននិយាយដោយផ្ទាល់អំពីនគរទាំងពីរនេះ។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ពួកមីឡឺរ៉ាយបានយល់ថា ព្រះគ្រីស្ទបានបង្កើតនគរមួយក្នុងអំឡុងប្រវត្តិសាស្ត្រនៃនគរទីបួន ហើយពួកគេត្រឹមត្រូវ ប៉ុន្តែការយល់ដឹងរបស់ពួកគេនៅមានកម្រិត។ ក្នុងប្រវត្តិសាស្ត្រនៃនគរទីបួន ព្រះគ្រីស្ទបានស្ថាបនានគរ «ព្រះគុណ» ហើយក្នុងប្រវត្តិសាស្ត្រនៃនគរទីប្រាំបី ទ្រង់បានស្ថាបនានគរ «សិរីល្អ» របស់ទ្រង់។ នៅក្នុងប្រវត្តិសាស្ត្រដែលទ្រង់បានស្ថាបនានគរ «ព្រះគុណ» នោះ ព្រះវិញ្ញាណបរិសុទ្ធត្រូវបានចាក់ទម្លាក់ចុះនៅថ្ងៃបុណ្យទី៥០។ ថ្ងៃបុណ្យទី៥០ ជានិមិត្តរូបនៃការចាក់ទម្លាក់ភ្លៀងចុងក្រោយ ក្នុងប្រវត្តិសាស្ត្រដែលទ្រង់ស្ថាបនានគរ «សិរីល្អ» 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សារនៃថ្ងៃបុណ្យហាសិប គឺជាសារអំពីការរស់ឡើងវិញជាក់ស្តែងរបស់ព្រះគ្រីស្ទ។ ឯសារនៃភ្លៀងចុងក្រោយ យ៉ាងហោចណាស់មួយផ្នែក គឺជាសារអំពីការរស់ឡើងវិញជានិមិត្តរូប ដែលត្រូវបានតំណាងដោយប្រស្នាទំនាយអំពីទីប្រាំបីដែលកើតចេញពីទាំងប្រាំពីរ ដែលបានសម្រេចក្នុងសត្វនោះ ហើយក៏ក្នុងស្នែងពីររបស់សត្វពីផែនដីផងដែរ។ នគរទីបួន និងនគរទីប្រាំបី គឺជាកន្លែងដែលព្រះគ្រីស្ទបង្កើតនគររបស់ទ្រង់។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សេចក្តីប្រកាសដែលពួកសិស្សបានធ្វើឡើងក្នុងព្រះនាមនៃព្រះអម្ចាស់ នោះត្រឹមត្រូវគ្រប់ប្រការ ហើយហេតុការណ៍ទាំងឡាយដែលវាបានចង្អុលបង្ហាញ ក៏កំពុងកើតមានឡើងនៅពេលនោះផងដែរ។ «ពេលវេលាបានពេញកំណត់ហើយ ហើយនគរព្រះជាម្ចាស់ជិតមកដល់ហើយ» នេះជាសាររបស់ពួកគេ។ នៅពេលផុតកំណត់នៃ «ពេលវេលា»—គឺចិតសិបសប្តាហ៍តិចមួយនៃ ដានីយ៉ែល 9 ដែលត្រូវឈានទៅដល់ព្រះមេស្ស៊ី គឺ «ព្រះដែលបានត្រូវចាក់ប្រេងតាំង»—ព្រះគ្រីស្ទបានទទួលការចាក់ប្រេងតាំងដោយព្រះវិញ្ញាណ បន្ទាប់ពីព្រះអង្គបានទទួលបុណ្យជ្រមុជទឹកពីយ៉ូហាននៅទន្លេយ័រដាន់។ ហើយ «នគរព្រះជាម្ចាស់» ដែលពួកគេបានប្រកាសថាជិតមកដល់នោះ ត្រូវបានបង្កើតឡើងដោយការសុគតរបស់ព្រះគ្រីស្ទ។ នគរនេះមិនមែនជា អាណាចក្រនៅផែនដី ដូចដែលពួកគេត្រូវបានបង្រៀនឲ្យជឿនោះឡើយ។ ហើយក៏មិនមែនជានគរអនាគតដ៏អមតៈនោះដែរ ដែលនឹងត្រូវបានបង្កើតឡើងនៅពេលដែល «នគរ និងអំណាចគ្រប់គ្រង និងសិរីល្អនៃនគរក្រោមមេឃទាំងមូល នឹងត្រូវប្រគល់ឲ្យប្រជាជនរបស់ពួកបរិសុទ្ធនៃព្រះដ៏ខ្ពង់ខ្ពស់បំផុត» គឺនគរអស់កល្បជានិច្ចនោះ ដែលក្នុងនោះ «អំណាចគ្រប់គ្រងទាំងអស់នឹងបម្រើ និងស្តាប់បង្គាប់ព្រះអង្គ»។ ដានីយ៉ែល 7:27។ តាមការប្រើប្រាស់នៅក្នុងព្រះគម្ពីរ ឃ្លា «នគរព្រះជាម្ចាស់» ត្រូវបានប្រើសំដៅទាំងនគរនៃព្រះគុណ និងនគរនៃសិរីល្អ។ នគរនៃព្រះគុណ ត្រូវបានបង្ហាញដោយប៉ូលក្នុងសំបុត្រទៅកាន់ជនហេប្រឺ។ បន្ទាប់ពីបានចង្អុលទៅកាន់ព្រះគ្រីស្ទ ជាព្រះអន្តរការីដ៏ពេញដោយសេចក្តីអាណិតមេត្តា ដែល «ទ្រង់មានព្រះទ័យរំជួលដោយសារអារម្មណ៍នៃសេចក្តីទន់ខ្សោយរបស់យើង» សាវកបានមានប្រសាសន៍ថា៖ «ដូច្នេះ ចូរយើងចូលទៅជិតបល្ល័ង្កនៃព្រះគុណដោយក្លាហាន ដើម្បីឲ្យយើងបានទទួលសេចក្តីមេត្តាករុណា ហើយរកឃើញព្រះគុណ»។ ហេប្រឺ 4:15, 16។ បល្ល័ង្កនៃព្រះគុណ តំណាងឲ្យនគរនៃព្រះគុណ ពីព្រោះការមានបល្ល័ង្កមួយ បញ្ជាក់ថាមាននគរមួយ។ នៅក្នុងពាក្យប្រៀបប្រដូចជាច្រើនរបស់ព្រះអង្គ ព្រះគ្រីស្ទប្រើឃ្លា «នគរស្ថានសួគ៌» ដើម្បីសំដៅទៅលើកិច្ចការនៃព្រះគុណដ៏ទេវភាពលើចិត្តរបស់មនុស្ស។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បល្ល័ង្កនៃសិរីល្អតំណាងឲ្យនគរនៃសិរីល្អ; ហើយនគរនេះត្រូវបានយោងដល់ក្នុងព្រះបន្ទូលរបស់ព្រះអង្គសង្គ្រោះថា៖ «កាលណាព្រះរាជបុត្រមនុស្សនឹងយាងមកក្នុងសិរីល្អរបស់ទ្រង់ ហើយមានទេវតាបរិសុទ្ធទាំងអស់មកជាមួយទ្រង់ នោះទ្រង់នឹងគង់លើបល្ល័ង្កនៃសិរីល្អរបស់ទ្រង់៖ ហើយនៅចំពោះទ្រង់ នគរទាំងអស់នឹងត្រូវប្រមូលមកជួបជុំគ្នា»។ ម៉ាថាយ 25:31, 32។ នគរនេះនៅជាព្រឹត្តិការណ៍នាពេលអនាគតនៅឡើយ។ វានឹងមិនត្រូវបានបង្កើតឡើងទេ រហូតដល់ការយាងមកជាលើកទីពីររបស់ព្រះគ្រីស្ទ។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«នគរនៃព្រះគុណ ត្រូវបានបង្កើតឡើងភ្លាមៗបន្ទាប់ពីការធ្លាក់ចុះរបស់មនុស្ស នៅពេលដែលផែនការមួយត្រូវបានរៀបចំឡើងសម្រាប់ការប្រោសលោះពូជពង្សដែលមានទោស។ នៅពេលនោះ វាមានស្ថិតនៅក្នុងព្រះបំណង និងដោយព្រះសន្យារបស់ព្រះ; ហើយតាមរយៈសេចក្ដីជំនឿ មនុស្សអាចក្លាយជាប្រជារាស្ត្ររបស់នគរនោះបាន។ ទោះជាយ៉ាងណា វាមិនទាន់ត្រូវបានបង្កើតឡើងជាក់ស្តែងទេ រហូតដល់ការសុគតរបស់ព្រះគ្រីស្ទ។ សូម្បីតែបន្ទាប់ពីបានចាប់ផ្តើមបេសកកម្មរបស់ព្រះអង្គនៅលើផែនដីនេះហើយ ព្រះអង្គសង្គ្រោះ ដែលនឿយហត់ដោយសារការរឹងរូស និងការមិនដឹងគុណរបស់មនុស្ស ក៏អាចដកថយពីយញ្ញបូជានៅកាល់វ៉ារីបានដែរ។ នៅក្នុងសួនកេតសេម៉ានី ពែងនៃទុក្ខវេទនា បានញ័រនៅក្នុងព្រះហស្តរបស់ព្រះអង្គ។ សូម្បីតែនៅពេលនោះ ព្រះអង្គក៏អាចជូតញើសឈាមចេញពីព្រះនលាដ៍របស់ព្រះអង្គ ហើយទុកឲ្យពូជពង្សដែលមានទោសវិនាសទៅក្នុងអំពើទុច្ចរិតរបស់ខ្លួនបានដែរ។ ប្រសិនបើព្រះអង្គបានធ្វើដូច្នោះ នោះនឹងមិនអាចមានការប្រោសលោះសម្រាប់មនុស្សដែលបានធ្លាក់ចុះឡើយ។ ប៉ុន្តែនៅពេលដែលព្រះអង្គសង្គ្រោះបានប្រគល់ព្រះជន្មរបស់ព្រះអង្គ ហើយដោយដង្ហើមចុងក្រោយរបស់ព្រះអង្គ ទ្រង់បានបន្លឺឡើងថា «សម្រេចហើយ» នៅពេលនោះ ការបំពេញផែនការនៃការប្រោសលោះត្រូវបានធានាច្បាស់។ ព្រះសន្យានៃសេចក្ដីសង្គ្រោះ ដែលបានប្រទានដល់គូស្វាមីភរិយាដែលមានបាបនៅក្នុងសួនអេដែន ត្រូវបានបញ្ជាក់ឲ្យមានសុពលភាព។ ហើយនគរនៃព្រះគុណ ដែលពីមុនមានស្ថិតដោយព្រះសន្យារបស់ព្រះ នោះក៏ត្រូវបានបង្កើតឡើងនៅពេលនោះផងដែរ។»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ការសោយទិវង្គតរបស់ព្រះគ្រីស្ទ—ព្រឹត្តិការណ៍នោះឯងដែលពួកសិស្សបានចាត់ទុកថាជាការបំផ្លាញចុងក្រោយនៃសេចក្ដីសង្ឃឹមរបស់ពួកគេ—គឺជាព្រឹត្តិការណ៍ដែលបានធ្វើឲ្យសេចក្ដីសង្ឃឹមនោះមានភាពប្រាកដមាំមួនជាអស់កល្បជានិច្ច។ ទោះបីវាបាននាំមកឲ្យពួកគេនូវការខកចិត្តយ៉ាងឈឺចាប់ក៏ដោយ ក៏វាជាកំពូលនៃភស្តុតាងដែលបញ្ជាក់ថា ជំនឿរបស់ពួកគេបានត្រឹមត្រូវហើយ។ ព្រឹត្តិការណ៍ដែលបានបំពេញពួកគេដោយការកាន់ទុក្ខ និងសេចក្ដីអស់សង្ឃឹម នោះឯងគឺជាព្រឹត្តិការណ៍ដែលបានបើកទ្វារនៃសេចក្ដីសង្ឃឹមដល់កូនចៅទាំងអស់របស់អាដាម ហើយនៅក្នុងនោះបានផ្ដុំមជ្ឈមណ្ឌលនៃជីវិតអនាគត និងសុភមង្គលអស់កល្បជានិច្ចរបស់អស់អ្នកស្មោះត្រង់ទាំងអស់របស់ព្រះនៅគ្រប់សម័យកាល»។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«គោលបំណងនៃព្រះករុណាដ៏អនន្ត កំពុងឈានទៅដល់ការសម្រេចបំពេញរបស់វា សូម្បីតែតាមរយៈការខកចិត្តរបស់ពួកសិស្សផងដែរ។ ទោះបីជាចិត្តរបស់ពួកគេត្រូវបានឈ្នះដោយព្រះគុណ និងអំណាចដ៏ទេវភាពនៃសេចក្ដីបង្រៀនរបស់ព្រះអង្គ ដែល “បានមានព្រះបន្ទូលដូចជាមិនដែលមានមនុស្សណាម្នាក់បាននិយាយដូច្នោះឡើយ” ក៏ដោយ ក៏នៅក្នុងមាសសុទ្ធនៃសេចក្ដីស្រឡាញ់របស់ពួកគេចំពោះព្រះយេស៊ូវ នៅតែមានការលាយឡំនៃលោហៈទាបនៃអំណួតខាងលោកិយ និងមហិច្ឆតាអត្មានិយមដែរ។ សូម្បីតែនៅក្នុងបន្ទប់បុណ្យរំលង ក្នុងម៉ោងដ៏ឧឡារិកនោះ នៅពេលដែលព្រះអម្ចាស់របស់ពួកគេកំពុងតែចូលទៅក្នុងស្រមោលនៃសួនកេតសេម៉ានេរួចហើយ ក៏មាន “ការឈ្លោះប្រកែកគ្នាក្នុងចំណោមពួកគេថា អ្នកណាក្នុងចំណោមពួកគេគួរត្រូវបានរាប់ទុកថាធំបំផុត”។ លូកា 22:24។ ទស្សនៈរបស់ពួកគេពេញទៅដោយបល្ល័ង្ក មកុដ និងសិរីល្អ ខណៈដែលនៅខាងមុខពួកគេបន្តិចប៉ុណ្ណោះ គឺជាសេចក្ដីអាម៉ាស់ និងការឈឺចាប់សង្រេងនៃសួនច្បារ សាលាជំនុំជម្រះ និងឈើឆ្កាងនៃកាល់វ៉ារី។ គឺអំណួតក្នុងចិត្តរបស់ពួកគេ ការស្រេកឃ្លានសិរីរុងរឿងខាងលោកិយរបស់ពួកគេ ដែលបាននាំឲ្យពួកគេប្រកាន់ខ្ជាប់យ៉ាងរឹងមាំនូវសេចក្ដីបង្រៀនខុសនៃសម័យរបស់ពួកគេ ហើយឲ្យរំលងដោយមិនយកចិត្តទុកដាក់នូវព្រះបន្ទូលរបស់ព្រះអង្គសង្គ្រោះ ដែលបង្ហាញអំពីធម្មជាតិពិតនៃនគររបស់ព្រះអង្គ និងចង្អុលទៅមុខអំពីការឈឺចាប់សង្រេង និងសេចក្ដីស្លាប់របស់ព្រះអង្គ។ ហើយកំហុសទាំងនេះបាននាំទៅដល់ការល្បងល—ដ៏មុតមាំ ប៉ុន្តែចាំបាច់—ដែលត្រូវបានអនុញ្ញាត ដើម្បីកែតម្រូវពួកគេ។ ទោះបីពួកសិស្សបានយល់ខុសអំពីន័យនៃសាររបស់ពួកគេ ហើយបានបរាជ័យក្នុងការឃើញការរំពឹងទុករបស់ខ្លួនសម្រេចក៏ដោយ ក៏ពួកគេបានប្រកាសការព្រមានដែលព្រះបានប្រទានដល់ពួកគេ ហើយព្រះអម្ចាស់នឹងប្រទានរង្វាន់ដល់ជំនឿរបស់ពួកគេ និងលើកកិត្ដិយសដល់ការគោរពប្រតិបត្តិរបស់ពួកគេ។ ដល់ពួកគេ នឹងត្រូវបានប្រគល់ការងារនៃការប្រកាសដំណឹងល្អដ៏រុងរឿងនៃព្រះអម្ចាស់ដែលបានរស់ឡើងវិញរបស់ពួកគេ ដល់គ្រប់ជាតិសាសន៍ទាំងអស់។ គឺដើម្បីរៀបចំពួកគេសម្រាប់ការងារនេះហើយ ដែលបទពិសោធន៍ដែលហាក់ដូចជាជូរចត់យ៉ាងខ្លាំងចំពោះពួកគេ ត្រូវបានអនុញ្ញាតឲ្យកើតមាន»។ The Great Controversy, 347, 348.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នៅក្នុងកណ្ឌគម្ពីរវិវរណៈ «ចិត្តដែលមានប្រាជ្ញា» រាប់ «លេខនៃមនុស្សម្នាក់» ហើយទទួលស្គាល់ថា «មនុស្សនោះ» ក៏ជានគរទីប្រាំបីផងដែរ ដែលកើតចេញពីនគរទាំងប្រាំពីរ។ «មនុស្សនៃអំពើបាប» គឺជាក្បាលនៃនគរទីប្រាំបី ដែលគ្រប់គ្រងលើស្តេចទាំងឡាយ និងពាណិជ្ជករនៃផែនដី ដែលក្រុមជំនុំទាំងប្រាំពីរចូលរួមជាមួយ ដើម្បីជៀសវាងការតិះដៀលនៃការបៀតបៀន ហើយដែលអង្គុយនៅលើទឹកជាច្រើន។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ហើយទ្រង់មានបន្ទូលមកខ្ញុំថា ទឹកទាំងឡាយដែលអ្នកបានឃើញ ជាកន្លែងដែលស្រីពេស្យាអង្គុយនៅ នោះគឺជាជនជាតិទាំងឡាយ ហ្វូងមនុស្សទាំងឡាយ ប្រជាជាតិទាំងឡាយ និងភាសាទាំងឡាយ។ វិវរណៈ 17:15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“មនុស្សនៃអំពើបាប” គ្រប់គ្រងលើពិភពលោកខាងនយោបាយ ខាងរូបិយវត្ថុ ខាងសាសនា និងខាងស៊ីវិល ហើយមនុស្សទាំងអស់ លើកលែងតែអ្នកទាំងឡាយដែលបានទទួលជ័យជម្នះលើសត្វសាហាវ និងរូបរបស់វា សញ្ញារបស់វា និងលេខនៃឈ្មោះរបស់វា។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ហើយខ្ញុំបានឃើញដូចជាសមុទ្រកែវលាយនឹងភ្លើង; ហើយអស់អ្នកដែលបានមានជ័យជម្នះលើសត្វនោះ និងលើរូបរបស់វា និងលើសញ្ញារបស់វា និងលើលេខនៃឈ្មោះរបស់វា ឈរនៅលើសមុទ្រកែវនោះ ដោយមានពិណរបស់ព្រះ។ ហើយពួកគេច្រៀងបទរបស់ម៉ូសេ អ្នកបម្រើរបស់ព្រះ និងបទរបស់កូនចៀម ដោយនិយាយថា ឱព្រះអម្ចាស់ដ៏មានព្រះចេស្តាគ្រប់យ៉ាងអើយ កិច្ចការរបស់ទ្រង់ធំ និងអស្ចារ្យណាស់; ឱស្តេចនៃពួកបរិសុទ្ធអើយ ផ្លូវទ្រង់សុចរិត និងពិតប្រាកដ។ វិវរណៈ 15:2,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 «មានប្រាជ្ញា» ហើយយល់អំពី «ការកើនឡើងនៃចំណេះដឹង» នៅពេលសេចក្តីវិវរណៈនៃព្រះយេស៊ូវគ្រីស្ទត្រូវបានបើកត្រាឡើងវិញ គឺជាអ្នកដែលមាន «ការយល់ដឹង» ហើយ «រាប់ចំនួនរបស់សត្វនោះ ដ្បិតវាជាចំនួនរបស់មនុស្សម្នាក់ ហើយចំនួនរបស់វាគឺប្រាំមួយរយ ហុកសិបប្រាំមួយ»។ «ការយល់ដឹង» នោះតំណាងឲ្យផ្នែកមួយនៃដំណើរការសាកល្បងបីជំហាន ដែលតែងតែកើតមាននៅពេលព្រះយេស៊ូវបើកត្រាពាក្យទំនាយមួយ។ ហេតុដូច្នេះហើយបានជាមានកត់សម្គាល់ថា ពួកគេបាន «ឈ្នះលើ» «ចំនួននៃឈ្មោះរបស់វា»។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ការទទួលបានជ័យជម្នះ គឺជាការឆ្លងកាត់ការសាកល្បងមួយ ហើយអស់អ្នកដែល «មានប្រាជ្ញា» និង «យល់ដឹង» ទទួលបានជ័យជម្នះដែលពាក់ព័ន្ធនឹងលេខ 666 ហើយខគម្ពីរនោះក៏កំណត់អត្តសញ្ញាណផងដែរថា មាននគរទាំងប្រាំបី ហើយនគរទីប្រាំបីនោះ គឺកើតចេញពីនគរទាំងប្រាំពីរ។ «អាថ៌កំបាំង» នោះ ត្រូវបានតំណាងនៅក្នុង ដានីយ៉ែល ជំពូក 2 ដ្បិតការអធិស្ឋានរបស់ ដានីយ៉ែល គឺដើម្បីឲ្យបានយល់ «អាថ៌កំបាំង» នោះ។ ការបើកសម្ដែងថា មាននគរទាំងប្រាំបី ហើយនគរទីប្រាំបីគឺកើតចេញពីនគរទាំងប្រាំពីរ ហើយលេខនៃនគរនោះគឺ 666 នោះ គឺជាអាថ៌កំបាំងដែល ដានីយ៉ែល ត្រូវបានតំណាងថា ទទួលបានតាមរយៈការអធិស្ឋានរបស់គាត់ ហើយ ដានីយ៉ែល តំណាងឲ្យអស់អ្នក «មានប្រាជ្ញា» របស់ព្រះនៅថ្ងៃចុងក្រោយ។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ដានីយ៉ែលតំណាងឲ្យពួក «អ្នកមានប្រាជ្ញា» នៅថ្ងៃចុងក្រោយ ដែលអាថ៌កំបាំងនៃដានីយ៉ែលជំពូក ២ បានត្រូវបើកឲ្យពួកគេដឹង ហើយអាថ៌កំបាំងនោះគឺជាការបើកសម្ដែងថា សេចក្ដីយោងចុងក្រោយ និងដំបូងបង្អស់ទៅកាន់នគរទាំងឡាយក្នុងព្រះបន្ទូលទំនាយនៃព្រះគម្ពីរ គឺថា មាននគរចំនួនប្រាំបីនៅក្នុងរូបសំណាកនោះ។ ការបើកសម្ដែងនោះគាំទ្រការយល់ដឹងរបស់ពួកមីល្លឺរ៉ាយត៍អំពីដានីយ៉ែលជំពូក ២ ប៉ុន្តែភ្លឺចែងចាំងជាងមុនដប់ដង នៅពេលដែលវាត្រូវបានទទួលស្គាល់។ ភាពចែងចាំងរបស់វា ដែលភ្លឺជាងមុនដប់ដងនោះ តំណាងឲ្យការសាកល្បងមួយ ដែលពួក «អ្នកមានប្រាជ្ញា» ទទួលបានជ័យជំនះលើវា ពីព្រោះនគរទីប្រាំបី ដែលកើតចេញពីនគរទាំងប្រាំពីរ ក៏ជានគរទីប្រាំមួយផងដែរ ដែលជាសហភាពបីជាន់នៃនាគ សត្វសាហាវ និងហោរាក្លែងក្លាយ។ ដូច្នេះ នាគ សត្វសាហាវ និងហោរាក្លែងក្លាយ សុទ្ធតែជានគរទីប្រាំមួយ ហើយរួមគ្នាតំណាងឲ្យ 666។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នេប៊ូក្នេសារ ត្រូវបានសាកល្បងដោយការបើកសម្ដែងនៃដានីយ៉ែល ជំពូក ២ ហើយគាត់បានបរាជ័យក្នុងការសាកល្បងនោះ។ នៅក្នុងដានីយ៉ែល ជំពូក ២ ដានីយ៉ែលតំណាងឲ្យ «អ្នកប្រាជ្ញ» ដែលឆ្លងកាត់ការសាកល្បងអំពីអាថ៌កំបាំងនៃរូបសំណាក។ រីឯនេប៊ូក្នេសារ នៅក្នុងជំពូក ៣ តំណាងឲ្យមនុស្សអាក្រក់ដែលបរាជ័យក្នុងការសាកល្បងដដែលនោះ។ នេប៊ូក្នេសារ ក្នុងនាមជាស្តេចទីមួយនៃនគរទីមួយ តំណាងឲ្យស្តេចចុងក្រោយនៃនគរចុងក្រោយ។ ដូច្នេះ គាត់តំណាងឲ្យ «មនុស្សនៃអំពើបាប» ជាមនុស្សនៃទំនាយដែលពួកជំនុំទាំងប្រាំពីរចាប់យក។ មនុស្សត្រូវបានបង្កើតនៅថ្ងៃទីប្រាំមួយ ហើយដូច្នេះ លេខប្រាំមួយគឺជាលេខរបស់មនុស្សជាតិ។ លេខរបស់នេប៊ូក្នេសារ គឺប្រាំមួយ។ នេប៊ូក្នេសារ បានបរាជ័យក្នុងការសាកល្បងនៃលេខ 666 ហើយបានតំណាងឲ្យមនុស្សអាក្រក់នៅគ្រាចុងក្រោយ។ ក្នុងនាមជានិមិត្តរូបនៃមនុស្សនៃអំពើបាប លេខរបស់គាត់គឺប្រាំមួយ។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នេប៊ូក្នេសា ស្តេច បានធ្វើរូបបដិមាមួយពីមាស កម្ពស់របស់វាមានហុកសិបហត្ថ៍ ហើយទទឹងរបស់វាមានប្រាំមួយហត្ថ៍។ ព្រះអង្គបានតាំងវាឡើងនៅវាលទំនាបឌូរ៉ា ក្នុងខេត្តបាប៊ីឡូន។ ដានីយ៉ែល ៣:១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រូបចម្លាក់មាសនោះមានកម្ពស់ហុកសិបហត្ថ៍ ទទឹងប្រាំមួយហត្ថ៍ ហើយត្រូវបានបង្កើតឡើងដោយនេប៊ូក្នេសារ ដែលលេខរបស់ទ្រង់គឺប្រាំមួយ។ រូបចម្លាក់នោះត្រូវបានបញ្ឈរឡើងក្នុងការបះបោរទាស់នឹងពន្លឺនៃរូបចម្លាក់ក្នុងជំពូកទីពីរ ហើយសេចក្ដីពិពណ៌នាបីផ្នែកអំពីរូបចម្លាក់នោះ កាលណាអ្នកយល់ថាលេខរបស់នេប៊ូក្នេសារគឺប្រាំមួយ នោះវាស្មើនឹង ប្រាំមួយ ប្រាំមួយ 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«គំនិតនៃការបង្កើតអាណាចក្រ និងរាជវង្សមួយដែលនឹងស្ថិតស្ថេររហូតតទៅជានិច្ច បានទាក់ទាញចិត្តយ៉ាងខ្លាំងដល់មហាក្សត្រដ៏មានអំណាច ដែលនៅចំពោះព្រះហស្តរបស់ទ្រង់ ប្រជាជាតិនានានៅលើផែនដីមិនអាចឈរទ្រាំបានឡើយ។ ដោយសេចក្តីក្លៀវក្លាដែលកើតចេញពីមហិច្ឆតាឥតព្រំដែន និងអំនួតអាត្មានិយម ទ្រង់បានចូលពិគ្រោះជាមួយពួកប្រាជ្ញារបស់ទ្រង់ អំពីរបៀបធ្វើយ៉ាងណាឲ្យការនេះកើតមានឡើង។ ដោយភ្លេចការប្រោសប្រទានដ៏គួរឲ្យកត់សម្គាល់ដែលទាក់ទងនឹងសុបិនអំពីរូបធំសម្បើមនោះ ហើយក៏ភ្លេចផងដែរថា ព្រះនៃអ៊ីស្រាអែល តាមរយៈអ្នកបម្រើរបស់ព្រះអង្គ គឺដានីយ៉ែល បានបង្ហាញយ៉ាងច្បាស់អំពីន័យសំខាន់នៃរូបនោះ ហើយថា ក្នុងការពាក់ព័ន្ធនឹងការបកស្រាយនេះ មនុស្សធំៗនៃនគរត្រូវបានសង្គ្រោះឲ្យរួចផុតពីសេចក្តីស្លាប់ដ៏អាម៉ាស់មួយ—ដោយភ្លេចអ្វីៗទាំងអស់ លើកលែងតែបំណងប្រាថ្នារបស់ពួកគេក្នុងការបង្កើតអំណាច និងឧត្តមភាពរបស់ខ្លួនឯង ស្តេច និងទីប្រឹក្សារដ្ឋរបស់ទ្រង់បានសម្រេចថា តាមមធ្យោបាយគ្រប់យ៉ាងដែលអាចធ្វើទៅបាន ពួកគេនឹងខិតខំលើកតម្កើងបាប៊ីឡូនឲ្យក្លាយជាអ្នកកំពូលបំផុត និងសមគួរទទួលបានភាពស្មោះត្រង់ជាសកល។»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«ការតំណាងជានិមិត្តរូប ដែលព្រះបានបើកសម្ដែងដល់ស្តេច និងប្រជាជន អំពីព្រះបំណងរបស់ទ្រង់សម្រាប់ប្រជាជាតិទាំងឡាយនៅលើផែនដី ឥឡូវនេះ ត្រូវបានយកមកប្រើ ដើម្បីបម្រើដល់ការលើកតម្កើងអំណាចរបស់មនុស្ស។ ការបកស្រាយរបស់ដានីយ៉ែល ត្រូវបានបដិសេធ ហើយត្រូវបានបំភ្លេចចោល; សេចក្ដីពិត ត្រូវបានបកស្រាយខុស និងយកទៅអនុវត្តខុស។ និមិត្តរូបដែលស្ថានសួគ៌បានរៀបចំឡើង ដើម្បីបើកបង្ហាញដល់គំនិតរបស់មនុស្សអំពីព្រឹត្តិការណ៍សំខាន់ៗនានានៃអនាគត ត្រូវបានយកមកប្រើ ដើម្បីរារាំងការរីកសាយភាយនៃចំណេះដឹង ដែលព្រះប្រាថ្នាឲ្យលោកិយទទួល។ ដូច្នេះ តាមរយៈឧបាយកលរបស់មនុស្សដែលពោរពេញដោយមហិច្ឆតា សាតាំងកំពុងស្វែងរករារាំងព្រះបំណងដ៏ទេវភាពសម្រាប់ពូជមនុស្ស។ សត្រូវរបស់មនុស្សជាតិបានដឹងថា សេចក្ដីពិតដែលមិនលាយឡំដោយកំហុស គឺជាអំណាចដ៏ខ្លាំងពូកែសម្រាប់សង្គ្រោះ; ប៉ុន្តែ នៅពេលដែលវាត្រូវបានប្រើដើម្បីលើកតម្កើងខ្លួនឯង និងដើម្បីជំរុញគម្រោងការរបស់មនុស្ស វាក្លាយទៅជាអំណាចសម្រាប់អំពើអាក្រក់»។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«ចេញពីឃ្លាំងទ្រព្យសម្បត្តិដ៏សម្បូរបែបរបស់ខ្លួន នេប៊ូក្នេសារបានបញ្ជាឲ្យគេធ្វើរូបសំណាកមាសដ៏ធំមួយ ដែលស្រដៀងគ្នាក្នុងលក្ខណៈទូទៅនឹងរូបដែលបានឃើញក្នុងនិមិត្ត ប៉ុន្តែខុសតែមួយចំណុចគត់ គឺសម្ភារៈដែលវាត្រូវបានធ្វើឡើងពីអ្វី។ ដោយសារតែពួកខាល់ដេជនស៊ាំនឹងការតំណាងដ៏អធិកអធមនៃព្រះក្លែងក្លាយរបស់ខ្លួនរួចមកហើយ ក៏ពួកគេមិនធ្លាប់បានបង្កើតអ្វីមួយណាដែលគួរឲ្យកោតស្ញប់ស្ញែង និងស្តុកស្តម្ភដូចរូបសំណាកភ្លឺចិញ្ចាចនេះឡើយ ដែលមានកម្ពស់ហុកសិបហត្ថ និងទទឹងប្រាំមួយហត្ថ។ ហើយក៏មិនមែនជារឿងគួរឲ្យភ្ញាក់ផ្អើលឡើយថា នៅក្នុងស្រុកមួយដែលការថ្វាយបង្គំរូបព្រះបានរីករាលដាលជាទូទៅ រូបសំណាកដ៏ស្រស់ស្អាត និងមានតម្លៃមិនអាចកាត់ថ្លៃបាននៅវាលទំនាបឌូរ៉ា ដែលតំណាងឲ្យសិរីរុងរឿងរបស់បាប៊ីឡូន ព្រមទាំងភាពអធិកអធម និងអំណាចរបស់វា គួរត្រូវបានញែកទុកជាវត្ថុសម្រាប់ការថ្វាយបង្គំ។ ដូច្នេះ ការរៀបចំនេះក៏ត្រូវបានធ្វើឡើង ហើយព្រះរាជក្រឹត្យមួយក៏ត្រូវបានប្រកាសចេញថា នៅថ្ងៃនៃការឧទ្ទិសថ្វាយ នរណាៗទាំងអស់ត្រូវបង្ហាញភាពស្មោះត្រង់ដ៏ខ្ពង់ខ្ពស់បំផុតរបស់ខ្លួនចំពោះអំណាចបាប៊ីឡូន ដោយក្រាបថ្វាយនៅមុខរូបសំណាកនោះ»។ ពួកហោរា និង ស្តេច, 504, 505.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ហុកសិប</dc:title>
  <dc:subject>ការអធិស្ឋានរបស់ដានីយ៉ែល និងអាថ៌កំបាំងនៃនគរទីប្រាំបី៖ វិវរណៈសម្រាប់ថ្ងៃចុងក្រោយ</dc:subject>
  <dc:creator>Jeff Pippenger</dc:creator>
  <cp:keywords/>
  <dc:description>Generated by ArticleDigger from daniel\60_daniel.json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