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 ហុកសិបមួយ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បើកបង្ហាញក្រណាត់តម្បាញនៃទំនាយ៖ ការយល់ដឹងអំពីនិមិត្តរបស់ដានីយ៉ែល សេចក្តីសញ្ញា និងពេលវេលានៃការបោះត្រាក្នុងគ្រាចុងក្រោយ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នៅជំពូកទីប្រាំបួន កាប្រ៊ីយែលបានមករកដានីយ៉ែល ដើម្បីផ្ដល់ឲ្យគាត់នូវប្រាជ្ញា និងការយល់ដឹងអំពីនិមិត្តទាំងពីរ ដែលបានត្រូវបង្ហាញនៅក្នុងជំពូកទីប្រាំបី។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គាត់បានប្រាប់ខ្ញុំ ហើយនិយាយជាមួយខ្ញុំថា «ឱ ដានីយ៉ែល អើយ ឥឡូវនេះ ខ្ញុំបានចេញមក ដើម្បីប្រទានឲ្យអ្នកមានប្រាជ្ញា និងការយល់ដឹង។ នៅដើមនៃសេចក្ដីទូលអង្វររបស់អ្នក បទបញ្ជាបានចេញមក ហើយខ្ញុំបានមក ដើម្បីបង្ហាញឲ្យអ្នកឃើញ ពីព្រោះអ្នកជាអ្នកដែលត្រូវបានស្រឡាញ់យ៉ាងខ្លាំង។ ដូច្នេះ ចូរយល់អំពីរឿងនេះ ហើយពិចារណាអំពីនិមិត្តនោះ»។ ដានីយ៉ែល 9:22, 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ដើម្បីឲ្យដានីយ៉ែលមាន «ការយល់ដឹង» ដែលគាត់ត្រូវការ កាព្រីយ៉ែលបានប្រាប់គាត់ឲ្យយល់ទាំង «ពាក្យនោះ» និង «និមិត្ត» ផង។ «ពាក្យនោះ» គឺជានិមិត្តអំពីការជាន់ឈ្លីទីសក្ការៈ និងពលបរិវារ ហើយ «និមិត្ត» គឺជានិមិត្តអំពីការលេចមកនៅថ្ងៃទី 22 ខែតុលា ឆ្នាំ 1844។ បងស្រីវ៉ាយត៍ក៏បានសង្កត់ធ្ងន់លើនិមិត្តទាំងពីរនេះដែរ នៅពេលដែលនាងជម្រាបយើងថា ដានីយ៉ែលកំពុងស្វែងរកការយល់អំពីទំនាក់ទំនងរវាងការជាប់ជាឈ្លើយអស់រយៈពេលចិតសិបឆ្នាំ និងពីរពាន់បីរយឆ្នាំ។ ចិតសិបឆ្នាំ គឺជាអ្វីដែលកាព្រីយ៉ែលបានកំណត់ថាជា «ពាក្យនោះ» ហើយ «និមិត្ត» គឺជាពីរពាន់បីរយឆ្នាំ។ ដានីយ៉ែលតំណាងឲ្យ «អ្នកមានប្រាជ្ញា» នៅថ្ងៃចុងក្រោយ នៅពេលដែលកាព្រីយ៉ែលផ្ដល់ការបកស្រាយអំពីពីរពាន់បីរយឆ្នាំ។ «អ្នកមានប្រាជ្ញា» យល់ទាំង «ពាក្យនោះ» និង «និមិត្ត» ក្នុងការបកស្រាយរបស់កាព្រីយ៉ែល ឯមនុស្សអាក្រក់វិញមិនយល់ទេ។ ពួកមីឡឺរ៉ាយត៍បានយល់អំពី «ពាក្យនោះ» និង «និមិត្ត» ប៉ុន្តែគ្រាន់តែក្នុងលក្ខណៈកម្រិតប៉ុណ្ណោះ។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រយៈពេលសាកល្បងចំនួនបួនរយកៅសិបឆ្នាំ គឺជារយៈពេលមួយដែលបានស្ថិតលើមូលដ្ឋាននៃបួនរយកៅសិបឆ្នាំនៃការបះបោរប្រឆាំងនឹងសេចក្តីសញ្ញានៃ «ប្រាំពីរដង» ដែលត្រូវបានបង្ហាញនៅក្នុង លេវីវិន័យ ២៥ និង ២៦។ ការជាប់ជាឈ្លើយរយៈពេលចិតសិបឆ្នាំ គឺជាផលបូកនៃឆ្នាំទាំងអស់ដែលដីធ្លីមិនត្រូវបានអនុញ្ញាតឲ្យរីករាយនឹងការសម្រាករបស់នាង។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សប្តាហ៍ដែលព្រះគ្រីស្ទបានបញ្ជាក់សេចក្តីសញ្ញាជាមួយមនុស្សជាច្រើន នោះជារូបភាពបង្ហាញអំពីការតវ៉ានៃសេចក្តីសញ្ញារបស់ទ្រង់ ដូចដែលត្រូវបានតំណាងដោយរយៈពេលពីរនៃមួយពាន់ពីររយហុកសិបថ្ងៃ។ សប្តាហ៍ទំនាយនោះត្រូវបានបែងចែកដោយឈើឆ្កាង ដែលជានិមិត្តសញ្ញានៃត្រារបស់ព្រះ។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«ត្រារបស់ព្រះដ៏មានព្រះជន្មរស់ ដែលត្រូវបានដាក់នៅលើថ្ងាសរបស់ប្រជារាស្ត្ររបស់ទ្រង់ នោះជាអ្វី? វាជាសញ្ញាមួយដែលទេវតាអាចអានបាន ប៉ុន្តែមិនមែនភ្នែកមនុស្សអាចអានបានទេ; ពីព្រោះទេវតាដែលបំផ្លាញត្រូវតែឃើញសញ្ញានៃការប្រោសលោះនេះ។ ចិត្តដែលមានការយល់ដឹងបានឃើញសញ្ញានៃឈើឆ្កាងកាល់វ៉ារីនៅលើកូនប្រុស និងកូនស្រីដែលព្រះអម្ចាស់បានទទួលជាកូនរបស់ទ្រង់។ អំពើបាបនៃការរំលងក្រឹត្យវិន័យរបស់ព្រះត្រូវបានដកចេញ។ ពួកគេបានស្លៀកពាក់អាវមង្គលការ ហើយគោរពប្រតិបត្តិ និងស្មោះត្រង់ចំពោះបទបញ្ញត្តិទាំងអស់របស់ព្រះ»។ Manuscript Releases, volume 21, 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សប្ដាហ៍នោះជានិមិត្តរូបនៃរយៈពេលពីរ ដែលមានមួយពាន់ពីររយហុកសិបឆ្នាំដូចគ្នា ហើយត្រូវបានបែងចែកនៅត្រង់ច្បាប់ថ្ងៃអាទិត្យ ឆ្នាំ 538 (សញ្ញារបស់សត្វសាហាវ) ដែលក្នុងនោះសាសនាមិនជឿ និងបន្ទាប់មកសាសនាចក្រប៉ាប បានជាន់ឈ្លីទីបរិសុទ្ធ និងពួកបរិវារ។ អស់រយៈពេលមួយពាន់ពីររយហុកសិបថ្ងៃ ព្រះគ្រីស្ទបានប្រទានសក្ខីកម្មរបស់ទ្រង់ បន្ទាប់មក សម្រាប់មួយពាន់ពីររយហុកសិបថ្ងៃទៀត ព្រះគ្រីស្ទបានប្រទានសក្ខីកម្មដដែលនោះតាមរយៈពួកសិស្សរបស់ទ្រង់។ អស់រយៈពេលមួយពាន់ពីររយហុកសិបឆ្នាំ សាតាំងបានផ្តល់សក្ខីកម្មរបស់វា តាមរយៈសាសនាមិនជឿ ហើយបន្ទាប់មក សម្រាប់មួយពាន់ពីររយហុកសិបឆ្នាំទៀត សាតាំងបានផ្តល់សក្ខីកម្មរបស់វាតាមរយៈសាសនាចក្រប៉ាប។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ព្រះព្រមព្រៀង ដែលដោយសារការមិនស្តាប់បង្គាប់របស់អ៊ីស្រាអែលបុរាណ បានក្លាយជាព្រះវិវាទរបស់ព្រះ នោះគឺជាព្រះព្រមព្រៀងនៅក្នុង លេវីវិន័យ ជំពូក ២៥ ដែលបានកំណត់អំពីការឲ្យដីសម្រាក និងអំពីឆ្នាំយូប៊ីលេ ដែលត្រូវប្រារព្ធរៀងរាល់ឆ្នាំទីសែសិបប្រាំបួន។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ព្រះអម្ចាស់មានព្រះបន្ទូលមកកាន់ម៉ូសេនៅលើភ្នំស៊ីណាយថា៖ «ចូរនិយាយទៅកាន់កូនចៅអ៊ីស្រាអែល ហើយប្រាប់ពួកគេថា កាលណាអ្នករាល់គ្នាចូលទៅក្នុងស្រុកដែលយើងប្រទានឲ្យអ្នករាល់គ្នា នោះដីនោះត្រូវកាន់សប្ប័ទមួយថ្វាយព្រះអម្ចាស់។ ប្រាំមួយឆ្នាំអ្នកត្រូវសាបព្រោះស្រែរបស់អ្នក ហើយប្រាំមួយឆ្នាំអ្នកត្រូវកាត់តែងចម្ការទំពាំងបាយជូររបស់អ្នក និងប្រមូលផលរបស់វាមក។ ប៉ុន្តែនៅឆ្នាំទីប្រាំពីរ នោះត្រូវជាឆ្នាំសប្ប័ទសម្រាប់ឲ្យដីបានសម្រាក ជាសប្ប័ទថ្វាយព្រះអម្ចាស់៖ អ្នកមិនត្រូវសាបព្រោះស្រែរបស់អ្នក ហើយក៏មិនត្រូវកាត់តែងចម្ការទំពាំងបាយជូររបស់អ្នកដែរ។ ផលចម្រូតរបស់អ្នកដែលដុះឡើងដោយខ្លួនឯង អ្នកមិនត្រូវច្រូតវាឡើយ ហើយក៏មិនត្រូវប្រមូលផ្លែទំពាំងបាយជូរពីវល្លិដែលមិនបានកាត់តែងរបស់អ្នកដែរ ដ្បិតនេះជាឆ្នាំសម្រាកសម្រាប់ដី។ ហើយសប្ប័ទរបស់ដីនោះនឹងជាអាហារសម្រាប់អ្នក គឺសម្រាប់អ្នក សម្រាប់អ្នកបម្រើប្រុសរបស់អ្នក សម្រាប់អ្នកបម្រើស្រីរបស់អ្នក សម្រាប់អ្នកឈ្នួលរបស់អ្នក និងសម្រាប់ជនបរទេសដែលស្នាក់នៅជាមួយអ្នកផង។ ហើយសម្រាប់សត្វចិញ្ចឹមរបស់អ្នក និងសត្វព្រៃដែលនៅក្នុងស្រុករបស់អ្នកផង ដំណាំទាំងអស់របស់វានឹងជាអាហារ។ «ហើយអ្នកត្រូវរាប់ឆ្នាំសប្ប័ទចំនួនប្រាំពីរ គឺប្រាំពីរដងនៃប្រាំពីរឆ្នាំ; ហើយរយៈពេលនៃឆ្នាំសប្ប័ទទាំងប្រាំពីរនោះនឹងមានចំនួនសែសិបប្រាំបួនឆ្នាំសម្រាប់អ្នក។ នោះអ្នកត្រូវឲ្យផ្លុំត្រែនៃយូប៊ីលេនៅថ្ងៃទីដប់នៃខែទីប្រាំពីរ គឺនៅថ្ងៃនៃការធួនបាប អ្នករាល់គ្នាត្រូវឲ្យផ្លុំត្រែនោះទូទាំងស្រុករបស់អ្នករាល់គ្នា។ ហើយអ្នករាល់គ្នាត្រូវញែកឆ្នាំទីហាសិបឲ្យបរិសុទ្ធ ហើយប្រកាសសេរីភាពទូទាំងស្រុកដល់អស់អ្នកស្នាក់នៅក្នុងស្រុកនោះទាំងអស់៖ នោះនឹងជាយូប៊ីលេមួយសម្រាប់អ្នករាល់គ្នា; ហើយម្នាក់ៗត្រូវវិលត្រឡប់ទៅកាន់កម្មសិទ្ធិរបស់ខ្លួនវិញ ហើយម្នាក់ៗត្រូវវិលត្រឡប់ទៅកាន់គ្រួសាររបស់ខ្លួនវិញ។ ឆ្នាំទីហាសិបនោះនឹងជាយូប៊ីលេសម្រាប់អ្នករាល់គ្នា៖ អ្នករាល់គ្នាមិនត្រូវសាបព្រោះ ហើយក៏មិនត្រូវច្រូតអ្វីដែលដុះឡើងដោយខ្លួនឯងនៅក្នុងឆ្នាំនោះដែរ ហើយក៏មិនត្រូវប្រមូលផ្លែទំពាំងបាយជូរពីវល្លិដែលមិនបានកាត់តែងនៅក្នុងឆ្នាំនោះដែរ។ ដ្បិតនេះជាយូប៊ីលេ; វាត្រូវជារបស់បរិសុទ្ធសម្រាប់អ្នករាល់គ្នា៖ អ្នករាល់គ្នាត្រូវបរិភោគផលរបស់វាពីវាលស្រែ។ នៅក្នុងឆ្នាំយូប៊ីលេនេះ ម្នាក់ៗត្រូវវិលត្រឡប់ទៅកាន់កម្មសិទ្ធិរបស់ខ្លួនវិញ។» លេវីវិន័យ ២៥៖១–១៣។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រយៈពេលដំបូងនៃទំនាយពីរពាន់បីរយឆ្នាំ ដូចជាសប្តាហ៍ដែលព្រះគ្រីស្ទបានបញ្ជាក់សេចក្តីសញ្ញា និងរយៈពេលបួនរយកៅសិបឆ្នាំ គឺមានទំនាក់ទំនងដោយផ្ទាល់ជាមួយនឹង «ប្រាំពីរដង» នៅក្នុង លេវីវិន័យ ជំពូក ២៥ និង ២៦។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ចូរដឹង ហើយយល់ថា ចាប់តាំងពីការចេញព្រះរាជបញ្ជាឲ្យស្តារ និងសង់ក្រុងយេរូសាឡឹមឡើងវិញ រហូតដល់ព្រះមេស្ស៊ី ជាព្រះអង្គម្ចាស់ នោះនឹងមានប្រាំពីរសប្តាហ៍ និងហុកសិបពីរសប្តាហ៍។ ផ្លូវនានានៃក្រុងនឹងត្រូវសង់ឡើងវិញ ហើយកំផែងផងដែរ ទាំងក្នុងគ្រាលំបាក។ ដានីយ៉ែល 9:2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ហុកសិបប្រាំបួនសប្តាហ៍ ដែលចាប់ផ្តើមនៅឆ្នាំ 457 មុន គ.ស. នាំអ្នកទៅដល់ពិធីបុណ្យជ្រមុជទឹករបស់ព្រះគ្រីស្ទ និងដល់ការចាប់ផ្តើមនៃសប្តាហ៍ដែលទ្រង់បានបញ្ជាក់សេចក្តីសញ្ញា គឺជាសេចក្តីសញ្ញានៃ «ជម្លោះ» របស់ព្រះ។ ប៉ុន្តែ មានមួយសប្តាហ៍នៃសប្តាហ៍ទាំងឡាយ (សែសិបប្រាំបួនឆ្នាំ) ដែលត្រូវបានបំបែកចេញពីហុកសិបប្រាំបួនសប្តាហ៍ ដោយឃ្លា «ប្រាំពីរសប្តាហ៍ និងហុកសិបពីរសប្តាហ៍»។ ចាប់ផ្តើមពីឆ្នាំ 457 មុន គ.ស. ត្រូវមានរយៈពេលសែសិបប្រាំបួនឆ្នាំ ដែលជាការយោងយ៉ាងច្បាស់ទៅកាន់សេចក្តីសញ្ញានៅក្នុងគម្ពីរលេវីវិន័យ ជំពូកម្ភៃប្រាំ និងទៅកាន់ការប្រារព្ធពិធីយូប៊ីលេ។ សែសិបប្រាំបួនឆ្នាំទាំងនោះ មិនត្រឹមតែជានិមិត្តសញ្ញានៃវដ្តយូប៊ីលេប៉ុណ្ណោះទេ ប៉ុន្តែថែមទាំងជានិមិត្តសញ្ញានៃថ្ងៃបុណ្យទីហាសិបផងដែរ ដែលជាថ្ងៃទីហាសិប បន្ទាប់ពីសែសិបប្រាំបួនថ្ងៃនៃពិធីបុណ្យសប្តាហ៍។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បួនសិបប្រាំបួនឆ្នាំដំបូងនៃរយៈពេលពីរពាន់បីរយឆ្នាំ គឺបួនរយកៅសិបឆ្នាំ និងសប្ដាហ៍ដែលសេចក្ដីសញ្ញាត្រូវបានបញ្ជាក់ឲ្យមានសុពលភាព នោះសុទ្ធតែមានទំនាក់ទំនងដោយផ្ទាល់ជាមួយនឹងរយៈពេលពីរពាន់ប្រាំរយម្ភៃឆ្នាំ ដែលត្រូវបានតំណាងថាជា «ប្រាំពីរដង» នៅក្នុងលេវីវិន័យ ជំពូក២៦។ ធាតុគ្រប់យ៉ាងនៃទំនាយអំពីពីរពាន់បីរយឆ្នាំ សុទ្ធតែមានទំនាក់ទំនងដោយផ្ទាល់នឹង «ប្រាំពីរដង» ដែលអាតវេនទីសបានទុកចោល ហើយបដិសេធនៅឆ្នាំ១៨៦៣។ «ប្រាំពីរដង» គឺជានិមិត្តសញ្ញានៃសេចក្ដីសញ្ញានៃឆ្នាំយូប៊ីលេ ហើយដោយហេតុនេះផងដែរ គួរត្រូវបានកត់សម្គាល់ថា នៅពេលដែលរយៈពេលពីរពាន់បីរយឆ្នាំបានបញ្ចប់នៅថ្ងៃទី២២ ខែតុលា ឆ្នាំ១៨៤៤ នោះរយៈពេលពីរពាន់ប្រាំរយម្ភៃឆ្នាំក៏បានបញ្ចប់នៅថ្ងៃនោះដែរ ពីព្រោះម៉ូសេបានកត់ត្រាទុកនៅក្នុងលេវីវិន័យ ជំពូក២៥ថា៖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ហើយអ្នកត្រូវរាប់ឆ្នាំសប្ប័ទប្រាំពីរសម្រាប់ខ្លួន គឺប្រាំពីរដងនៃប្រាំពីរឆ្នាំ; ហើយចន្លោះនៃឆ្នាំសប្ប័ទទាំងប្រាំពីរនោះ នឹងជាសែសិបប្រាំបួនឆ្នាំសម្រាប់អ្នក។ បន្ទាប់មក អ្នកត្រូវបញ្ជាឲ្យផ្លុំត្រែនៃឆ្នាំយូប៊ីលេ នៅថ្ងៃទីដប់នៃខែទីប្រាំពីរ គឺនៅថ្ងៃនៃការធ្វើដង្វាយធួនបាប អ្នករាល់គ្នាត្រូវធ្វើឲ្យសំឡេងត្រែបន្លឺឡើងទូទាំងស្រុកដីរបស់អ្នក។ លេវីវិន័យ ២៥៖៨, 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ក្នុងអំឡុងពេលទាំងអស់នៃរយៈពេលព្យាករណ៍ដែលស្ថិតនៅក្នុងរយៈពេលពីរពាន់បីរយឆ្នាំ នីមួយៗមានការភ្ជាប់ដោយផ្ទាល់ជាមួយនឹង “ប្រាំពីរដង” នៃ លេវីវិន័យ ២៦ រួមទាំងថ្ងៃដែលរយៈពេលព្យាករណ៍ទាំងពីរបានបញ្ចប់ផងដែរ។ សែសិបប្រាំបួនឆ្នាំដំបូងបានកំណត់អត្តសញ្ញាណកិច្ចការនៃការស្ថាបនាឡើងវិញ និងការស្ដារឡើងវិញនៃក្រុងយេរូសាឡឹម ដែលនឹងត្រូវបានបញ្ចប់ នៅពេលប្រជារាស្ត្ររបស់ព្រះចេញមកពីបាប៊ីឡូន។ ព្រះវិហារត្រូវបានបញ្ចប់មុនក្រឹត្យទីបី ដូចដែលព្រះវិហាររបស់ក្រុមមីឡឺរ៉ាយត៍ក៏ត្រូវបានបញ្ចប់មុនពេលទេវតាទីបីមកដែរ។ ប៉ុន្តែក្រោយឆ្នាំ 457 មុន គ.ស. “ផ្លូវ” នៅតែត្រូវការ “សង់ឡើងវិញ ហើយកំពែងផង ទោះបីក្នុងគ្រាលំបាកក៏ដោយ”។ ក្នុងនាមជា អាល់ហ្វា និង អូមេហ្គា ព្រះយេស៊ូវតែងតែបង្ហាញចុងបញ្ចប់នៃអ្វីមួយ ដោយចាប់ផ្តើមជាមួយនឹងដើមកំណើតនៃអ្វីនោះ ហើយក្រោយថ្ងៃទី 22 ខែតុលា ឆ្នាំ 1844 ក្រុមមីឡឺរ៉ាយត៍ត្រូវបញ្ចប់ “ផ្លូវ” និង “កំពែង” “ក្នុងគ្រាលំបាក”។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វ៉ៃត៍ បានកំណត់អត្តសញ្ញាណជញ្ជាំងការពារពិតប្រាកដដែលនៅជុំវិញក្រុងយេរូសាឡឹមថាជានិមិត្តរូបនៃក្រឹត្យវិន័យរបស់ព្រះ ហើយភ្លាមៗបន្ទាប់ពីថ្ងៃទី 22 ខែតុលា ឆ្នាំ 1844 អ្នកស្មោះត្រង់ត្រូវបានដឹកនាំឲ្យចូលទៅក្នុងទីបរិសុទ្ធស្ថានសួគ៌ និងបានទទួលស្គាល់ក្រឹត្យវិន័យរបស់ព្រះ (ជញ្ជាំងនោះ)។ ដើម្បីទទួលស្គាល់ក្រឹត្យវិន័យរបស់ព្រះ រួមទាំងថ្ងៃសប្ប័ទផងដែរ ពួកមិល្លេរីតត្រូវបានដឹកនាំឲ្យត្រឡប់ទៅកាន់សេចក្ដីសញ្ញានៃអ៊ីស្រាអែលបុរាណវិញ។ ការស្ដារឡើងវិញនៃ “ផ្លូវ” ពិតប្រាកដ គឺជាការស្ដារឡើងវិញដែលបានសម្រេចខាងវិញ្ញាណ នៅពេលដែលពួកមិល្លេរីតបានត្រឡប់ទៅកាន់ “ផ្លូវបុរាណ” របស់យេរេមា។ “គ្រាលំបាក” ដែលត្រូវមាននៅក្នុងអំឡុងពេលដែលជញ្ជាំង និងផ្លូវត្រូវបានស្ថាបនាឡើង នោះត្រូវបានសម្រេចបន្ទាប់ពីឆ្នាំ 1844 ហើយសង្គ្រាមស៊ីវិលដែលកំពុងខិតជិតមកដល់នៅពេលនោះ ហើយឆាប់ៗបានចាប់ផ្ដើមនៅក្នុងប្រវត្តិសាស្ត្រនោះជាក់ស្ដែង បានតំណាងឲ្យគ្រាលំបាកទាំងនោះ។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បើសិនជាពួកគេបានស្មោះត្រង់ នោះពួកគេនឹងបានឈានដល់ឆ្នាំទីហាសិបជានិមិត្តរូបនៃយូបិលី (ដែលជាឆ្នាំដែលពួកបាវបម្រើត្រូវបានដោះលែង) ដែលក៏ត្រូវបានតំណាងដោយថ្ងៃទីហាសិបនៃបុណ្យទីហាសិបផងដែរ (ដែលសារនៃការរំដោះត្រូវបានផ្សាយទៅកាន់ពិភពលោកទាំងមូល)។ ប៉ុន្តែបន្ទាប់ពីឆ្នាំ 1844 ភាគច្រើនបានប្រឆាំងនឹងពន្លឺអំពីថ្ងៃសប្ប័ទ ហើយនៅឆ្នាំ 1863 ពួកគេក៏បានបដិសេធសាររបស់ម៉ូសេ (“ប្រាំពីរដង”) ដែលត្រូវបាននាំមកដល់ពួកគេដោយអេលីយ៉ា (William Miller) ផងដែរ។ និយាយម្យ៉ាងទៀត ពួកគេបានបែរចេញពី “ផ្លូវ” (មាគ៌ាបុរាណ) ដែលពួកគេត្រូវស្តារឡើងវិញ ហើយដើរនៅក្នុងនោះ។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ព្រះយេស៊ូវតែងតែប្រើការចាប់ផ្ដើមដើម្បីបង្ហាញអំពីទីបញ្ចប់ ហើយនៅពេលដែលពាក្យប្រៀបប្រដូចអំពីក្រមុំព្រហ្មចារីទាំងដប់ ត្រូវបានរំលឹកឡើងវិញនៅក្នុងថ្ងៃចុងក្រោយ កិច្ចការនៃការស្តារក្រុងយេរូសាឡិមឡើងវិញ ក៏ត្រូវបានសម្រេចម្ដងទៀតផងដែរ។ «ផ្លូវ និងកំពែង» នឹងត្រូវបានសាងសង់ក្នុង «គ្រាលំបាក»។ ឥឡូវនេះ យើងកំពុងចូលទៅក្នុងគ្រាលំបាកទាំងនោះ។ ថ្ងៃទី 22 ខែតុលា ឆ្នាំ 1844 ជាគំរូនៃច្បាប់ថ្ងៃអាទិត្យដែលនឹងមកដល់ក្នុងពេលឆាប់ៗ ដូច្នេះ នៅពេលដែល «ម៉ោងនៃការរញ្ជួយដីដ៏ធំ» នៃ វិវរណៈ ១១ មកដល់ នោះផ្លូវ និងកំពែងនឹងត្រូវបានសាងសង់ក្នុងគ្រាលំបាក។ ឥឡូវនេះ យើងនឹងកំណត់អត្តសញ្ញាណគ្រាលំបាកទាំងនោះថាជា «ការខឹងសម្បាររបស់បណ្ដាប្រជាជាតិ» ដែលបង្កឡើងដោយសង្គ្រាមដែលកំពុងកើនឡើងរបស់អ៊ីស្លាម។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ខណៈដែលនាងកំពុងពន្យល់អំពីអ្វីដែលបានសរសេរពីមុនទាក់ទងនឹង «គ្រាលំបាក» នោះ នាងបានផ្តល់សេចក្តីពន្យល់មួយ ដែលត្រូវបានកត់ត្រាទុកនៅក្នុងសៀវភៅ Early Writings។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«១. នៅទំព័រ ៣៣ មានសេចក្តីដូចតទៅនេះ៖ “ខ្ញុំបានឃើញថា សប្ប័ទបរិសុទ្ធ គឺជា ហើយនឹងនៅតែជា ជញ្ជាំងបំបែករវាងអ៊ីស្រាអែលពិតរបស់ព្រះ និងពួកអ្នកមិនជឿ; ហើយថា សប្ប័ទ គឺជាបញ្ហាដ៏សំខាន់ធំ ដែលត្រូវបង្រួបបង្រួមចិត្តរបស់ពួកបរិសុទ្ធជាទីស្រឡាញ់របស់ព្រះ ដែលកំពុងរង់ចាំ។ ខ្ញុំបានឃើញថា ព្រះទ្រង់មានកូនចៅដែលមិនបានឃើញ ហើយមិនបានកាន់សប្ប័ទ។ ពួកគេមិនបានបដិសេធពន្លឺអំពីសប្ប័ទនោះទេ។ ហើយនៅពេលចាប់ផ្តើមនៃគ្រាលំបាក យើងត្រូវបានបំពេញដោយព្រះវិញ្ញាណបរិសុទ្ធ ខណៈដែលយើងបានចេញទៅ ហើយប្រកាសអំពីសប្ប័ទឲ្យពេញលេញជាងមុន។”»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«ទស្សនៈនេះត្រូវបានប្រទាននៅក្នុងឆ្នាំ 1847 នៅពេលដែលមានតែបងប្អូនអាដវេនតិចតួចប៉ុណ្ណោះដែលកំពុងគោរពថ្ងៃសប្ប័ទ ហើយក្នុងចំណោមពួកគេ ក៏មានតែប៉ុន្មាននាក់ទេដែលយល់ថា ការគោរពថ្ងៃនោះមានសារៈសំខាន់គ្រប់គ្រាន់ដើម្បីគូសបន្ទាត់បំបែករវាងប្រជាជនរបស់ព្រះ និងអ្នកមិនជឿ។ ឥឡូវនេះ ការសម្រេចពេញលេញនៃទស្សនៈនោះកំពុងចាប់ផ្តើមត្រូវបានឃើញ។ “ការចាប់ផ្តើមនៃគ្រាលំបាកនោះ” ដែលបានរៀបរាប់នៅទីនេះ មិនសំដៅទៅលើពេលដែលគ្រោះកាចទាំងឡាយនឹងចាប់ផ្តើមត្រូវបានចាក់ទម្លាក់នោះទេ ប៉ុន្តែសំដៅទៅលើរយៈពេលខ្លីមួយមុនពេលគ្រោះកាចទាំងនោះត្រូវបានចាក់ទម្លាក់ ខណៈដែលព្រះគ្រីស្ទគង់នៅក្នុងទីបរិសុទ្ធ។ នៅគ្រានោះ ខណៈដែលការងារនៃសេចក្តីសង្គ្រោះកំពុងបិទបញ្ចប់ ក្តីលំបាកនឹងកើតមានលើផែនដី ហើយប្រជាជាតិនានានឹងខឹងសម្បារ ទោះជាយ៉ាងណាក៏ត្រូវបានទប់ស្កាត់ ដើម្បីមិនឲ្យរារាំងការងាររបស់ទេវតាទីបី។ នៅគ្រានោះ «ភ្លៀងចុងក្រោយ» ឬការស្រស់ស្រាយដែលមកពីវត្តមានរបស់ព្រះអម្ចាស់ នឹងមក ដើម្បីប្រទានអំណាចដល់សំឡេងយ៉ាងខ្លាំងរបស់ទេវតាទីបី ហើយរៀបចំពួកបរិសុទ្ធឲ្យអាចឈរមាំមួនក្នុងអំឡុងពេលដែលគ្រោះកាចចុងក្រោយទាំងប្រាំពីរនឹងត្រូវបានចាក់ទម្លាក់»។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 «រយៈពេលខ្លីមួយ» ដែលកើតមានមុនការបិទបញ្ចប់នៃពេលសាកល្បង នៅពេលដែល «ប្រជាជាតិនានានឹងខឹងសម្បារ ប៉ុន្តែត្រូវបានទប់ស្កាត់»។ នៅពេលដំណាលគ្នានោះ «ភ្លៀងចុងក្រោយ» ក៏មកដល់ផងដែរ។ «ការខឹងសម្បាររបស់ប្រជាជាតិនានា» គឺជានិមិត្តរូបមួយដែលត្រូវបានកំណត់អត្តសញ្ញាណនៅក្នុងព្រះគម្ពីរវិវរណៈ ជំពូកទីដប់មួយ។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ហើយសាសន៍ទាំងឡាយបានខឹងសម្បារ ហើយសេចក្តីព្រះពិរោធរបស់ទ្រង់បានមកដល់ និងពេលវេលានៃមនុស្សស្លាប់ ដែលពួកគេត្រូវតែទទួលការជំនុំជម្រះ ហើយដែលទ្រង់ត្រូវប្រទានរង្វាន់ដល់អ្នកបម្រើរបស់ទ្រង់ គឺពួកហោរា និងពួកបរិសុទ្ធ និងអស់អ្នកដែលកោតខ្លាចព្រះនាមទ្រង់ ទាំងតូចទាំងធំ ហើយទ្រង់ត្រូវបំផ្លាញអស់អ្នកដែលបំផ្លាញផែនដី។ វិវរណៈ 11:18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វ៉ាយត៍ ធ្វើសេចក្ដីអធិប្បាយលើខនេះ។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សេចក្ដីកំហឹងរបស់បណ្ដាជាតិទាំងឡាយ ព្រះពិរោធរបស់ព្រះជាម្ចាស់ និងពេលវេលាសម្រាប់ជំនុំជម្រះមនុស្សស្លាប់ គឺដាច់ដោយឡែក និងខុសប្លែកពីគ្នា ដោយមួយកើតឡើងបន្ទាប់ពីមួយទៀត; ហើយក៏ឃើញផងដែរថា មីកាអែលមិនទាន់ក្រោកឈរឡើងទេ ហើយគ្រានៃវេទនា ដែលមិនធ្លាប់មានដូច្នេះពីមុនមក ក៏មិនទាន់បានចាប់ផ្ដើមនៅឡើយ។ ឥឡូវនេះ បណ្ដាជាតិទាំងឡាយកំពុងតែខឹងសម្បា; ប៉ុន្តែកាលណាមហាបូជាចារ្យរបស់យើងបានបញ្ចប់កិច្ចការរបស់ទ្រង់នៅក្នុងទីសក្ការៈហើយ ទ្រង់នឹងក្រោកឈរឡើង ស្លៀកពាក់សម្លៀកបំពាក់នៃការសងសឹក ហើយបន្ទាប់មក គ្រោះកាចចុងក្រោយទាំងប្រាំពីរនឹងត្រូវបានចាក់បង្ហូរចេញ។»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ទេវតាទាំងបួននឹងទប់ខ្យល់ទាំងបួនទុក រហូតដល់កិច្ចការរបស់ព្រះយេស៊ូវនៅក្នុងទីបរិសុទ្ធបានសម្រេចចប់សព្វគ្រប់ ហើយបន្ទាប់មក នឹងមកដល់គ្រោះកាចចុងក្រោយទាំងប្រាំពីរ»។ Early Writings,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 «ធ្វើឲ្យប្រជាជាតិនានាខឹងសម្បារ» កើតឡើងភ្លាមមុនពេលព្រះគុណត្រូវបានបិទបញ្ចប់ ព្រោះបន្ទាប់ពីនោះមាន «ព្រះពិរោធរបស់ព្រះ»។ «ព្រះពិរោធរបស់ព្រះ» កើតឡើងនៅពេលព្រះគុណត្រូវបានបិទបញ្ចប់ ហើយ «ពេលវេលាដើម្បីជំនុំជម្រះមនុស្សស្លាប់» សំដៅលើការជំនុំជម្រះមួយដែលកើតឡើងក្នុងអំឡុងសហស្សវត្សរ៍ ហើយមិនសំដៅលើការជំនុំជម្រះមនុស្សស្លាប់ដែលបានចាប់ផ្តើមនៅឆ្នាំ 1844 នោះទេ។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ហើយខ្ញុំបានឃើញទេវតាមួយអង្គចុះមកពីស្ថានសួគ៌ ដោយមានកូនសោនៃជ្រោះអស្ចារ្យឥតបាត និងច្រវាក់ធំមួយនៅក្នុងដៃរបស់គាត់។ ហើយគាត់បានចាប់នាគនោះ គឺជាពស់ចាស់នោះ ដែលជាអារក្ស និងសាតាំង ហើយបានចងវាទុកមួយពាន់ឆ្នាំ ហើយបានបោះវាចូលទៅក្នុងជ្រោះអស្ចារ្យឥតបាត ហើយបិទវាទុក និងបោះត្រាលើវា ដើម្បីកុំឲ្យវាបោកបញ្ឆោតបណ្ដាជាតិទៀតឡើយ ដរាបដល់មួយពាន់ឆ្នាំបានបំពេញសព្វគ្រប់; ហើយបន្ទាប់ពីនោះ វាត្រូវតែត្រូវបានដោះលែងមួយរយៈពេលខ្លី។ ហើយខ្ញុំបានឃើញបល្ល័ង្កទាំងឡាយ ហើយមានអ្នកអង្គុយលើបល្ល័ង្កទាំងនោះ ហើយការជំនុំជម្រះត្រូវបានប្រទានដល់ពួកគេ: ហើយខ្ញុំបានឃើញព្រលឹងនៃអស់អ្នកដែលត្រូវបានកាត់ក្បាល ដោយព្រោះសក្ខីភាពអំពីព្រះយេស៊ូវ និងដោយព្រោះព្រះបន្ទូលនៃព្រះ ហើយដែលមិនបានថ្វាយបង្គំសត្វសាហាវនោះ ឬរូបរបស់វា ហើយក៏មិនបានទទួលសញ្ញារបស់វានៅលើថ្ងាសរបស់ពួកគេ ឬនៅលើដៃរបស់ពួកគេដែរ; ហើយពួកគេបានរស់ឡើងវិញ ហើយសោយរាជ្យជាមួយព្រះគ្រីស្ទអស់មួយពាន់ឆ្នាំ។ វិវរណៈ 20:1–4។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ការជំនុំជម្រះដែល «ត្រូវបានប្រទានដល់» ពួកបរិសុទ្ធ បង្ហាញថា ក្នុងអំឡុងសហស្សវត្សរ៍ ពួកគេនឹងប្រកាសការជំនុំជម្រះលើមនុស្សអាក្រក់ មិនមែនថាពួកគេត្រូវបានជំនុំជម្រះនោះទេ។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«នៅក្នុងរយៈពេលមួយពាន់ឆ្នាំរវាងការរស់ឡើងវិញលើកទីមួយ និងការរស់ឡើងវិញលើកទីពីរ នោះការជំនុំជម្រះលើមនុស្សអាក្រក់កើតឡើង។ សាវកប៉ុលបានបញ្ជាក់ទៅកាន់ការជំនុំជម្រះនេះថាជាព្រឹត្តិការណ៍មួយដែលកើតឡើងបន្ទាប់ពីការយាងមកលើកទីពីរ។ “កុំជំនុំជម្រះអ្វីមុនពេលកំណត់ឡើយ ដរាបដល់ព្រះអម្ចាស់យាងមក ដែលទ្រង់នឹងនាំអ្វីៗដែលលាក់នៅក្នុងសេចក្តីងងឹតឲ្យបង្ហាញចេញមកផង ហើយនឹងសម្ដែងគំនិតបំណងនៅក្នុងចិត្តមនុស្សផងដែរ។” ១ កូរិនថូស ៤:៥។ ដានីយ៉ែលប្រកាសថា ពេលដែលព្រះដ៏ចំណាស់នៃថ្ងៃយាងមក នោះ “សេចក្តីជំនុំជម្រះត្រូវបានប្រគល់ដល់ពួកបរិសុទ្ធរបស់ព្រះដ៏ខ្ពង់ខ្ពស់បំផុត”។ ដានីយ៉ែល ៧:២២។ នៅពេលនោះ មនុស្សសុចរិតសោយរាជ្យជាស្ដេច និងជាសង្ឃថ្វាយដល់ព្រះ។ យ៉ូហានក្នុងគម្ពីរវិវរណៈមានប្រសាសន៍ថា៖ “ខ្ញុំបានឃើញបល្ល័ង្កទាំងឡាយ ហើយមានអ្នកអង្គុយលើបល្ល័ង្កទាំងនោះ ហើយសេចក្តីជំនុំជម្រះត្រូវបានប្រគល់ដល់ពួកគេ។” “ពួកគេនឹងធ្វើជាសង្ឃរបស់ព្រះ និងរបស់ព្រះគ្រីស្ទ ហើយនឹងសោយរាជ្យជាមួយទ្រង់អស់រយៈពេលមួយពាន់ឆ្នាំ។” វិវរណៈ ២០:៤, ៦។ នេះហើយជាពេលដែល ដូចដែលប៉ុលបានទាយទុកមុនថា “ពួកបរិសុទ្ធនឹងជំនុំជម្រះលោកិយ”។ ១ កូរិនថូស ៦:២។ ដោយរួមជាមួយព្រះគ្រីស្ទ ពួកគេជំនុំជម្រះមនុស្សអាក្រក់ ដោយប្រៀបធៀបអំពើរបស់ពួកគេនឹងក្រឹត្យវិន័យ គឺព្រះគម្ពីរ ហើយសម្រេចគ្រប់ករណីទាំងអស់តាមអំពើដែលបានប្រព្រឹត្តនៅក្នុងរូបកាយ។ បន្ទាប់មក ចំណែកដែលមនុស្សអាក្រក់ត្រូវទទួលរង ត្រូវបានកំណត់ចេញតាមអំពើរបស់ពួកគេ ហើយត្រូវបានកត់ត្រាទុកទាស់នឹងឈ្មោះរបស់ពួកគេនៅក្នុងសៀវភៅនៃសេចក្តីស្លាប់។»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សាតាំង និងទេវទូតអាក្រក់ក៏ត្រូវបានព្រះគ្រីស្ទ និងប្រជារាស្ត្ររបស់ទ្រង់វិនិច្ឆ័យផងដែរ។ ប៉ូលមានប្រសាសន៍ថា៖ «តើអ្នករាល់គ្នាមិនដឹងទេឬថា យើងនឹងវិនិច្ឆ័យទេវទូត?» ខ ៣។ ហើយយូដាសប្រកាសថា «ឯពួកទេវទូតដែលមិនបានរក្សាស្ថានភាពដើមរបស់ខ្លួន ប៉ុន្តែបានបោះបង់លំនៅរបស់ខ្លួន ទ្រង់បានឃុំទុកពួកវាក្នុងច្រវាក់អស់កល្បជានិច្ច ក្រោមសេចក្តីងងឹត សម្រាប់ការវិនិច្ឆ័យនៅថ្ងៃដ៏ធំ»។ យូដាស ៦។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«នៅចុងបញ្ចប់នៃមួយពាន់ឆ្នាំ ការរស់ឡើងវិញលើកទីពីរនឹងកើតមានឡើង។ បន្ទាប់មក មនុស្សអាក្រក់នឹងត្រូវបានប្រោសឲ្យរស់ឡើងពីស្លាប់ ហើយលេចមុខនៅចំពោះព្រះជាម្ចាស់ ដើម្បីឲ្យ “សេចក្តីជំនុំជម្រះដែលបានសរសេរទុក” ត្រូវបានអនុវត្ត។ ដូច្នេះ អ្នកបើកសម្ដែង បន្ទាប់ពីបានពិពណ៌នាអំពីការរស់ឡើងវិញរបស់មនុស្សសុចរិតហើយ ក៏មានប្រសាសន៍ថា៖ “ឯមនុស្សស្លាប់ដែលនៅសល់ មិនបានរស់ឡើងវិញទេ ទាល់តែមួយពាន់ឆ្នាំបានផុតទៅហើយ”។ វិវរណៈ 20:5។ ហើយអេសាយក៏បានប្រកាសអំពីមនុស្សអាក្រក់ថា៖ “ពួកគេនឹងត្រូវប្រមូលផ្តុំគ្នា ដូចជាអ្នកទោសត្រូវបានប្រមូលផ្តុំក្នុងរណ្តៅ ហើយនឹងត្រូវបិទទុកក្នុងគុក ហើយក្រោយពីថ្ងៃជាច្រើន ពួកគេនឹងត្រូវបានសួរសុខទុក្ខ”។ អេសាយ 24:22»។ សង្គ្រាមដ៏ធំ, 660, 661។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វាច្បាស់ណាស់ថា «ការធ្វើឲ្យសាសន៍ទាំងឡាយខឹង» សំដៅទៅលើ «គ្រាលំបាកវឹកវរ» ដែលមកលើពិភពលោក មុនពេលពេលសាកល្បងត្រូវបិទបញ្ចប់ ហើយថា នៅពេលដែល «សាសន៍ទាំងឡាយខឹង» ពួកគេក៏ត្រូវបាន «ទប់ឲ្យស្ថិតក្រោមការគ្រប់គ្រង» ក្នុងពេលតែមួយ។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សេចក្ដីកំហឹងរបស់ប្រជាជាតិនានា ព្រះពិរោធរបស់ព្រះជាម្ចាស់ និងពេលវេលាសម្រាប់ជំនុំជម្រះមនុស្សស្លាប់ គឺដាច់ដោយឡែកពីគ្នា និងខុសប្លែកពីគ្នា ដោយមួយកើតឡើងបន្ទាប់ពីមួយទៀត»។ Early Writings,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 «ប្រជាជាតិនានាខឹងសម្បា» នោះភ្លៀងចុងក្រោយចាប់ផ្តើមធ្លាក់ចុះ។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«នៅគ្រានោះ ខណៈដែលកិច្ចការនៃការសង្គ្រោះកំពុងឈានទៅបិទបញ្ចប់ ភាពវេទនានឹងកើតមានលើផែនដី ហើយជាតិសាសន៍ទាំងឡាយនឹងខឹងសម្បា ប៉ុន្តែត្រូវបានទប់ស្កាត់ ដើម្បីមិនឲ្យរារាំងកិច្ចការរបស់ទេវតាទីបី។ នៅគ្រានោះ “ភ្លៀងចុងក្រោយ” ឬការស្រស់ស្រាយដែលមកពីវត្តមានរបស់ព្រះអម្ចាស់ នឹងមកដល់ ដើម្បីប្រទានអំណាចដល់សំឡេងយ៉ាងខ្លាំងរបស់ទេវតាទីបី ហើយរៀបចំពួកបរិសុទ្ធឲ្យអាចឈរមាំមួននៅក្នុងសម័យដែលគ្រោះកាចចុងក្រោយទាំងប្រាំពីរនឹងត្រូវបានចាក់បង្ហូរចេញ»។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មានពេលមួយដែល «ប្រជាជាតិនានាមានកំហឹង» ប៉ុន្តែពួកគេនៅពេលដំណាលគ្នា «ត្រូវបានទប់ស្កាត់»។ នៅពេលនោះហើយដែលព្រះគ្រីស្ទបង្កើតរាជ្យដ៏រុងរឿងរបស់ទ្រង់ ពីព្រោះទ្រង់បង្កើតរាជ្យរបស់ទ្រង់ក្នុងអំឡុងពេលនៃភ្លៀងចុងក្រោយ។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«ភ្លៀងចុងក្រោយកំពុងមកលើអស់អ្នកដែលបរិសុទ្ធ—ហើយនៅពេលនោះ អស់អ្នកទាំងនោះនឹងទទួលវា ដូចកាលពីមុន»។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«នៅពេលទេវតាទាំងបួនលែងដៃ នោះព្រះគ្រីស្ទនឹងតាំងនគររបស់ទ្រង់ឡើង។ គ្មានអ្នកណាម្នាក់ទទួលភ្លៀងចុងក្រោយឡើយ លើកលែងតែអស់អ្នកដែលកំពុងធ្វើអ្វីៗទាំងអស់តាមដែលពួកគេអាចធ្វើបាន។»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បទគម្ពីរពីរមុននេះពីសៀវភៅ Early Writings បញ្ជាក់ថា នៅពេលប្រជាជាតិនានាកំពុងខឹងសម្បារ ហើយនៅពេលដំណាលគ្នានោះត្រូវបាន «ទប់ស្កាត់» ទេវតាទាំងបួនក៏ទប់ខ្យល់ទាំងបួនផងដែរ។ ហេតុដូច្នេះ ការខឹងសម្បាររបស់ប្រជាជាតិនានាត្រូវបានតំណាងដោយ «ខ្យល់ទាំងបួន»។ នាងក៏បានកត់សម្គាល់ដែរថា នៅក្នុងពេលដែលទេវតាទាំងបួនកំពុងទប់ប្រជាជាតិដែលខឹងសម្បារនោះ ភ្លៀងចុងក្រោយនឹងមកដល់។ រយៈពេលដែលចាប់ផ្តើមនៅពេលភ្លៀងចុងក្រោយមកដល់ ដែលក៏ជាពេលដែលប្រជាជាតិនានាខឹងសម្បារ ប៉ុន្តែនៅតែត្រូវបានទប់ស្កាត់នោះ បន្តរហូតដល់មីកែលឈរឡើង ហើយពេលសាកល្បងរបស់មនុស្សត្រូវបានបិទបញ្ចប់។ រយៈពេលនោះគឺជារយៈពេលដែលសេចក្ដីសង្គ្រោះកំពុងត្រូវបិទបញ្ចប់ ដូច្នេះវាតំណាងឲ្យកិច្ចការចុងក្រោយរបស់ព្រះគ្រីស្ទនៅក្នុងទីបរិសុទ្ធបំផុត ដែលត្រូវបានកំណត់ថាជារយៈពេលដែលទ្រង់កំពុងលុបបំបាត់អំពើបាបរបស់មនុស្ស ឬលុបឈ្មោះរបស់ពួកគេចេញពីសៀវភៅនៃការជំនុំជម្រះ។ រយៈពេលនោះ គឺនៅពេលដែលទេវតាកំពុងទប់ខ្យល់ទាំងបួន ហើយជាពេលបោះត្រារបស់មួយសែនបួនម៉ឺនបួនពាន់នាក់។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ឥស្លាមនៃវេទនាទីបី គឺជាអំណាចដែល «ធ្វើឲ្យបណ្ដាប្រជាជាតិទាំងឡាយខឹងក្រោធ» ហើយវេទនាទីបីបានមកដល់នៅថ្ងៃទី ១១ ខែកញ្ញា ឆ្នាំ ២០០១ ប៉ុន្តែឥស្លាមត្រូវបាន «ទប់ស្កាត់» ភ្លាមៗ។ «ខ្យល់ពីទិសកើត» គឺជានិមិត្តរូបនៃឥស្លាម ហើយអេសាយបានកំណត់ថា «ខ្យល់ពីទិសកើត» នោះជា «ខ្យល់ដ៏កាចសាហាវ» ដែលព្រះ «ទប់» (រារាំង)។ សង្គ្រាមរបស់ឥស្លាមត្រូវបានពិពណ៌នាម្ដងហើយម្ដងទៀតថាដូចជាស្ត្រីកំពុងឈឺពោះសម្រាលកូន ពីព្រោះវាជាសង្គ្រាមដែលកាន់តែកើនឡើងជាលំដាប់ ដែលបានចាប់ផ្ដើមនៅថ្ងៃទី ១១ ខែកញ្ញា ឆ្នាំ ២០០១ នៅពេលទេវតាដ៏មានឫទ្ធានុភាពនៃវិវរណៈ ជំពូក ១៨ បានចុះមក ដូចដែលត្រូវបានសម្គាល់ដោយការនាំឲ្យអគារធំៗនៃទីក្រុងញូវយ៉កដួលរលំ។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តើមានពាក្យណាមួយដែលខ្ញុំបានប្រកាសថា ទីក្រុងញូវយ៉កត្រូវនឹងត្រូវបានបោកបក់កម្ទេចដោយរលកយក្សដែរឬ? រឿងនេះ ខ្ញុំមិនដែលបាននិយាយឡើយ។ ខ្ញុំបាននិយាយថា ខណៈដែលខ្ញុំកំពុងមើលឃើញអគារធំៗជាច្រើនកំពុងត្រូវបានសាងសង់ឡើងនៅទីនោះ ជាន់លើជាន់ “ឈុតឆាកដ៏គួរឱ្យរន្ធត់យ៉ាងណាខ្លះនឹងកើតឡើង នៅពេលដែលព្រះអម្ចាស់នឹងក្រោកឡើង ដើម្បីរញ្ជួយផែនដីយ៉ាងគួរឱ្យស្ញប់ស្ញែង! នៅពេលនោះ ពាក្យនៅក្នុង វិវរណៈ 18:1–3 នឹងត្រូវបានបំពេញសម្រេច”។ ជំពូកទីដប់ប្រាំបីទាំងមូលនៃព្រះគម្ពីរ វិវរណៈ គឺជាការព្រមានអំពីអ្វីដែលកំពុងនឹងមកលើផែនដី។ ប៉ុន្តែ ខ្ញុំមិនបានទទួលពន្លឺជាក់លាក់ណាមួយទាក់ទងនឹងអ្វីដែលកំពុងនឹងមកលើទីក្រុងញូវយ៉កទេ លើកលែងតែខ្ញុំដឹងថា ថ្ងៃមួយ អគារធំៗនៅទីនោះនឹងត្រូវបោកបំផ្លាញឱ្យដួលរលំ ដោយការបង្វិល និងការបំផ្លិចបំផ្លាញដោយអំណាចរបស់ព្រះ។ ពីពន្លឺដែលបានប្រទានមកឱ្យខ្ញុំ ខ្ញុំដឹងថា សេចក្តីវិនាសកំពុងមាននៅក្នុងលោកិយ។ ពាក្យតែមួយពីព្រះអម្ចាស់ ការប៉ះតែម្តងពីអំណាចដ៏ខ្លាំងក្លារបស់ទ្រង់ ហើយសំណង់ដ៏មហិមាទាំងនេះនឹងដួលរលំ។ ឈុតឆាកនានានឹងកើតឡើង ដែលភាពគួរឱ្យរន្ធត់របស់វា យើងមិនអាចស្រមៃបានឡើយ»។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នៅលើផ្ទាំងគំនូរឆ្នាំ 1843 និង 1850 សាសនាអ៊ីស្លាមត្រូវបានតំណាងដោយ «សេះសង្គ្រាម»។ នៅក្នុងវិវរណៈ ជំពូក ៩ ដែលសាសនាអ៊ីស្លាមនៃវេទនាទីមួយ និងវេទនាទីពីរ ត្រូវបានបង្ហាញឡើង និស្ស័យរបស់សាសនាអ៊ីស្លាមត្រូវបានកំណត់សម្គាល់ដោយឈ្មោះនៃស្តេចរបស់សាសនាអ៊ីស្លាម។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ហើយពួកវាមានស្តេចមួយអង្គគ្រប់គ្រងលើពួកវា គឺជាទេវតានៃរណ្តៅអនន្តរាគមន៍ ដែលឈ្មោះរបស់គាត់ក្នុងភាសាហេព្រើរគឺ អាបាដូន ប៉ុន្តែក្នុងភាសាក្រិក ឈ្មោះរបស់គាត់គឺ អាប៉ូល្ល</w:t>
      </w:r>
      <w:r>
        <w:rPr>
          <w:rFonts w:ascii="Sylfaen" w:hAnsi="Sylfaen" w:eastAsia="Sylfaen" w:cs="Sylfaen"/>
        </w:rPr>
        <w:t>იონ</w:t>
      </w:r>
      <w:r>
        <w:rPr>
          <w:rFonts w:ascii="Leelawadee UI" w:hAnsi="Leelawadee UI" w:eastAsia="Leelawadee UI" w:cs="Leelawadee UI"/>
        </w:rPr>
        <w:t>។ វិវរណៈ ៩:១១។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ខដែលជាជំពូក ប្រាំបួន និងខ ទីដប់មួយ នេះ បានកំណត់អត្តសញ្ញាណតាមទំនាយថា មិនថាត្រូវបានតំណាងនៅក្នុងព្រះគម្ពីរសញ្ញាចាស់ (ភាសាហេព្រើរ) ឬនៅក្នុងព្រះគម្ពីរសញ្ញាថ្មី (ភាសាក្រិក) ក៏ដោយ ឥរិយាបថរបស់សាសនាអ៊ីស្លាមគឺជា អាបាដូន ឬ អាប៉ូលីយ៉ូន។ ឈ្មោះទាំងពីរនេះមានន័យថា «សេចក្ដីបំផ្លាញ និងសេចក្ដីស្លាប់»។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«ទេវតាទាំងឡាយកំពុងកាន់ទប់ខ្យល់ទាំងបួន ដែលត្រូវបានតំណាងដោយសេះកាចសាហាវមួយ កំពុងស្វែងរកការបំបែកចេញ ហើយស្ទុះឆ្លងកាត់លើផ្ទៃនៃផែនដីទាំងមូល ដោយនាំមកនូវសេចក្ដីវិនាស និងសេចក្ដីស្លាប់តាមផ្លូវដែលវាឆ្លងកាត់។»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ខ្យល់ទាំងបួន គឺជាសេះកាចក្នុងទំនាយព្រះគម្ពីរ ដែលកំពុងព្យាយាមផ្ទុះរួចចេញ។ លក្ខណៈពិសេសមួយក្នុងចំណោមលក្ខណៈទំនាយរបស់សេះកាច គឺវាត្រូវបានទប់ឃាត់ ប៉ុន្តែវាកំពុងព្យាយាមផ្ទុះរួចចេញ ដើម្បីនាំមកនូវ «ការបំផ្លាញ និងសេចក្ដីស្លាប់» លើផែនដីទាំងមូល។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យើងនឹងបន្តលើកឡើងអំពីប្រធានបទទាំងនេះនៅក្នុងអត្ថបទបន្ទាប់។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«ឱ ប្រសិនបើប្រជាជនរបស់ព្រះមានការយល់ដឹងអំពីសេចក្ដីបំផ្លាញដែលកំពុងខិតមកដល់លើទីក្រុងរាប់ពាន់ ដែលឥឡូវនេះស្ទើរតែបានប្រគល់ខ្លួនទៅឲ្យការថ្វាយបង្គំព្រះក្លែងក្លាយហើយ! ប៉ុន្តែ មនុស្សជាច្រើនក្នុងចំណោមអ្នកដែលគួរតែប្រកាសសេចក្ដីពិត កំពុងចោទប្រកាន់ និងថ្កោលទោសបងប្អូនរបស់ខ្លួន។ កាលណាអំណាចបម្លែងរបស់ព្រះមកលើគំនិតចិត្ត នោះនឹងមានការផ្លាស់ប្ដូរយ៉ាងច្បាស់លាស់មួយ។ មនុស្សនឹងគ្មានទំនោរចិត្តក្នុងការរិះគន់ និងបំផ្លាញទៀតឡើយ។ ពួកគេនឹងមិនឈរនៅក្នុងទីតាំងដែលរារាំងមិនឲ្យពន្លឺភ្លឺចែងទៅកាន់លោកិយឡើយ។ ការរិះគន់ និងការចោទប្រកាន់របស់ពួកគេ នឹងបញ្ឈប់។ អំណាចរបស់សត្រូវកំពុងប្រមូលផ្ដុំសម្រាប់សង្គ្រាម។ ការប្រយុទ្ធដ៏តឹងរ៉ឹងស្ថិតនៅខាងមុខយើង។ ចូររួបរួមគ្នា បងប្អូនប្រុសស្រីរបស់ខ្ញុំអើយ ចូររួបរួមគ្នា។ ចូរភ្ជាប់ខ្លួនជាមួយព្រះគ្រីស្ទ។ «កុំឲ្យអ្នករាល់គ្នានិយាយថា សម្ព័ន្ធភាពឡើយ... ក៏កុំឲ្យភ័យខ្លាចតាមសេចក្ដីភ័យខ្លាចរបស់ពួកគេ ឬតក់ស្លុតឡើយ។ ចូរញែកព្រះយេហូវ៉ានៃពលបរិវារទាំងឡាយជាបរិសុទ្ធក្នុងខ្លួនលោកផ្ទាល់; ហើយចូរឲ្យទ្រង់ជាសេចក្ដីភ័យខ្លាចរបស់អ្នករាល់គ្នា ហើយជាសេចក្ដីតក់ស្លុតរបស់អ្នករាល់គ្នា។ ហើយទ្រង់នឹងធ្វើជាទីបរិសុទ្ធមួយ; ប៉ុន្តែជាថ្មជំពប់ និងជាថ្មដាដួលដល់វង្សទាំងពីរនៃអ៊ីស្រាអែល ជាអន្ទាក់ និងជាបណ្ដាញដល់អ្នកស្នាក់នៅក្រុងយេរូសាឡឹម។ ហើយមានមនុស្សជាច្រើនក្នុងចំណោមពួកគេនឹងជំពប់ ដួល បាក់បែក ជាប់អន្ទាក់ ហើយត្រូវចាប់យក»។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«ពិភពលោកគឺជាល្ខោនមួយ។ តួសម្ដែងទាំងឡាយ គឺជាប្រជាជនរស់នៅក្នុងនោះ កំពុងត្រៀមខ្លួនសម្ដែងតួនាទីរបស់ខ្លួនក្នុងល្ខោនដ៏ធំចុងក្រោយ។ ព្រះត្រូវបានគេមើលរំលងបាត់ទៅហើយ។ ក្នុងចំណោមមហាជនដ៏ធំនៃមនុស្សជាតិ គ្មានសេចក្តីរួបរួមណាមួយឡើយ លើកលែងតែមនុស្សទាំងឡាយរួមសម្ព័ន្ធគ្នាដើម្បីសម្រេចគោលបំណងអាត្មានិយមរបស់ខ្លួន។ ព្រះកំពុងទតមើល។ ព្រះបំណងរបស់ទ្រង់ទាក់ទងនឹងពលរដ្ឋបះបោររបស់ទ្រង់ នឹងត្រូវបានសម្រេច។ ពិភពលោកមិនត្រូវបានប្រគល់ទៅក្នុងកណ្ដាប់ដៃមនុស្សទេ ទោះបីជាព្រះកំពុងអនុញ្ញាតឲ្យធាតុនៃភាពច្របូកច្របល់ និងភាពអសណ្ដាប់ធ្នាប់គ្រប់គ្រងអំណាចមួយរយៈកាលក៏ដោយ។ អំណាចមួយពីខាងក្រោមកំពុងធ្វើការ ដើម្បីនាំមកនូវឆាកដ៏ធំចុងក្រោយនានានៃល្ខោននេះ គឺសាតាំងមកក្នុងរូបជាព្រះគ្រីស្ទ ហើយប្រព្រឹត្តដោយគ្រប់ទាំងសេចក្តីបោកបញ្ឆោតនៃអំពើទុច្ចរិត ក្នុងចំណោមអ្នកដែលកំពុងចងខ្លួនជាប់គ្នានៅក្នុងសមាគមសម្ងាត់។ អស់អ្នកដែលកំពុងចុះចូលនឹងកិលេសនៃការរួមសម្ព័ន្ធ កំពុងអនុវត្តផែនការរបស់សត្រូវ។ ហេតុ នឹងត្រូវបានតាមមកដោយផល»។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«ការរំលងបំពានស្ទើរតែបានឈានដល់កម្រិតអតិបរមារបស់វា។ ភាពច្របូកច្របល់បានបំពេញពិភពលោកទាំងមូល ហើយសេចក្តីភ័យរន្ធត់ដ៏ធំមួយនឹងឆាប់មកលើមនុស្សជាតិ។ ទីបញ្ចប់ជិតណាស់ហើយ។ យើងដែលស្គាល់សេចក្តីពិត គួរតែកំពុងត្រៀមខ្លួនសម្រាប់អ្វីដែលឆាប់នឹងផ្ទុះឡើងលើពិភពលោក ដូចជាការភ្ញាក់ផ្អើលយ៉ាងសន្ធឹកសន្ធាប់មួយ»។ Review and Herald, September 10, 1903.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 ហុកសិបមួយ</dc:title>
  <dc:subject>បើកបង្ហាញក្រណាត់តម្បាញនៃទំនាយ៖ ការយល់ដឹងអំពីនិមិត្តរបស់ដានីយ៉ែល សេចក្តីសញ្ញា និងពេលវេលានៃការបោះត្រាក្នុងគ្រាចុងក្រោយ</dc:subject>
  <dc:creator>Jeff Pippenger</dc:creator>
  <cp:keywords/>
  <dc:description>Generated by ArticleDigger from daniel\61_daniel.json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