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ហុកសិបពីរ</w:t>
      </w:r>
    </w:p>
    <w:p>
      <w:pPr>
        <w:pStyle w:val="ArticleSubtitle"/>
        <w:jc w:val="left"/>
      </w:pPr>
      <w:r>
        <w:rPr>
          <w:rFonts w:ascii="Leelawadee UI" w:hAnsi="Leelawadee UI" w:eastAsia="Leelawadee UI" w:cs="Leelawadee UI"/>
        </w:rPr>
        <w:t>ការបើកបង្ហាញគ្រឿងអលង្ការនៃទស្សនៈព្យាករណ៍របស់ William Miller៖ ការពិនិត្យវិភាគយ៉ាងម៉ឺងម៉ាត់អំពីការចាកចេញរបស់ Adventism ពី «ពន្លឺដ៏អស្ចារ្យ» និងការអំពាវនាវឲ្យត្រឡប់មកកាន់មូលដ្ឋានពិតប្រាកដវិញ</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2024-01-26</w:t>
      </w:r>
    </w:p>
    <w:p>
      <w:pPr>
        <w:pStyle w:val="ArticleBody"/>
        <w:jc w:val="left"/>
      </w:pPr>
      <w:r>
        <w:rPr>
          <w:rFonts w:ascii="Leelawadee UI" w:hAnsi="Leelawadee UI" w:eastAsia="Leelawadee UI" w:cs="Leelawadee UI"/>
        </w:rPr>
        <w:t>ត្បូងមានតម្លៃក្នុងសុបិនរបស់ William Miller នឹងភ្លឺចែងចាំងខ្លាំងជាងដប់ដង លើសពីការភ្លឺចែងចាំងរបស់វានៅក្នុងប្រវត្តិសាស្ត្ររបស់ពួក Millerites។ ការយល់ដឹងរបស់ពួក Millerites អំពីចំណេះដឹងដែលបានកើនឡើងក្នុងអំឡុងប្រវត្តិសាស្ត្ររបស់ពួកគេ គឺត្រឹមត្រូវ ប៉ុន្តែមិនពេញលេញ។ នៅពេលដែលការយល់ដឹងរបស់ពួកគេត្រូវបានដាក់ចូលក្នុងបរិបទប្រវត្តិសាស្ត្រដែលត្រឹមត្រូវជាងមុន នោះវាបង្ហាញនូវន័យបង្កប់ដែលធ្ងន់ធ្ងរជាងមុន ពីព្រោះវាមិនត្រឹមតែពង្រីកសេចក្ដីពិតខាងទំនាយដែលត្រូវបានតំណាងដោយត្បូងមានតម្លៃទាំងនោះប៉ុណ្ណោះទេ ប៉ុន្តែវាក៏បង្កើតការល្បងលសម្រាប់ព្រហ្មចារីដប់នាក់នៃថ្ងៃចុងក្រោយផងដែរ។ ការយល់ដឹងរបស់ពួក Millerites ត្រូវបានតំណាងនៅលើតារាងអ្នកត្រួសត្រាយពីរ (1843 និង 1850)។ តារាងទាំងពីរនោះគឺជាការសម្រេចបំពេញនៃតារាងទាំងឡាយដែលបានទាយទុកក្នុងជំពូកទីពីរនៃ Habakkuk ហើយការពិតដែលថា តារាងទាំងនោះជាការសម្រេចបំពេញនៃ Habakkuk ហើយក៏ថា សេចក្ដីពិតទាំងនោះឯងជាសេចក្ដីពិតមូលដ្ឋាននៃ Adventism ត្រូវបានកំណត់សម្គាល់ដូច្នោះដោយព្រះវិញ្ញាណនៃទំនាយ។</w:t>
      </w:r>
    </w:p>
    <w:p>
      <w:pPr>
        <w:pStyle w:val="ArticleBody"/>
        <w:jc w:val="left"/>
      </w:pPr>
      <w:r>
        <w:rPr>
          <w:rFonts w:ascii="Leelawadee UI" w:hAnsi="Leelawadee UI" w:eastAsia="Leelawadee UI" w:cs="Leelawadee UI"/>
        </w:rPr>
        <w:t>ការយល់ដឹងអំពីសេចក្ដីពិតមូលដ្ឋានមួយចំនួន ត្រូវបានបន្ថែមឡើងក្នុងសិរីល្អ ខណៈដែលពួក Millerite ត្រូវបាននាំឲ្យចូលទៅក្នុងការយល់ដឹងអំពីទីសក្ការៈនៅស្ថានសួគ៌ និងសេចក្ដីពិតទាំងឡាយដែលពាក់ព័ន្ធនឹងទីសក្ការៈ បន្ទាប់ពីការខកចិត្តយ៉ាងធំ នៅថ្ងៃទី 22 ខែតុលា ឆ្នាំ 1844។ ប៉ុន្តែ ការផ្លាស់ប្តូររបស់ Adventism ទៅក្នុងស្ថានភាពឡៅឌីសេ ក្នុងឆ្នាំ 1856 និងការបដិសេធជាចុងក្រោយរបស់ពួកគេចំពោះ “seven times” នៅឆ្នាំ 1863 បាននាំពួកគេចូលទៅក្នុងទីរហោស្ថាននៃឡៅឌីសេ។ មិនមានសេចក្ដីពិតសំខាន់ណាមួយត្រូវបាននាំមកបង្ហាញតាមរយៈ Adventism ចាប់តាំងពីទសវត្សរ៍ 1850 មកឡើយ។ ប្រសិនបើអ្នកសង្ស័យចំពោះការអះអាងនោះ នោះចូរកំណត់បញ្ជាក់ថាហេតុអ្វីបានជាវាមិនត្រឹមត្រូវ។</w:t>
      </w:r>
    </w:p>
    <w:p>
      <w:pPr>
        <w:pStyle w:val="ArticleBody"/>
        <w:jc w:val="left"/>
      </w:pPr>
      <w:r>
        <w:rPr>
          <w:rFonts w:ascii="Leelawadee UI" w:hAnsi="Leelawadee UI" w:eastAsia="Leelawadee UI" w:cs="Leelawadee UI"/>
        </w:rPr>
        <w:t>ពួកមីឡឺរ៉ាយត៍បានត្រឹមត្រូវក្នុងការយល់ដឹងអំពី ដានីយ៉ែល ជំពូក ២ ប៉ុន្តែការយល់ដឹងរបស់ពួកគេនៅមានកម្រិត។ សាសនាអាដវេនទីសមិនដែលឆ្លងកាត់លើសពីការយល់ដឹងរបស់ពួកមីឡឺរ៉ាយត៍ឡើយ។ សព្វថ្ងៃនេះ អាណាចក្រទាំងប្រាំបីដែលត្រូវបានតំណាងនៅក្នុង ដានីយ៉ែល ជំពូក ២ អាចមើលឃើញបាន ដូចគ្នានឹងនិមិត្តសញ្ញានៃការអធិស្ឋានរបស់ដានីយ៉ែល ដើម្បីយល់អំពីអាថ៌កំបាំងនៃសុបិនរបស់នេប៊ូក្នេសារ។ អាថ៌កំបាំងនោះតំណាងឲ្យអាថ៌កំបាំងទំនាយចុងក្រោយ (ព្យាការីទាំងអស់កំពុងកំណត់អត្តសញ្ញាណថ្ងៃចុងក្រោយ) ហើយអាថ៌កំបាំងទំនាយចុងក្រោយនោះ គឺជាអ្វីដែលយ៉ូហានកំណត់ថាជា វិវរណៈនៃព្រះយេស៊ូវគ្រីស្ទ។ អាថ៌កំបាំងនោះត្រូវបានបើកត្រា នៅពេលដែល «ពេលវេលានៅជិតហើយ» មុនពេលទ្វារព្រះគុណបិទ ហើយឥឡូវនេះអាថ៌កំបាំងនោះកំពុងត្រូវបានបើកត្រា សម្រាប់អ្នកដែលជ្រើសរើសមើលឃើញ។</w:t>
      </w:r>
    </w:p>
    <w:p>
      <w:pPr>
        <w:pStyle w:val="ArticleBody"/>
        <w:jc w:val="left"/>
      </w:pPr>
      <w:r>
        <w:rPr>
          <w:rFonts w:ascii="Leelawadee UI" w:hAnsi="Leelawadee UI" w:eastAsia="Leelawadee UI" w:cs="Leelawadee UI"/>
        </w:rPr>
        <w:t>ការយល់ដឹងរបស់ពួកមីល្លែរ៉ាយអំពី «ការថ្វាយជានិច្ច» នៅក្នុងព្រះគម្ពីរដានីយ៉ែល ត្រូវបានការបំភ្លឺដោយព្រះវិញ្ញាណកំណត់ថាត្រឹមត្រូវ ប៉ុន្តែដល់ឆ្នាំ 1901 សាសនាអាដ</w:t>
      </w:r>
      <w:r>
        <w:rPr>
          <w:rFonts w:ascii="Sylfaen" w:hAnsi="Sylfaen" w:eastAsia="Sylfaen" w:cs="Sylfaen"/>
        </w:rPr>
        <w:t>վեն</w:t>
      </w:r>
      <w:r>
        <w:rPr>
          <w:rFonts w:ascii="Leelawadee UI" w:hAnsi="Leelawadee UI" w:eastAsia="Leelawadee UI" w:cs="Leelawadee UI"/>
        </w:rPr>
        <w:t>ទីស៊ឹមបានចាប់ផ្តើមដំណើរការនៃការបដិសេធសេចក្ដីពិតមូលដ្ឋាននោះ ហើយដល់ទសវត្សរ៍ឆ្នាំ 1930 សាសនាអាដ</w:t>
      </w:r>
      <w:r>
        <w:rPr>
          <w:rFonts w:ascii="Sylfaen" w:hAnsi="Sylfaen" w:eastAsia="Sylfaen" w:cs="Sylfaen"/>
        </w:rPr>
        <w:t>վեն</w:t>
      </w:r>
      <w:r>
        <w:rPr>
          <w:rFonts w:ascii="Leelawadee UI" w:hAnsi="Leelawadee UI" w:eastAsia="Leelawadee UI" w:cs="Leelawadee UI"/>
        </w:rPr>
        <w:t>ទីស៊ឹមបានត្រឡប់ថយក្រោយទៅកាន់ទស្សនៈប្រូតេស្តង់ចាស់វិញ ដែលអះអាងថា «ការថ្វាយជានិច្ច» តំណាងឲ្យទិដ្ឋភាពមួយណាមួយនៃកិច្ចបម្រើនៅក្នុងទីបរិសុទ្ធរបស់ព្រះគ្រីស្ទ។ ទស្សនៈសាតាំងនោះ ព្រះវិញ្ញាណនៃការព្យាករណ៍បានមានបន្ទូលថា បានមកពី «ពួកទេវតាដែលត្រូវបានបណ្តេញចេញពីស្ថានសួគ៌»។ សព្វថ្ងៃនេះ ទស្សនៈមីល្លែរ៉ាយត្រឹមត្រូវអំពី «ការថ្វាយជានិច្ច» អាចត្រូវបានឃើញថា មិនត្រឹមតែជានិមិត្តសញ្ញានៃសាសនាពហុទេពប៉ុណ្ណោះទេ ប៉ុន្តែក៏ជានិមិត្តសញ្ញានៃការបះបោររបស់សាសនាអាដ</w:t>
      </w:r>
      <w:r>
        <w:rPr>
          <w:rFonts w:ascii="Sylfaen" w:hAnsi="Sylfaen" w:eastAsia="Sylfaen" w:cs="Sylfaen"/>
        </w:rPr>
        <w:t>վեն</w:t>
      </w:r>
      <w:r>
        <w:rPr>
          <w:rFonts w:ascii="Leelawadee UI" w:hAnsi="Leelawadee UI" w:eastAsia="Leelawadee UI" w:cs="Leelawadee UI"/>
        </w:rPr>
        <w:t>ទីស៊ឹមផងដែរ ដែលនាំមកនូវការវង្វេងដ៏ខ្លាំងក្លាលើអស់អ្នកដែលមិនស្រឡាញ់សេចក្ដីពិត។</w:t>
      </w:r>
    </w:p>
    <w:p>
      <w:pPr>
        <w:pStyle w:val="ArticleBody"/>
        <w:jc w:val="left"/>
      </w:pPr>
      <w:r>
        <w:rPr>
          <w:rFonts w:ascii="Leelawadee UI" w:hAnsi="Leelawadee UI" w:eastAsia="Leelawadee UI" w:cs="Leelawadee UI"/>
        </w:rPr>
        <w:t>ពួកមីឡើរ៉ាយត៍ត្រូវបានដឹកនាំទៅកាន់កាលបរិច្ឆេទត្រឹមត្រូវសម្រាប់ការបញ្ចប់នៃរយៈពេលពីរពាន់បីរយឆ្នាំ ហើយសាសនាអាដវេនទីស្ទ៍ភ្លាមៗបន្ទាប់ពីការខកចិត្តដ៏ធំនោះ បានទទួលស្គាល់ពន្លឺកាន់តែច្រើនដែលពាក់ព័ន្ធនឹងទំនាយនោះ ប៉ុន្តែដោយសារការបដិសេធរបស់ពួកគេចំពោះ “ប្រាំពីរដង” ចាប់ពីឆ្នាំ 1856 រហូតដល់ 1863 ហើយសូម្បីតែរហូតដល់ថ្ងៃនេះផ្ទាល់ ពួកគេមិនបានឃើញពន្លឺដែលរីកចម្រើនឡើងណាមួយចេញពីសេចក្តីបង្រៀនដែលពួកគេអះអាងថាជាសសរគ្រឹះកណ្តាល និងមូលដ្ឋានរបស់ពួកគេទេ។ សព្វថ្ងៃនេះ “ប្រាំពីរដង” អាចត្រូវបានមើលឃើញ (ដោយអ្នកទាំងឡាយណាដែលមានឆន្ទៈនឹងឃើញ) ថា មានទំនាក់ទំនងដោយផ្ទាល់ជាមួយគ្រប់រយៈពេលទាំងអស់នៃទំនាយពីរពាន់បីរយឆ្នាំ។</w:t>
      </w:r>
    </w:p>
    <w:p>
      <w:pPr>
        <w:pStyle w:val="ArticleBody"/>
        <w:jc w:val="left"/>
      </w:pPr>
      <w:r>
        <w:rPr>
          <w:rFonts w:ascii="Leelawadee UI" w:hAnsi="Leelawadee UI" w:eastAsia="Leelawadee UI" w:cs="Leelawadee UI"/>
        </w:rPr>
        <w:t>បួនសិបប្រាំបួនឆ្នាំដំបូង តំណាងឲ្យវដ្តនៃការឲ្យដីសម្រាករៀងរាល់ឆ្នាំទីប្រាំពីរ ដែលត្រូវបានធ្វើម្តងទៀតចំនួនប្រាំពីរដង។ បួនរយកៅសិបឆ្នាំ មិនត្រឹមតែតំណាងឲ្យរយៈពេលនៃការសាកល្បងសម្រាប់អ៊ីស្រាអែលបុរាណប៉ុណ្ណោះទេ ប៉ុន្តែវាក៏បញ្ជាក់ថា នឹងមានការបះបោរប្រឆាំងនឹងបញ្ញត្តិដែលបង្គាប់ឲ្យទុកដីឲ្យសម្រាកចំនួនប៉ុន្មានឆ្នាំ ដើម្បីឲ្យប្រមូលផ្តុំបានសរុបចំនួនចិតសិបឆ្នាំ ដែលដីត្រូវបានរារាំងមិនឲ្យសម្រាក (ដែលជារយៈពេលនៃការជាប់ជាឈ្លើយ ដោយសារការបះបោរនោះផ្ទាល់)។ សប្តាហ៍ដែលព្រះគ្រីស្ទបានបញ្ជាក់សេចក្តីសញ្ញា ត្រូវបានរៀបចំជាបីឆ្នាំកន្លះរហូតដល់ឈើឆ្កាង ហើយបីឆ្នាំកន្លះបន្ទាប់ពីឈើឆ្កាង។ នៅក្នុងសប្តាហ៍នោះ ព្រះគ្រីស្ទកំពុងប្រមូលមនុស្សទាំងអស់ ពីព្រោះទ្រង់មានព្រះបន្ទូលថា ប្រសិនបើទ្រង់ត្រូវបានលើកឡើង ទ្រង់នឹងប្រមូលមនុស្សទាំងអស់។</w:t>
      </w:r>
    </w:p>
    <w:p>
      <w:pPr>
        <w:pStyle w:val="ArticleScripture"/>
        <w:jc w:val="left"/>
      </w:pPr>
      <w:r>
        <w:rPr>
          <w:rFonts w:ascii="Leelawadee UI" w:hAnsi="Leelawadee UI" w:eastAsia="Leelawadee UI" w:cs="Leelawadee UI"/>
        </w:rPr>
        <w:t>ឥឡូវនេះ ជាពេលនៃការជំនុំជម្រះលោកិយនេះហើយ៖ ឥឡូវនេះ ម្ចាស់អំណាចនៃលោកិយនេះ នឹងត្រូវបណ្តេញចេញ។ ហើយខ្ញុំ បើខ្ញុំត្រូវបានលើកឡើងពីផែនដីឡើង នោះខ្ញុំនឹងទាញមនុស្សទាំងអស់ឲ្យមករកខ្ញុំ។ យ៉ូហាន 12:31, 32។</w:t>
      </w:r>
    </w:p>
    <w:p>
      <w:pPr>
        <w:pStyle w:val="ArticleBody"/>
        <w:jc w:val="left"/>
      </w:pPr>
      <w:r>
        <w:rPr>
          <w:rFonts w:ascii="Leelawadee UI" w:hAnsi="Leelawadee UI" w:eastAsia="Leelawadee UI" w:cs="Leelawadee UI"/>
        </w:rPr>
        <w:t>រយៈពេលពីរពាន់ប្រាំរយម្ភៃថ្ងៃ ដែលក្នុងនោះ ព្រះគ្រីស្ទបានបញ្ជាក់សេចក្តីសញ្ញា ហើយប្រមូលមនុស្សមកឯព្រះអង្គ ទ្រង់តំណាងឲ្យរយៈពេលពីរពាន់ប្រាំរយម្ភៃឆ្នាំ ដែលព្រះបានបំបែកខ្ចាត់ខ្ចាយប្រជារាស្ត្ររឹងទទឹងរបស់ទ្រង់ ដោយសារជម្លោះនៃសេចក្តីសញ្ញារបស់ទ្រង់។ «ប្រាំពីរដង» ដែលត្រូវបានអនុវត្តប្រឆាំងនឹងនគរខាងជើងនៃអ៊ីស្រាអែល តំណាងឲ្យការបំបែកខ្ចាត់ខ្ចាយអស់រយៈពេលពីរពាន់ប្រាំរយម្ភៃឆ្នាំ ដែលបានចាប់ផ្តើមនៅឆ្នាំ 723 មុន គ.ស. ហើយបានបញ្ចប់នៅឆ្នាំ 1798។ ឆ្នាំ 538 បែងចែករយៈពេលទាំងពីរ ហើយបង្កើតជារយៈពេលបន្តបន្ទាប់ពីរ នៃមួយពាន់ពីររយហុកសិបឆ្នាំ។ រយៈពេលទីមួយ តំណាងឲ្យការជាន់ឈ្លីទីបរិសុទ្ធ និងពួកពល ដោយសាសនានិយមបាកាន ហើយរយៈពេលទីពីរ គឺការជាន់ឈ្លីដែលបានប្រព្រឹត្តដោយអំណាចសម្តេចប៉ាប។</w:t>
      </w:r>
    </w:p>
    <w:p>
      <w:pPr>
        <w:pStyle w:val="ArticleBody"/>
        <w:jc w:val="left"/>
      </w:pPr>
      <w:r>
        <w:rPr>
          <w:rFonts w:ascii="Leelawadee UI" w:hAnsi="Leelawadee UI" w:eastAsia="Leelawadee UI" w:cs="Leelawadee UI"/>
        </w:rPr>
        <w:t>«គ្រាប្រាំពីរ» នៃរយៈពេលពីរពាន់ប្រាំរយម្ភៃឆ្នាំ ទាស់នឹងនគរខាងត្បូង ដែលបានចាប់ផ្តើមនៅឆ្នាំ 677 មុន គ.ស. ហើយបានបញ្ចប់នៅឆ្នាំ 1844 បានបញ្ចប់នៅថ្ងៃទី 22 ខែតុលា ឆ្នាំ 1844។ នេះជានិមិត្តសញ្ញានៃបណ្តាសានៃសញ្ញាសម្ពន្ធ ហើយបានបញ្ចប់ដោយសំឡេងត្រែយូប៊ីលេ ដែលត្រូវផ្លុំនៅថ្ងៃបុណ្យប្រោសលោះ។ ថ្ងៃបុណ្យប្រោសលោះក្នុងន័យបំពេញគំរូ ដែលបានចាប់ផ្តើមនៅថ្ងៃទី 22 ខែតុលា ឆ្នាំ 1844 តំណាងឲ្យរយៈពេលមួយ។ វាជារយៈពេលនៃការជំនុំជម្រះស៊ើបអង្កេត ហើយក្នុងអំឡុងរយៈពេលនោះ ត្រែយូប៊ីលេដែលភ្ជាប់នឹងវដ្តបរិសុទ្ធនៃលេខប្រាំពីរ ត្រូវបានផ្លុំ។</w:t>
      </w:r>
    </w:p>
    <w:p>
      <w:pPr>
        <w:pStyle w:val="ArticleScripture"/>
        <w:jc w:val="left"/>
      </w:pPr>
      <w:r>
        <w:rPr>
          <w:rFonts w:ascii="Leelawadee UI" w:hAnsi="Leelawadee UI" w:eastAsia="Leelawadee UI" w:cs="Leelawadee UI"/>
        </w:rPr>
        <w:t>ប៉ុន្តែនៅក្នុងគ្រានៃសំឡេងរបស់ទេវតាទីប្រាំពីរ កាលណាគាត់ចាប់ផ្ដើមផ្លុំត្រែ អាថ៌កំបាំងរបស់ព្រះនឹងត្រូវបានបញ្ចប់ ដូចដែលទ្រង់បានប្រកាសដល់ពួកអ្នកបម្រើរបស់ទ្រង់ គឺពួកហោរា។ វិវរណៈ 10:7</w:t>
      </w:r>
    </w:p>
    <w:p>
      <w:pPr>
        <w:pStyle w:val="ArticleBody"/>
        <w:jc w:val="left"/>
      </w:pPr>
      <w:r>
        <w:rPr>
          <w:rFonts w:ascii="Leelawadee UI" w:hAnsi="Leelawadee UI" w:eastAsia="Leelawadee UI" w:cs="Leelawadee UI"/>
        </w:rPr>
        <w:t>ការបន្លឺឡើងនៃត្រែទីប្រាំពីរ ដែលបានចាប់ផ្តើមនៅថ្ងៃទី 22 ខែតុលា ឆ្នាំ 1844 តំណាងឲ្យត្រែយូប៊ីលេនៃវដ្តបរិសុទ្ធចំនួនប្រាំពីរ ដូចដែលបានបង្ហាញនៅក្នុង លេវីវិន័យ ជំពូក ២៥។ នៅទីបំផុត ពួកមីឡឺរ៉ាយត៍បានត្រឹមត្រូវអំពីការកំណត់កាលបរិច្ឆេទនៃទំនាយពីរពាន់បីរយឆ្នាំ ហើយសាសនាអាត់វែនទីសបានមកដល់ការយល់ដឹងអំពីវាកាន់តែច្រើនភ្លាមៗបន្ទាប់ពីការខកចិត្តដ៏ធំ ប៉ុន្តែ “ត្បូង” របស់មីឡឺរ៍ ស្តីពីរយៈពេលពីរពាន់បីរយឆ្នាំ សព្វថ្ងៃនេះកំពុងភ្លឺចែងចាំងខ្លាំងជាងមុនដប់ដង។ រាល់លក្ខណៈទំនាយទាំងអស់នៃរយៈពេលទាំងប្រាំពីរ ដែលត្រូវបានតំណាងនៅក្នុងរយៈពេលពីរពាន់បីរយឆ្នាំ មានទំនាក់ទំនងទំនាយដោយផ្ទាល់ជាមួយនឹងរយៈពេលពីរពាន់ប្រាំរយម្ភៃឆ្នាំ (“ប្រាំពីរដង”) នៃ លេវីវិន័យ ជំពូក ២៥ និង ២៦។</w:t>
      </w:r>
    </w:p>
    <w:p>
      <w:pPr>
        <w:pStyle w:val="ArticleBody"/>
        <w:jc w:val="left"/>
      </w:pPr>
      <w:r>
        <w:rPr>
          <w:rFonts w:ascii="Leelawadee UI" w:hAnsi="Leelawadee UI" w:eastAsia="Leelawadee UI" w:cs="Leelawadee UI"/>
        </w:rPr>
        <w:t>ពួកមីល្លឺរ៉ាយត៍បានបដិសេធការអះអាងរបស់ប្រូតេស្តង់ដែលបានបោះបង់ជំនឿ និងកាតូលិកថា «ពួកប្លន់ក្នុងចំណោមប្រជាជនរបស់អ្នក» ដែល «លើកខ្លួនឡើង» ហើយ «ដួលរលំ» នោះជានិមិត្តសញ្ញានៃ Antiochus Epiphanes ហើយពួកគេត្រឹមត្រូវ។ ពួកគេបានដឹង និងការពារសេចក្តីពិតថា គឺជារ៉ូម ដែលនៅក្នុងព្រះបន្ទូលទំនាយរបស់ព្រះ ត្រូវបានតំណាងថាជា «ពួកប្លន់ក្នុងចំណោមប្រជាជនរបស់អ្នក ដែលបានបង្កើតនិមិត្ត» មិនមែនជាស្តេចស៊ីរីមួយអង្គដែលគេមិនស្គាល់ និងគ្មានសារៈសំខាន់ក្នុងប្រវត្តិសាស្ត្រ ដែលបានបង្កើតនិមិត្តនោះឡើយ។</w:t>
      </w:r>
    </w:p>
    <w:p>
      <w:pPr>
        <w:pStyle w:val="ArticleBody"/>
        <w:jc w:val="left"/>
      </w:pPr>
      <w:r>
        <w:rPr>
          <w:rFonts w:ascii="Leelawadee UI" w:hAnsi="Leelawadee UI" w:eastAsia="Leelawadee UI" w:cs="Leelawadee UI"/>
        </w:rPr>
        <w:t>សព្វថ្ងៃនេះ អ្នកទេវវិទូអាដវិនទីស្តបង្រៀនថា «ពួកចោរប្លន់ក្នុងចំណោមប្រជាជនរបស់អ្នក» គឺ អង់ទីអូកុស អេពីផានេស។ សព្វថ្ងៃនេះ ទឡ្ហីករណ៍ដែលនៅក្នុងប្រវត្តិសាស្ត្រមីឡឺរ៉ាយ បានតំណាងឲ្យថា ប្រជាជននៃសេចក្ដីសញ្ញាមុន ដែលកំពុងត្រូវបានរំលង មិនបាន ហើយក៏មិនអាច យល់អំពីនិមិត្តបានផង (ដែលត្រូវបានបញ្ជាក់ដោយការយល់ត្រឹមត្រូវអំពី «ពួកចោរប្លន់ក្នុងចំណោមប្រជាជនរបស់អ្នក») ឥឡូវនេះ កំពុងត្រូវបានធ្វើម្តងទៀតដោយប្រជាជននៃសេចក្ដីសញ្ញាមុន ដែលម្តងទៀតកំពុងត្រូវបានរំលង។</w:t>
      </w:r>
    </w:p>
    <w:p>
      <w:pPr>
        <w:pStyle w:val="ArticleScripture"/>
        <w:jc w:val="left"/>
      </w:pPr>
      <w:r>
        <w:rPr>
          <w:rFonts w:ascii="Leelawadee UI" w:hAnsi="Leelawadee UI" w:eastAsia="Leelawadee UI" w:cs="Leelawadee UI"/>
        </w:rPr>
        <w:t>កន្លែងដែលគ្មាននិមិត្ត ប្រជាជននឹងវិនាសបាត់ទៅ; តែអ្នកណាដែលកាន់តាមក្រឹត្យវិន័យ អ្នកនោះមានពរ។ សុភាសិត 29:18។</w:t>
      </w:r>
    </w:p>
    <w:p>
      <w:pPr>
        <w:pStyle w:val="ArticleBody"/>
        <w:jc w:val="left"/>
      </w:pPr>
      <w:r>
        <w:rPr>
          <w:rFonts w:ascii="Leelawadee UI" w:hAnsi="Leelawadee UI" w:eastAsia="Leelawadee UI" w:cs="Leelawadee UI"/>
        </w:rPr>
        <w:t>ពួកមីល្លឺរ៉ាយត៍បានបង្រៀនយ៉ាងត្រឹមត្រូវថា រយៈពេលពីរពាន់ប្រាំរយម្ភៃឆ្នាំ («ប្រាំពីរដង») នៃលេវីវិន័យ ២៦ គឺជាព្រះបន្ទូលទំនាយអំពីពេលវេលាដ៏វែងបំផុត និងជាចុងក្រោយបំផុតនៅក្នុងព្រះគម្ពីរ ប៉ុន្តែសាសនាអាដ</w:t>
      </w:r>
      <w:r>
        <w:rPr>
          <w:rFonts w:ascii="Sylfaen" w:hAnsi="Sylfaen" w:eastAsia="Sylfaen" w:cs="Sylfaen"/>
        </w:rPr>
        <w:t>վեն</w:t>
      </w:r>
      <w:r>
        <w:rPr>
          <w:rFonts w:ascii="Leelawadee UI" w:hAnsi="Leelawadee UI" w:eastAsia="Leelawadee UI" w:cs="Leelawadee UI"/>
        </w:rPr>
        <w:t>ទីស្ទនៃសម័យឡៅឌីសេបានបដិសេធ «រតនៈ» នោះនៅឆ្នាំ ១៨៦៣ ហើយសព្វថ្ងៃនេះ អាចមើលឃើញបាន (ដោយអ្នកដែលមានចិត្តចង់ឃើញ) ថា មិនត្រឹមតែពួកមីល្លឺរ៉ាយត៍ត្រឹមត្រូវក្នុងការកំណត់អត្តសញ្ញាណ «ប្រាំពីរដង» ថាជាព្រះបន្ទូលទំនាយអំពីពេលវេលាដ៏វែងបំផុតនៅក្នុងព្រះគម្ពីរប៉ុណ្ណោះទេ ប៉ុន្តែថែមទាំង «បណ្ដាសា» ដែលជាការខឹងសម្បាររបស់ព្រះ ត្រូវបានអនុវត្តមកលើទាំងនគរខាងជើង និងនគរខាងត្បូងរបស់អ៊ីស្រាអែលផងដែរ។</w:t>
      </w:r>
    </w:p>
    <w:p>
      <w:pPr>
        <w:pStyle w:val="ArticleBody"/>
        <w:jc w:val="left"/>
      </w:pPr>
      <w:r>
        <w:rPr>
          <w:rFonts w:ascii="Leelawadee UI" w:hAnsi="Leelawadee UI" w:eastAsia="Leelawadee UI" w:cs="Leelawadee UI"/>
        </w:rPr>
        <w:t>ថ្ងៃនេះ សេចក្តីសន្និដ្ឋានតាមលំដាប់នៃសេចក្តីកំហឹងទាំងពីរនោះ ដែលសៀវភៅដានីយ៉ែលបានលើកឡើង (ដូចដែលព្យាការីឯទៀតៗក៏បានលើកឡើងដែរ) អាចឃើញថា ជាចុងទាំងពីរនៃរយៈពេលសែសិបប្រាំមួយឆ្នាំ មួយដើម មួយចុង នៅពេលដែលព្រះគ្រីស្ទបានស្ថាបនាព្រះវិហារមីឡេរ៉ាយត៍ ដូចដែលបានតំណាងទុកជាមុនដោយសែសិបប្រាំមួយថ្ងៃដែលម៉ូសេសបាននៅលើភ្នំ ទទួលសេចក្តីណែនាំសម្រាប់សង់ត្រសាលនៅទីរហោស្ថាន និងដោយសែសិបប្រាំមួយឆ្នាំនៃការកែលម្អព្រះវិហារឡើងវិញរបស់ហេរ៉ូឌ ដែលពួកផារីស៊ីបានយោងទៅក្នុងការសន្ទនារបស់ពួកគេជាមួយព្រះគ្រីស្ទ អំពីព្រះអង្គ «លើកឡើងវិញ» តាមរយៈការសម្អាតព្រះវិហារមួយដែលត្រូវបាន «បំផ្លាញ» ដោយពួកពាណិជ្ជករ និងពួកប្ដូរប្រាក់ ហើយក៏ដោយការរស់ឡើងវិញនៃព្រះវិហារមនុស្សរបស់ព្រះអង្គ ដែលត្រូវបានបង្កើតឡើងដោយក្រូម៉ូសូមសែសិបប្រាំមួយផងដែរ។ ថ្ងៃនេះ សេចក្តីពិតមូលដ្ឋានរបស់មីឡេរ៉ាយត៍ នៅតែត្រឹមត្រូវដដែលដូចមុន ប៉ុន្តែឥឡូវនេះ វាមានជម្រៅកាន់តែខ្លាំងឡើងដប់ដង។</w:t>
      </w:r>
    </w:p>
    <w:p>
      <w:pPr>
        <w:pStyle w:val="ArticleBody"/>
        <w:jc w:val="left"/>
      </w:pPr>
      <w:r>
        <w:rPr>
          <w:rFonts w:ascii="Leelawadee UI" w:hAnsi="Leelawadee UI" w:eastAsia="Leelawadee UI" w:cs="Leelawadee UI"/>
        </w:rPr>
        <w:t>នៅសព្វថ្ងៃនេះ អាចមើលឃើញបាន (ដោយអ្នកដែលស្ម័គ្រចិត្តមើលឃើញ) ថា នៅពេលដែលព្រះគ្រីស្ទបានណែនាំអង្គទ្រង់ថាជា ប៉ាលម៉ូនី (អ្នករាប់ដ៏អស្ចារ្យ ឬ អ្នករាប់អាថ៌កំបាំង) នៅក្នុងខទីដប់បី នៃដានីយ៉ែល ជំពូកទីប្រាំបី នោះទ្រង់កំពុងបង្ហាញការភ្ជាប់ទំនាក់ទំនងរវាងនិមិត្តមួយដែលតំណាងឲ្យរយៈពេលពីរពាន់បីរយឆ្នាំ និងនិមិត្តមួយទៀតដែលតំណាងឲ្យពីរពាន់ប្រាំរយម្ភៃឆ្នាំ។ នៅពេលដែលទំនាក់ទំនងនៃរយៈពេលទំនាយទាំងពីរនេះត្រូវបានទទួលស្គាល់ នោះអាចមើលឃើញបានថា ពួកវាត្រូវបានភ្ជាប់ដោយផ្ទាល់ជាមួយនឹងមួយពាន់ពីររយហុកសិបឆ្នាំនៃការគ្រប់គ្រងរបស់សម្តេចប៉ាប ដែលបន្ទាប់មកក៏ត្រូវបានភ្ជាប់ជាមួយនឹងមួយពាន់ពីររយកៅសិបឆ្នាំ នៃដានីយ៉ែល ១២ ហើយក៏ជាមួយនឹងមួយពាន់បីរយសាមសិបប្រាំឆ្នាំ នៃខដដែលនោះផងដែរ។</w:t>
      </w:r>
    </w:p>
    <w:p>
      <w:pPr>
        <w:pStyle w:val="ArticleBody"/>
        <w:jc w:val="left"/>
      </w:pPr>
      <w:r>
        <w:rPr>
          <w:rFonts w:ascii="Leelawadee UI" w:hAnsi="Leelawadee UI" w:eastAsia="Leelawadee UI" w:cs="Leelawadee UI"/>
        </w:rPr>
        <w:t>មានទំនាក់ទំនងដោយផ្ទាល់ជាច្រើនទៀតនៃរយៈពេលទំនាយ ដែលពាក់ព័ន្ធនឹងនិមិត្តទាំងពីរនៃខទីដប់បី និងទីដប់បួន ក្នុងដានីយ៉ែល ជំពូក ៨ ប៉ុន្តែវាត្រូវបានស្គាល់តែដោយអ្នកដែលប្រាថ្នាចង់ឃើញប៉ុណ្ណោះ។ ប៉ុន្តែសព្វថ្ងៃនេះ លើសពីទំនាក់ទំនងនៃរយៈពេលទាំងអស់ដែលត្រូវបាននាំមករួមគ្នាដោយនិមិត្តទាំងពីរនោះ គឺជាការបើកសម្ដែងនៃព្រះនាម Palmoni (អ្នករាប់ដ៏អស្ចារ្យ ឬ អ្នករាប់អាថ៌កំបាំង)។ ពួក Millerites ត្រឹមត្រូវអំពីខទាំងពីរនោះ ប៉ុន្តែនៅមានកម្រិត ហើយសព្វថ្ងៃនេះ Adventism គឺស្ថិតនៅក្នុងសេចក្ដីងងឹតទាំងស្រុង និងដាច់ខាត។</w:t>
      </w:r>
    </w:p>
    <w:p>
      <w:pPr>
        <w:pStyle w:val="ArticleScripture"/>
        <w:jc w:val="left"/>
      </w:pPr>
      <w:r>
        <w:rPr>
          <w:rFonts w:ascii="Leelawadee UI" w:hAnsi="Leelawadee UI" w:eastAsia="Leelawadee UI" w:cs="Leelawadee UI"/>
        </w:rPr>
        <w:t>ចូរឈប់ស្ងប់នៅទីនោះ ហើយងឿងឆ្ងល់ចុះ; ចូរស្រែកឡើង ហើយស្រែកចុះ: ពួកគេស្រវឹង មិនមែនដោយស្រាទេ; ពួកគេដើរទ្រេតទ្រោត មិនមែនដោយស្រាខ្លាំងទេ។ ដ្បិតព្រះយេហូវ៉ាបានចាក់ទម្លាក់លើអ្នករាល់គ្នា វិញ្ញាណនៃការគេងលក់យ៉ាងជ្រៅ ហើយបានបិទភ្នែករបស់អ្នករាល់គ្នា: គឺពួកហោរា និងពួកអ្នកដឹកនាំរបស់អ្នករាល់គ្នា ព្រមទាំងពួកអ្នកមើលឃើញ ទ្រង់បានគ្របបាំងពួកគេ។ ហើយនិមិត្តទាំងមូលបានក្លាយដល់អ្នករាល់គ្នា ដូចជាពាក្យនៃសៀវភៅដែលបិតត្រា ដែលមនុស្សយកទៅឲ្យអ្នកដែលចេះអក្សរ ដោយនិយាយថា សូមអាននេះឲ្យខ្ញុំផង: ហើយគាត់និយាយថា ខ្ញុំអានមិនបានទេ; ដ្បិតវាបិតត្រា។ ហើយសៀវភៅនោះត្រូវបានយកទៅឲ្យអ្នកដែលមិនចេះអក្សរ ដោយនិយាយថា សូមអាននេះឲ្យខ្ញុំផង: ហើយគាត់និយាយថា ខ្ញុំមិនចេះអក្សរទេ។ អេសាយ 29:9–12។</w:t>
      </w:r>
    </w:p>
    <w:p>
      <w:pPr>
        <w:pStyle w:val="ArticleBody"/>
        <w:jc w:val="left"/>
      </w:pPr>
      <w:r>
        <w:rPr>
          <w:rFonts w:ascii="Leelawadee UI" w:hAnsi="Leelawadee UI" w:eastAsia="Leelawadee UI" w:cs="Leelawadee UI"/>
        </w:rPr>
        <w:t>បងស្រី White បញ្ជាក់ថា William Miller បានទទួល «ពន្លឺដ៏ធំ» អំពីសៀវភៅវិវរណៈ ប៉ុន្តែការយល់ដឹងរបស់គាត់អំពីជំពូក ១២, ១៣, ១៧ និង ១៨ នៃសៀវភៅវិវរណៈ គឺ និយាយដោយសាមញ្ញ ប៉ុន្តែមិនត្រឹមត្រូវឡើយ។ ការយល់ដឹងដែលមិនត្រឹមត្រូវទាំងនោះ មិនត្រូវបានបង្ហាញនៅលើគំនូសតាងបរិសុទ្ធទាំងពីរនោះទេ ប៉ុន្តែអ្វីដែលត្រូវបានបង្ហាញពីសៀវភៅវិវរណៈ ជំពូក ៩ គឺជា «ត្បូងមានតម្លៃ» ដែលសាសនាឥស្លាមត្រូវបានតំណាងដោយវេទនាទាំងបី។</w:t>
      </w:r>
    </w:p>
    <w:p>
      <w:pPr>
        <w:pStyle w:val="ArticleScripture"/>
        <w:jc w:val="left"/>
      </w:pPr>
      <w:r>
        <w:rPr>
          <w:rFonts w:ascii="Leelawadee UI" w:hAnsi="Leelawadee UI" w:eastAsia="Leelawadee UI" w:cs="Leelawadee UI"/>
        </w:rPr>
        <w:t>«គ្រូអធិប្បាយ និងប្រជាជនបានមើលសៀវភៅវិវរណៈថាជាសៀវភៅអាថ៌កំបាំង ហើយមានសារៈសំខាន់តិចជាងផ្នែកដទៃៗនៃព្រះគម្ពីរបរិសុទ្ធ។ ប៉ុន្តែ ខ្ញុំបានឃើញថា សៀវភៅនេះពិតជាវិវរណៈមួយ ដែលត្រូវបានប្រទានឡើងសម្រាប់ប្រយោជន៍ពិសេសរបស់អ្នកទាំងឡាយដែលត្រូវរស់នៅក្នុងថ្ងៃចុងក្រោយ ដើម្បីណែនាំពួកគេក្នុងការកំណត់ឲ្យបានច្បាស់អំពីស្ថានភាពពិតរបស់ខ្លួន និងកាតព្វកិច្ចរបស់ពួកគេ។ ព្រះជាម្ចាស់បានដឹកនាំគំនិតរបស់ William Miller ទៅកាន់សេចក្ដីទំនាយទាំងឡាយ ហើយបានប្រទានពន្លឺដ៏ច្រើនដល់គាត់អំពីសៀវភៅវិវរណៈ»។ Early Writings, 231.</w:t>
      </w:r>
    </w:p>
    <w:p>
      <w:pPr>
        <w:pStyle w:val="ArticleBody"/>
        <w:jc w:val="left"/>
      </w:pPr>
      <w:r>
        <w:rPr>
          <w:rFonts w:ascii="Leelawadee UI" w:hAnsi="Leelawadee UI" w:eastAsia="Leelawadee UI" w:cs="Leelawadee UI"/>
        </w:rPr>
        <w:t>កន្សោមពាក្យ «ពន្លឺដ៏ធំ» នៅក្នុងសំណេររបស់បងស្រី White មានន័យបង្ហាញច្បាស់យ៉ាងខ្លាំង។ Miller បានយល់អំពីពួកជំនុំ ត្រា និងត្រែៗនៅក្នុងព្រះវិវរណៈ ពីព្រោះទេវតាបរិសុទ្ធ «បានដឹកនាំគំនិតរបស់គាត់» លើប្រធានបទទាំងនេះ។ «ពន្លឺដ៏ធំ» ដែលបានប្រទានឲ្យ Miller ត្រូវបានតំណាងលើតារាងបរិសុទ្ធទាំងពីរ ហើយសេចក្តីពិតខាងគោលលទ្ធិដែលជានោះ «ពន្លឺដ៏ធំ» ត្រូវបានកំណត់អត្តសញ្ញាណនៅក្នុងសុបិនរបស់គាត់ថាជា «ត្បូងមានតម្លៃ»។ សាសនាអាដវេនទីស្ទ៍ត្រូវបានប្រទាន «ពន្លឺដ៏ធំ» នោះ ហើយបានចាប់ផ្តើមគ្របបាំងវាដោយត្បូងក្លែងក្លាយ ចាប់តាំងពីឆ្នាំ 1863 មក។ គោលការណ៍នៃ «ពន្លឺ» គឺថា «ពន្លឺ» ជាអ្វីដែលព្រះគ្រីស្ទប្រើដើម្បីជំនុំជម្រះមនុស្សម្នាក់ ឬជាតិសាសន៍មួយ។</w:t>
      </w:r>
    </w:p>
    <w:p>
      <w:pPr>
        <w:pStyle w:val="ArticleBody"/>
        <w:jc w:val="left"/>
      </w:pPr>
      <w:r>
        <w:rPr>
          <w:rFonts w:ascii="Leelawadee UI" w:hAnsi="Leelawadee UI" w:eastAsia="Leelawadee UI" w:cs="Leelawadee UI"/>
        </w:rPr>
        <w:t>មិនត្រឹមតែ «ពន្លឺ» វិនិច្ឆ័យប្រជាជនមួយប៉ុណ្ណោះទេ ប៉ុន្តែថែមទាំង «ពន្លឺ» ដែលពួកគេអាចនឹងទទួលបាន ប្រសិនបើពួកគេមិនបានប្រឆាំងតតាំងវា (ដូចដែលពួកគេបានធ្វើក្នុងឆ្នាំ 1856 ដែលគ្រាន់តែជាគំរូមួយក្នុងចំណោមជាច្រើន) ផងដែរ។ លក្ខណៈមួយទៀតដែលពាក់ព័ន្ធនឹង «ពន្លឺ» គឺថា «ពន្លឺ» ដែលត្រូវបានបដិសេធ នឹងបង្កើតកម្រិតនៃសេចក្តីងងឹតដែលសមស្របគ្នា។ អាដ</w:t>
      </w:r>
      <w:r>
        <w:rPr>
          <w:rFonts w:ascii="Sylfaen" w:hAnsi="Sylfaen" w:eastAsia="Sylfaen" w:cs="Sylfaen"/>
        </w:rPr>
        <w:t>վեն</w:t>
      </w:r>
      <w:r>
        <w:rPr>
          <w:rFonts w:ascii="Leelawadee UI" w:hAnsi="Leelawadee UI" w:eastAsia="Leelawadee UI" w:cs="Leelawadee UI"/>
        </w:rPr>
        <w:t>ទីស៊ីមបានបដិសេធ ហើយលាក់បាំង «ពន្លឺដ៏ធំ» ដែលព្រះបានប្រទានដល់ Miller ដែលតំណាងឲ្យមូលដ្ឋានគ្រឹះនៃអាដ</w:t>
      </w:r>
      <w:r>
        <w:rPr>
          <w:rFonts w:ascii="Sylfaen" w:hAnsi="Sylfaen" w:eastAsia="Sylfaen" w:cs="Sylfaen"/>
        </w:rPr>
        <w:t>վեն</w:t>
      </w:r>
      <w:r>
        <w:rPr>
          <w:rFonts w:ascii="Leelawadee UI" w:hAnsi="Leelawadee UI" w:eastAsia="Leelawadee UI" w:cs="Leelawadee UI"/>
        </w:rPr>
        <w:t>ទីស៊ីម។</w:t>
      </w:r>
    </w:p>
    <w:p>
      <w:pPr>
        <w:pStyle w:val="ArticleScripture"/>
        <w:jc w:val="left"/>
      </w:pPr>
      <w:r>
        <w:rPr>
          <w:rFonts w:ascii="Leelawadee UI" w:hAnsi="Leelawadee UI" w:eastAsia="Leelawadee UI" w:cs="Leelawadee UI"/>
        </w:rPr>
        <w:t>«ព្រះអង្គដែលទតឃើញលើសពីសំបកក្រៅ ដែលអាចអានចិត្តរបស់មនុស្សទាំងអស់ មានព្រះបន្ទូលអំពីអ្នកដែលបានទទួល “ពន្លឺដ៏ធំ” ថា៖ “ពួកគេមិនបានរងទុក្ខ និងមិនបានភ្ញាក់ផ្អើល ដោយសារស្ថានភាពខាងសីលធម៌ និងខាងវិញ្ញាណរបស់ខ្លួនឡើយ”។ មែនហើយ ពួកគេបានជ្រើសរើសផ្លូវរបស់ខ្លួនឯង ហើយព្រលឹងរបស់ពួកគេរីករាយនឹងអំពើគួរស្អប់ខ្ពើមរបស់ខ្លួន។ “ដូច្នេះ យើងក៏នឹងជ្រើសរើសការភាន់ច្រឡំសម្រាប់ពួកគេ ហើយនឹងនាំអ្វីដែលពួកគេខ្លាចមកលើពួកគេផង ដ្បិតកាលណាយើងហៅ គ្មានអ្នកណាឆ្លើយទេ កាលណាយើងនិយាយ ពួកគេមិនស្តាប់ឡើយ ប៉ុន្តែពួកគេបានប្រព្រឹត្តអំពើអាក្រក់នៅចំពោះភ្នែករបស់យើង ហើយបានជ្រើសរើសអ្វីដែលយើងមិនពេញចិត្ត”។ “ព្រះជាម្ចាស់នឹងចាត់ការភាន់ច្រឡំដ៏ខ្លាំងមកលើពួកគេ ដើម្បីឲ្យពួកគេជឿការកុហក” ពីព្រោះ “ពួកគេមិនបានទទួលសេចក្តីស្រឡាញ់ដល់សេចក្តីពិត ដើម្បីឲ្យបានសង្គ្រោះទេ” “ប៉ុន្តែបានពេញចិត្តនឹងសេចក្តីទុច្ចរិត”។ អេសាយ 66:3, 4; 2 ថេស្សាឡូនិច 2:11, 10, 12។</w:t>
      </w:r>
    </w:p>
    <w:p>
      <w:pPr>
        <w:pStyle w:val="ArticleScripture"/>
        <w:jc w:val="left"/>
      </w:pPr>
      <w:r>
        <w:rPr>
          <w:rFonts w:ascii="Leelawadee UI" w:hAnsi="Leelawadee UI" w:eastAsia="Leelawadee UI" w:cs="Leelawadee UI"/>
        </w:rPr>
        <w:t>«ព្រះគ្រូពីស្ថានសួគ៌បានសួរថា៖ “តើមានការបោកបញ្ឆោតដ៏ខ្លាំងក្លាជាងនេះទៀតណា ដែលអាចលួងលោមគំនិតបាន លើសពីការធ្វើជាបង្ហាញថា អ្នកកំពុងសង់លើគ្រឹះដ៏ត្រឹមត្រូវ ហើយថាព្រះទ្រង់ទទួលយកការងាររបស់អ្នក ខណៈដែលតាមការពិត អ្នកកំពុងអនុវត្តរឿងជាច្រើនតាមនយោបាយរបស់លោកិយ និងកំពុងប្រព្រឹត្តបាបទាស់នឹងព្រះយេហូវ៉ា? អូ! នេះជាការបោកបញ្ឆោតដ៏ធំមួយ ជាការវង្វេងដ៏ទាក់ទាញមួយ ដែលចូលកាន់កាប់គំនិតរបស់មនុស្ស នៅពេលដែលអ្នកដែល ‘ធ្លាប់ស្គាល់សេចក្តីពិតម្ដងហើយ’ ច្រឡំយកទម្រង់នៃការគោរពព្រះ ជាជំនួសវិញ្ញាណ និងអំណាចរបស់វា; នៅពេលដែលពួកគេសន្មតថា ខ្លួនមានទ្រព្យសម្បត្តិសម្បូរ និងបានកើនឡើងដោយទ្រព្យ ហើយមិនខ្វះអ្វីសោះ ខណៈដែលតាមការពិត ពួកគេខ្វះគ្រប់យ៉ាងទាំងអស់។”» Testimonies, volume 8, 249, 250.</w:t>
      </w:r>
    </w:p>
    <w:p>
      <w:pPr>
        <w:pStyle w:val="ArticleBody"/>
        <w:jc w:val="left"/>
      </w:pPr>
      <w:r>
        <w:rPr>
          <w:rFonts w:ascii="Leelawadee UI" w:hAnsi="Leelawadee UI" w:eastAsia="Leelawadee UI" w:cs="Leelawadee UI"/>
        </w:rPr>
        <w:t>ឡាវឌីសេ ដែលអាដវេនទីស៊ុមបានក្លាយទៅជានៅឆ្នាំ 1856 តំណាងឲ្យអ្នកទាំងឡាយដែលកាលណាមួយធ្លាប់បានទទួល «ពន្លឺដ៏ធំ» ប៉ុន្តែមានវាសនានឹងទទួល «ការលួងលោមឲ្យវង្វេងយ៉ាងខ្លាំង» នៃ ២ ថេស្សាឡូនីច ខណៈពេលទាំងអស់ក៏នៅតែជឿថា មូលដ្ឋានក្លែងក្លាយដែលពួកគេបានស្ថាបនាឡើងតាមរយៈការនាំចូលកាក់ក្លែងក្លាយ និងត្បូងក្លែងក្លាយនោះ គឺជាការតែងតាំងមកពីព្រះ ប៉ុន្តែតាមពិត វាជាមូលដ្ឋានមួយដែលបានសង់លើខ្សាច់។ អាដវេនទីស៊ុមគឺជា «ក្រុមជំនុំមួយដែលបានមានពន្លឺដ៏ធំ ភស្តុតាងដ៏ធំ» ប៉ុន្តែជាក្រុមជំនុំមួយដែលបានបោះបង់ចោល «សារដែលព្រះអម្ចាស់» បាន «ផ្ញើ» ហើយចាប់តាំងពីពេលនោះមក បានទទួល «សេចក្ដីអះអាងដែលគ្មានហេតុផលបំផុត និងសេចក្ដីសន្និដ្ឋានមិនពិត និងទ្រឹស្តីមិនពិត»។</w:t>
      </w:r>
    </w:p>
    <w:p>
      <w:pPr>
        <w:pStyle w:val="ArticleScripture"/>
        <w:jc w:val="left"/>
      </w:pPr>
      <w:r>
        <w:rPr>
          <w:rFonts w:ascii="Leelawadee UI" w:hAnsi="Leelawadee UI" w:eastAsia="Leelawadee UI" w:cs="Leelawadee UI"/>
        </w:rPr>
        <w:t>«អ្នកបម្រើដែលមិនបានញែកជាបរិសុទ្ធ កំពុងតែរៀបជួរខ្លួនប្រឆាំងនឹងព្រះ។ ពួកគេកំពុងសរសើរព្រះគ្រីស្ទ និងព្រះនៃលោកិយនេះក្នុងដង្ហើមតែមួយ។ ទោះបីជាអះអាងថាពួកគេទទួលយកព្រះគ្រីស្ទក៏ដោយ ពួកគេបែរជាឱបក្រសោបបារ៉ាបាស ហើយតាមរយៈអំពើរបស់ពួកគេ និយាយថា “មិនមែនបុរសនេះទេ គឺបារ៉ាបាសវិញ”។ សូមឲ្យអស់អ្នកដែលអានបន្ទាត់ទាំងនេះ ប្រយ័ត្នខ្លួន។ សាតាំងបានអួតអាងអំពីអ្វីដែលវាអាចធ្វើបាន។ វាគិតថានឹងរំលាយឯកភាពដែលព្រះគ្រីស្ទបានអធិស្ឋានឲ្យមាននៅក្នុងក្រុមជំនុំរបស់ទ្រង់។ វានិយាយថា “ខ្ញុំនឹងចេញទៅ ហើយធ្វើជាវិញ្ញាណកុហកមួយ ដើម្បីបោកបញ្ឆោតអស់អ្នកដែលខ្ញុំអាចបោកបាន ឲ្យរិះគន់ ហើយផ្តន្ទាទោស ហើយបំភ្លៃការពិត”។ សូមកុំឲ្យកូននៃការបោកបញ្ឆោត និងសាក្សីក្លែងក្លាយ ត្រូវបានទទួលស្វាគមន៍ដោយ “ក្រុមជំនុំមួយដែលបានទទួលពន្លឺយ៉ាងច្រើន” ភស្តុតាងយ៉ាងច្រើនឡើយ; បើមិនដូច្នោះទេ ក្រុមជំនុំនោះនឹងបោះបង់សារដែលព្រះអម្ចាស់បានផ្ញើមក ហើយទទួលយកការអះអាងដែលខ្វះហេតុផលបំផុត ព្រមទាំងការសន្និដ្ឋានមិនពិត និងទ្រឹស្តីមិនពិត។ សាតាំងសើចចំអកចំពោះភាពល្ងង់ខ្លៅរបស់ពួកគេ ដ្បិតវាដឹងថាសេចក្តីពិតជាអ្វី»។</w:t>
      </w:r>
    </w:p>
    <w:p>
      <w:pPr>
        <w:pStyle w:val="ArticleScripture"/>
        <w:jc w:val="left"/>
      </w:pPr>
      <w:r>
        <w:rPr>
          <w:rFonts w:ascii="Leelawadee UI" w:hAnsi="Leelawadee UI" w:eastAsia="Leelawadee UI" w:cs="Leelawadee UI"/>
        </w:rPr>
        <w:t>«មនុស្សជាច្រើននឹងឈរនៅលើអាសនៈអធិប្បាយរបស់យើង ដោយកាន់ភ្លើងចង្ហាន់នៃការព្យាករណ៍ក្លែងក្លាយនៅក្នុងដៃរបស់ពួកគេ ដែលបានឆេះឡើងពីភ្លើងចង្ហាន់អនរក្ខរបស់សាតាំង។ ប្រសិនបើការសង្ស័យ និងការមិនជឿត្រូវបានចិញ្ចឹមបីបាច់ នោះអ្នកបម្រើដ៏ស្មោះត្រង់នឹងត្រូវដកចេញពីចំណោមប្រជាជនដែលគិតថាពួកគេស្គាល់អ្វីៗច្រើនណាស់។ ព្រះគ្រីស្ទមានបន្ទូលថា៖ “ប្រសិនបើអ្នកបានស្គាល់ សូម្បីតែក្នុងថ្ងៃនេះរបស់អ្នកផ្ទាល់ នូវអ្វីៗដែលទាក់ទងនឹងសេចក្តីសុខសាន្តរបស់អ្នក! ប៉ុន្តែឥឡូវនេះ វាត្រូវបានលាក់បាំងពីភ្នែករបស់អ្នកហើយ។”»</w:t>
      </w:r>
    </w:p>
    <w:p>
      <w:pPr>
        <w:pStyle w:val="ArticleScripture"/>
        <w:jc w:val="left"/>
      </w:pPr>
      <w:r>
        <w:rPr>
          <w:rFonts w:ascii="Leelawadee UI" w:hAnsi="Leelawadee UI" w:eastAsia="Leelawadee UI" w:cs="Leelawadee UI"/>
        </w:rPr>
        <w:t>«ទោះជាយ៉ាងណាក៏ដោយ គ្រឹះរបស់ព្រះនៅតែឈរយ៉ាងមាំមួន។ ព្រះអម្ចាស់ទ្រង់ស្គាល់អស់អ្នកដែលជារបស់ទ្រង់។ អ្នកបម្រើដែលបានវិសុទ្ធបរិសុទ្ធ ត្រូវមិនមានកលល្បិចនៅក្នុងមាត់របស់ខ្លួនឡើយ។ គាត់ត្រូវតែបើកចំហដូចពន្លឺថ្ងៃ បរិសុទ្ធចេញពីមលិនភាពអាក្រក់គ្រប់យ៉ាង។ ការបម្រើ និងសារព័ត៌មានដែលបានវិសុទ្ធបរិសុទ្ធ នឹងក្លាយជាអំណាចមួយ ក្នុងការបញ្ចេញពន្លឺនៃសេចក្ដីពិតមកលើជំនាន់កោងកាចនេះ។ ពន្លឺ បងប្អូនអើយ យើងត្រូវការពន្លឺបន្ថែមទៀត។ ចូរផ្លុំត្រែនៅស៊ីយ៉ូន; ចូរបន្លឺសញ្ញាព្រមាននៅលើភ្នំបរិសុទ្ធ។ ចូរប្រមូលកងទ័ពរបស់ព្រះអម្ចាស់ ដោយមានចិត្តដែលបានវិសុទ្ធបរិសុទ្ធ ដើម្បីស្តាប់នូវអ្វីដែលព្រះអម្ចាស់នឹងមានព្រះបន្ទូលដល់ប្រជាជនរបស់ទ្រង់; ដ្បិតទ្រង់បានបន្ថែមពន្លឺសម្រាប់អស់អ្នកដែលនឹងស្តាប់។ ចូរឲ្យពួកគេពាក់អាវុធ និងត្រៀមខ្លួន ហើយឡើងទៅក្នុងសមរភូមិ—ទៅជួយព្រះអម្ចាស់ប្រឆាំងនឹងអ្នកខ្លាំងពូកែ។ ព្រះទ្រង់ផ្ទាល់នឹងធ្វើការសម្រាប់អ៊ីស្រាអែល។ អណ្ដាតនិយាយកុហកគ្រប់មាត់នឹងត្រូវបំបិទ។ ដៃរបស់ទេវតានឹងផ្តួលរំលំក្បួនកលបោកបញ្ឆោតដែលកំពុងត្រូវបានរៀបចំឡើង។ បន្ទាយការពាររបស់សាតាំងនឹងមិនដែលឈ្នះឡើយ។ ជ័យជម្នះនឹងរួមដំណើរជាមួយសាររបស់ទេវតាទីបី។ ដូចដែលមេបញ្ជាការកងទ័ពរបស់ព្រះអម្ចាស់បានរំលំជញ្ជាំងក្រុងយេរីខូ ដូច្នោះដែរ ប្រជាជនដែលកាន់តាមបញ្ញត្តិរបស់ព្រះអម្ចាស់នឹងមានជ័យជម្នះ ហើយអំណាចទាំងអស់ដែលប្រឆាំងនឹងពួកគេនឹងត្រូវចាញ់បរាជ័យ។ កុំឲ្យព្រលឹងណាមួយរអ៊ូរទាំប្រឆាំងនឹងអ្នកបម្រើរបស់ព្រះដែលបានមករកពួកគេជាមួយនឹងសារដែលបានផ្ញើមកពីស្ថានសួគ៌។ កុំបន្តចាប់កំហុសលើពួកគេទៀត ដោយនិយាយថា “ពួកគេតឹងរ៉ឹងពេក; ពួកគេនិយាយខ្លាំងពេក”។ ពួកគេប្រហែលជានិយាយខ្លាំងមែន; ប៉ុន្តែ តើវាមិនចាំបាច់ទេឬ? ព្រះនឹងធ្វើឲ្យត្រចៀករបស់អ្នកស្តាប់ឮរញ្ជួយ បើពួកគេមិនព្រមស្តាប់ព្រះសូរសៀងរបស់ទ្រង់ ឬសាររបស់ទ្រង់។ ទ្រង់នឹងប្រកាសទោសដល់អស់អ្នកដែលតតាំងនឹងព្រះបន្ទូលរបស់ព្រះ។»</w:t>
      </w:r>
    </w:p>
    <w:p>
      <w:pPr>
        <w:pStyle w:val="ArticleScripture"/>
        <w:jc w:val="left"/>
      </w:pPr>
      <w:r>
        <w:rPr>
          <w:rFonts w:ascii="Leelawadee UI" w:hAnsi="Leelawadee UI" w:eastAsia="Leelawadee UI" w:cs="Leelawadee UI"/>
        </w:rPr>
        <w:t>«សាតាំងបានដាក់ចេញគ្រប់វិធានការដែលអាចធ្វើទៅបាន ដើម្បីមិនឲ្យមានអ្វីមួយមកក្នុងចំណោមយើង ជាប្រជាជនមួយ ដើម្បីកែតម្រូវ និងស្តីបន្ទោសយើង ហើយដាស់តឿនយើងឲ្យលះបង់កំហុសរបស់យើង។ ប៉ុន្តែ មានប្រជាជនមួយក្រុម ដែលនឹងលើកហិបរបស់ព្រះ។ អ្នកខ្លះនឹងចេញទៅពីក្នុងចំណោមយើង ដែលនឹងមិនលើកហិបតទៅទៀតឡើយ។ ប៉ុន្តែ អ្នកទាំងនេះមិនអាចសង់ជញ្ជាំងដើម្បីរារាំងសេចក្តីពិតបានទេ; ដ្បិតសេចក្តីពិតនឹងបន្តទៅមុខ និងឡើងខ្ពស់រហូតដល់ទីបញ្ចប់។ កាលពីអតីតកាល ព្រះបានលើកមនុស្សឡើង ហើយព្រះក៏នៅតែមានមនុស្សសម្រាប់ឱកាសនោះ កំពុងរង់ចាំ ត្រូវបានរៀបចំស្រេច ដើម្បីធ្វើតាមបញ្ជារបស់ទ្រង់—ជាមនុស្សដែលនឹងឆ្លងកាត់ការរឹតត្បិតទាំងឡាយ ដែលគ្រាន់តែដូចជាជញ្ជាំងដែលលាបដោយស៊ីម៉ង់មិនល្អ។ នៅពេលព្រះដាក់ព្រះវិញ្ញាណរបស់ទ្រង់លើមនុស្ស ពួកគេនឹងធ្វើការ។ ពួកគេនឹងប្រកាសព្រះបន្ទូលរបស់ព្រះអម្ចាស់; ពួកគេនឹងបន្លឺសំឡេងរបស់ខ្លួនដូចជាត្រែ។ សេចក្តីពិតនឹងមិនត្រូវបានបន្ថយ ឬបាត់បង់អំណាចរបស់វានៅក្នុងដៃរបស់ពួកគេទេ។ ពួកគេនឹងបង្ហាញដល់ប្រជាជននូវការរំលងរបស់ពួកគេ ហើយដល់ពូជពង្សយ៉ាកុបនូវអំពើបាបរបស់ពួកគេ»។ Testimonies to Ministers, 409–411.</w:t>
      </w:r>
    </w:p>
    <w:p>
      <w:pPr>
        <w:pStyle w:val="ArticleBody"/>
        <w:jc w:val="left"/>
      </w:pPr>
      <w:r>
        <w:rPr>
          <w:rFonts w:ascii="Leelawadee UI" w:hAnsi="Leelawadee UI" w:eastAsia="Leelawadee UI" w:cs="Leelawadee UI"/>
        </w:rPr>
        <w:t>ការកំណត់អត្តសញ្ញាណនិមិត្តសញ្ញាសាតាំងនៃ «ប្រចាំថ្ងៃ» ថាជានិមិត្តសញ្ញានៃព្រះគ្រីស្ទ គឺជាការសរសើរ «ព្រះគ្រីស្ទ និងព្រះនៃលោកិយនេះ ក្នុងដង្ហើមតែមួយ។ ខណៈដែលដោយមាត់ពួកគេប្រកាសថាទទួលព្រះគ្រីស្ទ ពួកគេបែរជាឱបក្រសោបបារ៉ាបាស ហើយដោយអំពើរបស់ពួកគេនិយាយថា ‘មិនមែនបុរសនេះទេ គឺបារ៉ាបាសវិញ។’» សេចក្តីពិតដែលត្រូវបានតំណាងនៅក្នុងសុបិនរបស់ Miller ថាជា «អលង្ការ» ហើយក៏ត្រូវបានបង្ហាញយ៉ាងច្បាស់លាស់លើបន្ទះបរិសុទ្ធទាំងពីរផងដែរ នោះគឺជា «ពន្លឺដ៏ធំ» ដែល Miller បានទទួល ហើយដែលសាសនាអេដវេនទីសបានបដិសេធ។</w:t>
      </w:r>
    </w:p>
    <w:p>
      <w:pPr>
        <w:pStyle w:val="ArticleBody"/>
        <w:jc w:val="left"/>
      </w:pPr>
      <w:r>
        <w:rPr>
          <w:rFonts w:ascii="Leelawadee UI" w:hAnsi="Leelawadee UI" w:eastAsia="Leelawadee UI" w:cs="Leelawadee UI"/>
        </w:rPr>
        <w:t>ពួកគេអះអាងថា ខ្លួនកំពុងសរសើរតម្កើងព្រះគ្រីស្ទដោយនិមិត្តសញ្ញារបស់សាតាំង ហើយអះអាងថា ពួកគេកំពុងឈរលើគ្រឹះរបស់ព្រះ ខណៈដែលវាគ្រាន់តែជាគ្រឹះក្លែងក្លាយមួយ ដែលនាំឲ្យមានការភាន់ច្រឡំយ៉ាងខ្លាំងដល់អស់អ្នកដែលឈរលើរចនាសម្ព័ន្ធគោលលទ្ធិដ៏ខុសឆ្គងនោះ។ គ្មានអ្វីថ្មីនៅក្រោមព្រះអាទិត្យទេ ហើយអ៊ីស្រាអែលសម័យទំនើប គ្រាន់តែកំពុងដើរតាមជំហានទំនាយរបស់អ៊ីស្រាអែលបុរាណប៉ុណ្ណោះ។</w:t>
      </w:r>
    </w:p>
    <w:p>
      <w:pPr>
        <w:pStyle w:val="ArticleScripture"/>
        <w:jc w:val="left"/>
      </w:pPr>
      <w:r>
        <w:rPr>
          <w:rFonts w:ascii="Leelawadee UI" w:hAnsi="Leelawadee UI" w:eastAsia="Leelawadee UI" w:cs="Leelawadee UI"/>
        </w:rPr>
        <w:t>«មានកិច្ចការមួយដែលធ្វើឲ្យព្រលឹងខ្ញុំមានទុក្ខបន្ទុក គឺការខ្វះខាតយ៉ាងធំនៃសេចក្តីស្រឡាញ់របស់ព្រះ ដែលបានបាត់បង់ទៅដោយសារការតស៊ូប្រឆាំងនឹងពន្លឺ និងសេចក្តីពិតជាបន្តបន្ទាប់ និងដោយឥទ្ធិពលរបស់អ្នកទាំងឡាយដែលបានចូលរួមក្នុងការងារយ៉ាងសកម្ម ហើយដែល ទោះបីមានភស្តុតាងជាន់លើភស្តុតាងនៅមុខក៏ដោយ ក៏បានប្រើឥទ្ធិពលរបស់ខ្លួនដើម្បីទប់ទល់នឹងកិច្ចការនៃសារដែលព្រះបានផ្ញើមក។ ខ្ញុំចង្អុលបង្ហាញពួកគេទៅកាន់ជាតិសាសន៍យូដា ហើយសួរថា តើយើងត្រូវទុកឲ្យបងប្អូនរបស់យើងដើរឆ្លងកាត់ផ្លូវដដែលនៃការតស៊ូប្រឆាំងដោយខ្វាក់ភ្នែកនេះ រហូតដល់ទីបញ្ចប់នៃពេលវេលាសាកល្បងឬ? ប្រសិនបើមានប្រជាជនណាមួយដែលត្រូវការអ្នកយាមពិត និងស្មោះត្រង់ ដែលមិនស្ងៀមមាត់ ដែលនឹងស្រែកទាំងថ្ងៃទាំងយប់ បន្លឺការព្រមានទាំងឡាយដែលព្រះបានប្រទាន នោះគឺជាពួកអាដវេនទីស្ទថ្ងៃទីប្រាំពីរ។ អស់អ្នកដែលបានទទួលពន្លឺយ៉ាងច្រើន ឱកាសដ៏ប្រសើរ ដែលដូចជាកាពើណិម បានត្រូវលើកតម្កើងដល់ស្ថានសួគ៌ក្នុងន័យនៃសិទ្ធិពិសេស តើដោយការមិនប្រើប្រាស់ឲ្យបានចម្រើន ពួកគេនឹងត្រូវទុកចោលឲ្យស្ថិតក្នុងភាពងងឹត ដែលសមស្របនឹងភាពធំនៃពន្លឺដែលបានប្រទានឬ?»</w:t>
      </w:r>
    </w:p>
    <w:p>
      <w:pPr>
        <w:pStyle w:val="ArticleScripture"/>
        <w:jc w:val="left"/>
      </w:pPr>
      <w:r>
        <w:rPr>
          <w:rFonts w:ascii="Leelawadee UI" w:hAnsi="Leelawadee UI" w:eastAsia="Leelawadee UI" w:cs="Leelawadee UI"/>
        </w:rPr>
        <w:t>«ខ្ញុំប្រាថ្នាសូមអង្វរដល់បងប្អូនរបស់យើង ដែលនឹងមកប្រជុំក្នុងសន្និសីទទូទៅ ឲ្យយកចិត្តទុកដាក់ចំពោះសារដែលបានប្រទានដល់ពួកលៅឌីសេ។ ស្ថានភាពនៃភាពខ្វាក់ភ្នែករបស់ពួកគេ គួរឲ្យសោកស្តាយយ៉ាងណា! ប្រធានបទនេះត្រូវបាននាំមកជូនលោកអ្នកពិចារណាម្តងហើយម្តងទៀត ប៉ុន្តែការមិនពេញចិត្តរបស់លោកអ្នកចំពោះស្ថានភាពខាងវិញ្ញាណរបស់ខ្លួន មិនទាន់ជ្រាលជ្រៅ និងឈឺចាប់គ្រប់គ្រាន់ ដើម្បីបង្កើតការកែទម្រង់ឡើយ។ “អ្នកនិយាយថា ខ្ញុំមានទ្រព្យសម្បត្តិ ហើយបានចម្រើនឡើងដោយទ្រព្យ ហើយមិនត្រូវការអ្វីសោះ; តែមិនដឹងថា អ្នកជាមនុស្សវេទនា ហើយគួរឲ្យអាណិត ហើយក្រីក្រ ហើយខ្វាក់ភ្នែក ហើយអាក្រាតផង។” ទោសនៃការបញ្ឆោតខ្លួនឯង ស្ថិតនៅលើពួកជំនុំនានារបស់យើង។ ជីវិតខាងសាសនារបស់មនុស្សជាច្រើន គឺជាការកុហកមួយ។» Manuscript Releases, volume 16, 106, 107.</w:t>
      </w:r>
    </w:p>
    <w:p>
      <w:pPr>
        <w:pStyle w:val="ArticleBody"/>
        <w:jc w:val="left"/>
      </w:pPr>
      <w:r>
        <w:rPr>
          <w:rFonts w:ascii="Leelawadee UI" w:hAnsi="Leelawadee UI" w:eastAsia="Leelawadee UI" w:cs="Leelawadee UI"/>
        </w:rPr>
        <w:t>“កាពើណិម” គឺជាទីក្រុងដែលព្រះយេស៊ូវបានជ្រើសរើសធ្វើជាទីក្រុងរបស់ព្រះអង្គផ្ទាល់។</w:t>
      </w:r>
    </w:p>
    <w:p>
      <w:pPr>
        <w:pStyle w:val="ArticleScripture"/>
        <w:jc w:val="left"/>
      </w:pPr>
      <w:r>
        <w:rPr>
          <w:rFonts w:ascii="Leelawadee UI" w:hAnsi="Leelawadee UI" w:eastAsia="Leelawadee UI" w:cs="Leelawadee UI"/>
        </w:rPr>
        <w:t>«នៅកាពើណិម ព្រះយេស៊ូវបានគង់នៅក្នុងចន្លោះពេលនៃដំណើរទៅមករបស់ទ្រង់ ហើយទីក្រុងនោះក៏បានក្លាយជាទីស្គាល់ថាជា “ទីក្រុងរបស់ទ្រង់ផ្ទាល់”។ វាស្ថិតនៅលើឆ្នេរសមុទ្រកាលីឡេ ហើយនៅជិតព្រំប្រទល់នៃវាលទំនាបដ៏ស្រស់បំព្រងនៃគេនេសារ៉ែត បើមិនមែនស្ថិតនៅលើវាលនោះដោយផ្ទាល់ទេ»។ The Desire of Ages, 252.</w:t>
      </w:r>
    </w:p>
    <w:p>
      <w:pPr>
        <w:pStyle w:val="ArticleBody"/>
        <w:jc w:val="left"/>
      </w:pPr>
      <w:r>
        <w:rPr>
          <w:rFonts w:ascii="Leelawadee UI" w:hAnsi="Leelawadee UI" w:eastAsia="Leelawadee UI" w:cs="Leelawadee UI"/>
        </w:rPr>
        <w:t>ព្រះគ្រីស្ទបានជ្រើសកាពើណិម ដូចជាទ្រង់បានជ្រើសក្រុងយេរូសាឡឹមកាលពីបុរាណ។</w:t>
      </w:r>
    </w:p>
    <w:p>
      <w:pPr>
        <w:pStyle w:val="ArticleScripture"/>
        <w:jc w:val="left"/>
      </w:pPr>
      <w:r>
        <w:rPr>
          <w:rFonts w:ascii="Leelawadee UI" w:hAnsi="Leelawadee UI" w:eastAsia="Leelawadee UI" w:cs="Leelawadee UI"/>
        </w:rPr>
        <w:t>ហើយចំពោះកូនប្រុសរបស់គាត់ យើងនឹងឲ្យមួយកុលសម្ព័ន្ធ ដើម្បីឲ្យដាវីឌ ជាអ្នកបម្រើរបស់យើង មានប្រទីបមួយនៅចំពោះមុខយើងជានិច្ចនៅក្រុងយេរូសាឡឹម ជាក្រុងដែលយើងបានជ្រើសរើសសម្រាប់ដាក់ព្រះនាមរបស់យើងនៅទីនោះ។ ១ ពង្សាវតារក្សត្រ ១១:៣៦</w:t>
      </w:r>
    </w:p>
    <w:p>
      <w:pPr>
        <w:pStyle w:val="ArticleBody"/>
        <w:jc w:val="left"/>
      </w:pPr>
      <w:r>
        <w:rPr>
          <w:rFonts w:ascii="Leelawadee UI" w:hAnsi="Leelawadee UI" w:eastAsia="Leelawadee UI" w:cs="Leelawadee UI"/>
        </w:rPr>
        <w:t>ព្រះគ្រីស្ទបានជ្រើសរើសអាដវេនទីសម៍ជាទីក្រុងរបស់ទ្រង់នៅឆ្នាំ 1844 ហើយដល់ឆ្នាំ 1863 អាដវេនទីសម៍បានស្ថាបនាទីក្រុង “Jericho” ឡើងវិញ ដែលជានិមិត្តរូបនៃសេចក្ដីសុខស្រួល និងភាពសម្បូរបែបរបស់លោឌីសេ។ ដូចជាជនជាតិអ៊ីស្រាអែលបុរាណ យ៉ាងដូច្នោះដែរចំពោះអ៊ីស្រាអែលសម័យទំនើប។ អាដវេនទីសម៍ជឿថា ពួកគេជាពលរដ្ឋនៃទីក្រុងពិសេសរបស់ព្រះ ប៉ុន្តែពួកគេបានបដិសេធ “ពន្លឺដ៏អស្ចារ្យ” ដែលផ្ដល់ភស្តុតាងនៃសិទ្ធិជាពលរដ្ឋនោះ។ ដូចជា Shilo ក្នុងសម័យរបស់ Eli, Hophni និង Phinehas អាដវេនទីសម៍នឹងត្រូវបានវិនិច្ឆ័យតាម “ពន្លឺដ៏អស្ចារ្យ” ដែលពួកគេបានទទួលឱកាសឲ្យទទួលយក។</w:t>
      </w:r>
    </w:p>
    <w:p>
      <w:pPr>
        <w:pStyle w:val="ArticleScripture"/>
        <w:jc w:val="left"/>
      </w:pPr>
      <w:r>
        <w:rPr>
          <w:rFonts w:ascii="Leelawadee UI" w:hAnsi="Leelawadee UI" w:eastAsia="Leelawadee UI" w:cs="Leelawadee UI"/>
        </w:rPr>
        <w:t>«នៅក្នុងចំណោមអ្នកដែលប្រកាសខ្លួនថាជាកូនរបស់ព្រះ ការអត់ធ្មត់ត្រូវបានបង្ហាញតិចតួចប៉ុណ្ណា ពាក្យសម្ដីជូរចត់ជាច្រើនប៉ុណ្ណា ត្រូវបាននិយាយចេញ ហើយការថ្កោលទោសជាច្រើនប៉ុណ្ណា ត្រូវបានបញ្ចេញប្រឆាំងនឹងអ្នកដែលមិនមែនជាជំនឿរបស់យើង។ មនុស្សជាច្រើនបានមើលទៅលើអ្នកដែលស្ថិតនៅក្នុងពួកជំនុំផ្សេងទៀតថាជាមនុស្សបាបដ៏ធំៗ ខណៈដែលព្រះអម្ចាស់មិនទ្រង់ទតពួកគេដូច្នោះឡើយ។ អ្នកដែលមើលសមាជិកនៃពួកជំនុំផ្សេងទៀតដូច្នេះ មានសេចក្តីចាំបាច់ត្រូវបន្ទាបខ្លួននៅក្រោមព្រះហស្តដ៏មានឫទ្ធានុភាពរបស់ព្រះ។ អ្នកដែលពួកគេថ្កោលទោសនោះ ប្រហែលជាទទួលបានពន្លឺតិចតួចប៉ុណ្ណោះ មានឱកាស និងអធិការៈតិចតួចប៉ុណ្ណោះ។ ប្រសិនបើពួកគេបានមានពន្លឺដូចដែលសមាជិកជាច្រើននៃពួកជំនុំរបស់យើងបានមាន នោះពួកគេប្រហែលជាបានរីកចម្រើនក្នុងអត្រាដែលធំជាងឆ្ងាយ ហើយបានតំណាងជំនឿរបស់ពួកគេដល់លោកិយបានប្រសើរជាងនេះ។ អំពីអ្នកដែលអួតអាងពីពន្លឺរបស់ខ្លួន ប៉ុន្តែបរាជ័យមិនដើរតាមពន្លឺនោះ ព្រះគ្រីស្ទមានព្រះបន្ទូលថា “ប៉ុន្តែ ខ្ញុំប្រាប់អ្នករាល់គ្នាថា នៅថ្ងៃជំនុំជម្រះ ក្រុងទីរ និងស៊ីដូន នឹងទ្រាំទ្របានស្រួលជាងអ្នករាល់គ្នា។ ហើយឯអ្នក កាពើណិម [ពួកសេវិនដេ អាដវេនទីស្ត ដែលបានមានពន្លឺដ៏ច្រើន] ដែលត្រូវបានលើកឡើងដល់ស្ថានសួគ៌ [ខាងអធិការៈ] នឹងត្រូវទម្លាក់ចុះទៅនរក; ដ្បិត បើការអស្ចារ្យដ៏មានឫទ្ធិ ដែលបានធ្វើនៅក្នុងអ្នក បានធ្វើនៅក្នុងសូដុំវិញ នោះវានឹងនៅស្ថិតស្ថេររហូតដល់ថ្ងៃនេះ។ ប៉ុន្តែ ខ្ញុំប្រាប់អ្នកថា សម្រាប់ស្រុកសូដុំវិញ នៅថ្ងៃជំនុំជម្រះ នឹងទ្រាំទ្របានស្រួលជាងសម្រាប់អ្នក។” នៅពេលនោះ ព្រះយេស៊ូវមានព្រះបន្ទូលឆ្លើយថា “ឱព្រះវរបិតា ព្រះអម្ចាស់នៃស្ថានសួគ៌ និងផែនដីអើយ ទូលបង្គំសូមអរព្រះគុណដល់ទ្រង់ ពីព្រោះទ្រង់បានលាក់ការទាំងនេះពីពួកអ្នកប្រាជ្ញ និងអ្នកឈ្លាសវៃ [តាមការវាយតម្លៃរបស់ខ្លួនឯង] ហើយបានបើកសម្ដែងវាដល់ពួកទារកតូចៗ”។</w:t>
      </w:r>
    </w:p>
    <w:p>
      <w:pPr>
        <w:pStyle w:val="ArticleScripture"/>
        <w:jc w:val="left"/>
      </w:pPr>
      <w:r>
        <w:rPr>
          <w:rFonts w:ascii="Leelawadee UI" w:hAnsi="Leelawadee UI" w:eastAsia="Leelawadee UI" w:cs="Leelawadee UI"/>
        </w:rPr>
        <w:t>«ដូច្នេះ ឥឡូវនេះ ពីព្រោះអ្នករាល់គ្នាបានប្រព្រឹត្តការទាំងនេះអស់ហើយ» ព្រះអម្ចាស់មានព្រះបន្ទូលថា «ហើយខ្ញុំបាននិយាយទៅអ្នករាល់គ្នា ដោយក្រោកឡើងពីព្រលឹម ហើយនិយាយ ប៉ុន្តែអ្នករាល់គ្នាមិនបានស្តាប់ទេ ហើយខ្ញុំបានហៅអ្នករាល់គ្នា ប៉ុន្តែអ្នករាល់គ្នាមិនបានឆ្លើយតបទេ ដូច្នេះ ខ្ញុំនឹងប្រព្រឹត្តចំពោះព្រះវិហារនេះ ដែលត្រូវបានហៅដោយនាមរបស់ខ្ញុំ ជាទីដែលអ្នករាល់គ្នាទុកចិត្ត ហើយចំពោះទីកន្លែងដែលខ្ញុំបានប្រទានដល់អ្នករាល់គ្នា និងដល់បុព្វបុរសរបស់អ្នករាល់គ្នា ដូចដែលខ្ញុំបានប្រព្រឹត្តចំពោះស៊ីឡូ។ ហើយខ្ញុំនឹងបោះចោលអ្នករាល់គ្នាចេញពីព្រះភក្ត្ររបស់ខ្ញុំ ដូចដែលខ្ញុំបានបោះចោលបងប្អូនរបស់អ្នករាល់គ្នាទាំងអស់ គឺពូជពង្សទាំងមូលរបស់អេប្រាអិម»។</w:t>
      </w:r>
    </w:p>
    <w:p>
      <w:pPr>
        <w:pStyle w:val="ArticleScripture"/>
        <w:jc w:val="left"/>
      </w:pPr>
      <w:r>
        <w:rPr>
          <w:rFonts w:ascii="Leelawadee UI" w:hAnsi="Leelawadee UI" w:eastAsia="Leelawadee UI" w:cs="Leelawadee UI"/>
        </w:rPr>
        <w:t>«ព្រះអម្ចាស់បានបង្កើតស្ថាប័ននានាដែលមានសារៈសំខាន់យ៉ាងខ្លាំងនៅក្នុងចំណោមយើង ហើយស្ថាប័នទាំងនោះត្រូវតែគ្រប់គ្រង មិនមែនដូចជាស្ថាប័នលោកិយត្រូវបានគ្រប់គ្រងនោះទេ ប៉ុន្តែតាមរបៀបរបស់ព្រះ។ ស្ថាប័នទាំងនោះត្រូវតែគ្រប់គ្រងដោយមានចិត្តផ្តោតតែមួយលើសិរីល្អរបស់ទ្រង់ ដើម្បីឲ្យព្រលឹងដែលកំពុងវិនាសអាចបានសង្គ្រោះដោយគ្រប់មធ្យោបាយ។ ចំពោះប្រជារាស្ត្ររបស់ព្រះ ទីបន្ទាល់ទាំងឡាយនៃព្រះវិញ្ញាណបានមកដល់ហើយ ក៏ប៉ុន្តែមនុស្សជាច្រើនមិនបានយកចិត្តទុកដាក់ចំពោះការកែតម្រូវ ការព្រមាន និងដំបូន្មានទាំងឡាយឡើយ។»</w:t>
      </w:r>
    </w:p>
    <w:p>
      <w:pPr>
        <w:pStyle w:val="ArticleScripture"/>
        <w:jc w:val="left"/>
      </w:pPr>
      <w:r>
        <w:rPr>
          <w:rFonts w:ascii="Leelawadee UI" w:hAnsi="Leelawadee UI" w:eastAsia="Leelawadee UI" w:cs="Leelawadee UI"/>
        </w:rPr>
        <w:t>«ចូរស្តាប់អ្វីនេះឥឡូវនេះ អើយ ប្រជាជនល្ងង់ខ្លៅ និងឥតយល់ដឹង ដែលមានភ្នែក តែមើលមិនឃើញ ដែលមានត្រចៀក តែស្តាប់មិនឮ៖ ព្រះយេហូវ៉ាមានព្រះបន្ទូលថា តើអ្នករាល់គ្នាមិនខ្លាចយើងទេឬ? តើអ្នករាល់គ្នាមិនញ័រខ្លាចនៅចំពោះមុខយើងទេឬ? យើងបានកំណត់ខ្សាច់ឲ្យជាព្រំដែនសមុទ្រ ដោយក្រឹត្យអស់កល្បជានិច្ច ដើម្បីឲ្យវាមិនអាចឆ្លងកាត់បាន; ហើយទោះបីរលករបស់វាវាយបោកឡើងក្តី ក៏មិនអាចឈ្នះបានដែរ; ទោះបីវាគ្រហឹមក្តី ក៏មិនអាចលើសព្រំដែននោះបានដែរ។ ប៉ុន្តែ ប្រជាជននេះមានចិត្តបះបោរ និងរឹងទទឹង; ពួកគេបានបះបោរ ហើយបានចាកចេញទៅ។ ហើយពួកគេក៏មិននិយាយក្នុងចិត្តរបស់ខ្លួនថា ចូរយើងខ្លាចព្រះយេហូវ៉ា ជាព្រះនៃយើង ដែលប្រទានភ្លៀងទាំងដើមរដូវ និងចុងរដូវ តាមកាលកំណត់របស់ទ្រង់; ទ្រង់រក្សាទុកសម្រាប់យើងនូវសប្តាហ៍ដែលបានកំណត់សម្រាប់រដូវចម្រូត។ អំពើទុច្ចរិតរបស់អ្នករាល់គ្នាបានបង្វែររបស់ទាំងនេះចេញទៅ ហើយអំពើបាបរបស់អ្នករាល់គ្នាបានឃាត់ទុកសេចក្តីល្អពីអ្នករាល់គ្នា.... ពួកគេមិនកាត់ក្តីបណ្ដឹងទេ គឺបណ្ដឹងរបស់កូនកំព្រា ទោះយ៉ាងណា ពួកគេនៅតែរុងរឿង; ហើយសិទ្ធិរបស់អ្នកក្រ ពួកគេក៏មិនកាត់ក្តីឲ្យដែរ។ ព្រះយេហូវ៉ាមានព្រះបន្ទូលថា តើយើងមិនត្រូវដាក់ទោសចំពោះការទាំងនេះទេឬ? តើព្រលឹងយើងមិនត្រូវសងសឹកលើជាតិសាសន៍ដូចនេះទេឬ?»</w:t>
      </w:r>
    </w:p>
    <w:p>
      <w:pPr>
        <w:pStyle w:val="ArticleScripture"/>
        <w:jc w:val="left"/>
      </w:pPr>
      <w:r>
        <w:rPr>
          <w:rFonts w:ascii="Leelawadee UI" w:hAnsi="Leelawadee UI" w:eastAsia="Leelawadee UI" w:cs="Leelawadee UI"/>
        </w:rPr>
        <w:t>«ព្រះអម្ចាស់ត្រូវបង្ខំឲ្យមានព្រះបន្ទូលថា “កុំអធិស្ឋានសម្រាប់ប្រជាជននេះឡើយ កុំលើកសម្រែក ឬពាក្យអធិស្ឋានសម្រាប់ពួកគេ ហើយកុំទូលអង្វរចំពោះយើងឡើយ ដ្បិតយើងនឹងមិនស្តាប់ឯងទេ” ឬ? “ហេតុនេះហើយ ទឹកភ្លៀងត្រូវបានឃាត់ទុក ហើយគ្មានភ្លៀងចុងរដូវទេ.... ចាប់ពីពេលនេះទៅ តើឯងនឹងមិនអំពាវនាវមកយើងថា បិតារបស់ខ្ញុំ អ្នកជាមគ្គុទ្ទេសក៍នៃយុវវ័យរបស់ខ្ញុំទេឬ?”» Review and Herald, August 1, 1893.</w:t>
      </w:r>
    </w:p>
    <w:p>
      <w:pPr>
        <w:pStyle w:val="ArticleBody"/>
        <w:jc w:val="left"/>
      </w:pPr>
      <w:r>
        <w:rPr>
          <w:rFonts w:ascii="Leelawadee UI" w:hAnsi="Leelawadee UI" w:eastAsia="Leelawadee UI" w:cs="Leelawadee UI"/>
        </w:rPr>
        <w:t>យើងនឹងបន្តការពិចារណារបស់យើងអំពី «ពន្លឺដ៏ធំ» ដែលត្រូវបានប្រទានដល់ William Miller លើព្រះគម្ពីរវិវរណៈ នៅក្នុងអត្ថបទបន្ទាប់។</w:t>
      </w:r>
    </w:p>
    <w:p>
      <w:pPr>
        <w:pStyle w:val="ArticleScripture"/>
        <w:jc w:val="left"/>
      </w:pPr>
      <w:r>
        <w:rPr>
          <w:rFonts w:ascii="Leelawadee UI" w:hAnsi="Leelawadee UI" w:eastAsia="Leelawadee UI" w:cs="Leelawadee UI"/>
        </w:rPr>
        <w:t>«កាលព្រះគ្រីស្ទយាងមកក្នុងលោកិយ ដើម្បីបង្ហាញសាសនាពិតជាគំរូ ហើយលើកតម្កើងគោលការណ៍ទាំងឡាយដែលគួរគ្រប់គ្រងចិត្ត និងអំពើរបស់មនុស្ស នោះសេចក្តីមិនពិតបានចាក់ឫសយ៉ាងជ្រៅក្នុងពួកអ្នកដែលបានទទួលពន្លឺដ៏ធំធេង ដល់ថ្នាក់ពួកគេលែងយល់ពន្លឺទៀត ហើយក៏គ្មានចិត្តចង់បោះបង់ប្រពៃណី ដើម្បីទទួលយកសេចក្តីពិតឡើយ។ ពួកគេបានបដិសេធព្រះគ្រូពីស្ថានសួគ៌ ហើយបានឆ្កាងព្រះអម្ចាស់នៃសិរីល្អ ដើម្បីអាចរក្សាទុកទំនៀមទម្លាប់ និងការបង្កើតឡើងដោយខ្លួនឯងរបស់ពួកគេ។ វិញ្ញាណដដែលនេះកំពុងត្រូវបានសម្ដែងក្នុងលោកនៅសព្វថ្ងៃនេះផងដែរ។ មនុស្សទាំងឡាយមិនចង់ស៊ើបអង្កេតសេចក្តីពិតទេ ក្រែងលោប្រពៃណីរបស់ពួកគេត្រូវរងការរំខាន ហើយលំដាប់របៀបថ្មីមួយនៃអ្វីៗត្រូវបាននាំចូលមក។ ក្នុងចំណោមមនុស្សជាតិ មានទំនោរជាប់ជានិច្ចក្នុងការធ្វើខុស ហើយមនុស្សដោយធម្មជាតិមានចិត្តងាយនឹងលើកតម្កើងគំនិត និងចំណេះដឹងរបស់មនុស្សយ៉ាងខ្លាំង ខណៈដែលអ្វីដែលជាព្រះ និងអស់កល្បជានិច្ច មិនត្រូវបានយល់ឃើញ ឬអបអរសាទរឡើយ»។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ហុកសិបពីរ</dc:title>
  <dc:subject>ការបើកបង្ហាញគ្រឿងអលង្ការនៃទស្សនៈព្យាករណ៍របស់ William Miller៖ ការពិនិត្យវិភាគយ៉ាងម៉ឺងម៉ាត់អំពីការចាកចេញរបស់ Adventism ពី «ពន្លឺដ៏អស្ចារ្យ» និងការអំពាវនាវឲ្យត្រឡប់មកកាន់មូលដ្ឋានពិតប្រាកដវិញ</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