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 ហុកសិបប្រាំ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ការបើកបង្ហាញតាមព្រះបន្ទូលទំនាយ៖ ការយល់ដឹងអំពីការខកចិត្តនៅថ្ងៃទី 18 ខែកក្កដា ឆ្នាំ 2020 និងសារដែលកំពុងតែលាតត្រដាងនៃសម្រែកនៅកណ្តាលអធ្រាត្រ ក្នុងថ្ងៃចុងក្រោយ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18 ខែកក្កដា ឆ្នាំ 2020 ការខកចិត្តលើកដំបូងសម្រាប់ចលនាកែទម្រង់នៃថ្ងៃចុងក្រោយរបស់ព្រះបានមកដល់។ វាបានសម្គាល់ជាចំណុចសម្គាល់មួយនៅក្នុងប្រវត្តិសាស្ត្រនៃវេទនាទីបី ដែលជាប្រវត្តិសាស្ត្រនៃភ្លៀងចុងក្រោយ ហើយក៏ជាប្រវត្តិសាស្ត្រនៃការបោះត្រាលើមួយសែនបួនម៉ឺនបួនពាន់នាក់ផងដែរ។ ប្រវត្តិសាស្ត្រនោះត្រូវបានតំណាងដោយគ្រប់ចលនាកែទម្រង់ទាំងអស់ក្នុងប្រវត្តិសាស្ត្របរិសុទ្ធ ហើយកាន់តែជាក់លាក់ជាងនេះទៅទៀត វាត្រូវបានតំណាងដោយប្រវត្តិសាស្ត្រនៃចលនា Millerite និងត្រូវបានបង្ហាញតាមរយៈពាក្យប្រៀបធៀបអំពីព្រហ្មចារីទាំងដប់ ហើយវាតំណាងឲ្យប្រវត្តិសាស្ត្រព្យាករណ៍ដែលព្យាការីគ្រប់រូបបានកំណត់សម្គាល់។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ថ្ងៃទី១៨ ខែកក្កដា ឆ្នាំ២០២០ តំណាងឲ្យការខកចិត្តលើកដំបូងរបស់ចលនា ហើយដោយហេតុនោះ វាសម្គាល់ការមកដល់នៃពេលពន្យារនៅក្នុងប្រស្នានៃព្រហ្មចារីទាំងដប់ និងនៅក្នុងហាបាគុកផងដែរ។ ក្នុងប្រវត្តិសាស្ត្ររបស់ពួកមីលើរ៉ាយ ភស្តុតាងដដែលដែលបាននាំឲ្យពួកគេប្រកាសដោយខុសឆ្គង ត្រូវបានឃើញថាបញ្ជាក់កាលបរិច្ឆេទពិត។ ពេលពន្យារនៃប្រស្នានៃព្រហ្មចារីទាំងដប់ ត្រូវបានឃើញនៅពេលនោះថាជាសេចក្ដីពិតសម្រាប់ពេលបច្ចុប្បន្ន ហើយពេលពន្យារនោះ គឺជាពេលពន្យារដដែលនៅក្នុងហាបាគុក ជំពូក ២។ ប្រស្នានៃព្រហ្មចារីទាំងដប់ ត្រូវបានធ្វើម្តងទៀតយ៉ាងត្រឹមត្រូវតាមអក្សរ ហើយសេចក្ដីពិតនេះបញ្ជាក់ថា មានតែអ្នកដែលបានពាក់ព័ន្ធនឹងការខកចិត្តនោះប៉ុណ្ណោះ ដែលជាបេក្ខជនអាចជាព្រហ្មចារីឆ្លាត ឬព្រហ្មចារីល្ងង់បាន។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ក្រុមធំរបស់អាដវេនទីសនិយមឡាវឌីកេត្រូវបានសាកល្បងដោយការមកដល់នៃវេទនាទីបី នៅថ្ងៃទី 11 ខែកញ្ញា ឆ្នាំ 2001 ហើយនៅពេលការព្យាករណ៍ដែលបរាជ័យសម្រាប់ថ្ងៃទី 18 ខែកក្កដា ឆ្នាំ 2020 បានកន្លងផុតទៅ អាដវេនទីសនិយមឡាវឌីកេត្រូវបានទុកចោលឲ្យរសាត់អណ្តែតដោយគ្មានទិសដៅ ត្រឡប់ទៅរករ៉ូមវិញ ដូចដែលពួកប្រូតេស្តង់បានធ្វើនៅក្នុងប្រវត្តិសាស្ត្រមីល្លឺរ៉ាយ។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មិល្លឺរីតមិនត្រឹមតែបានកំណត់ថា «ពេលយឺតយ៉ាវ» ជាការបំពេញនៃពាក្យប្រៀបធៀបអំពីស្ត្រីព្រហ្មចារីទាំងដប់ប៉ុណ្ណោះទេ ប៉ុន្តែពួកគេក៏បានឃើញផងដែរថា នៅក្នុងហាបាគុក ព្រះបញ្ជាឲ្យរង់ចាំនិមិត្ត ទោះបើវាយឺតយ៉ាវក៏ដោយ នោះគឺជាសញ្ញាសម្គាល់ព្យាករណ៍ដដែលនោះ។ បន្ទាប់មក ហាបាគុកបញ្ជាក់ថា និមិត្តដែលត្រូវបានបង្ហាញដោយខុសឆ្គង ហើយដែលបានបង្កឲ្យមានការខកចិត្តលើកទីមួយនោះ គឺជានិមិត្តដែលនឹង «និយាយ» នៅចុងបញ្ចប់។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ពីព្រោះនិមិត្តនោះនៅសម្រាប់ពេលកំណត់មួយនៅឡើយ ប៉ុន្តែនៅចុងបញ្ចប់វានឹងថ្លែងចេញ ហើយមិនកុហកឡើយ។ ទោះបីវាយឺតយ៉ាវក៏ដោយ ចូររង់ចាំវាចុះ ដ្បិតវានឹងមកដល់ជាប្រាកដ វានឹងមិនយឺតយ៉ាវឡើយ។ ហាបាគុក ២:៣។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សារដែលបានបង្កឲ្យមានការខកចិត្តលើកដំបូង គឺជាសារដដែលដែលត្រូវបានទទួលស្គាល់ថាកំពុងតែសម្រេចបំពេញនៅក្នុងអនាគតដ៏ជិត ប៉ុន្តែវានៅតែជាសារដែលផ្អែកលើអាគុយម៉ង់ទំនាយមុនៗ ដែលត្រូវបានប្រើប្រាស់ក្នុងការប្រកាសខុសឆ្គងលើកដំបូង។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ក្នុងប្រវត្តិសាស្ត្រនៃពួកមីឡឺរ៉ាយ ត្រូវបានសាកល្បងជាមុនសិនលើប្រជាជននៃសេចក្តីសញ្ញាចាស់ ហើយបន្ទាប់មកទើបប្រជាជននៃសេចក្តីសញ្ញាថ្មីត្រូវបានសាកល្បង។ ការសាកល្បងនោះបានចាប់ផ្ដើមសម្រាប់ពួកប្រូតេស្តង់ នៅពេលដែលទេវតាទីមួយនៃវិវរណៈជំពូក ១០ និងទេវតាទីមួយនៃវិវរណៈជំពូក ១៤ (ដ្បិតពួកគេជាទេវតាដូចគ្នា) បានចុះមកនៅថ្ងៃទី ១១ ខែសីហា ឆ្នាំ ១៨៤០។ ការសាកល្បងរបស់ពួកគេបានបញ្ចប់ដោយការខកចិត្តលើកទីមួយ និងការមកដល់របស់ទេវតាទីពីរនៃវិវរណៈជំពូក ១៤។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ក្នុងប្រវត្តិសាស្ត្រមីឡេរីត ការសាកល្បងសម្រាប់ពួកមីឡេរីតបានចាប់ផ្តើមជាមួយនឹងការមកដល់របស់ទេវតាទីពីរនៅពេលនៃការខកចិត្តលើកទីមួយ ហើយបានបញ្ចប់ដោយការមកដល់នៃសំរែកនៅពាក់កណ្តាលអធ្រាត្រ ដែលបងស្រីវ៉ៃត៍បានពិពណ៌នាថាជាពហុជននៃទេវតា ដែលបានចូលរួមជាមួយទេវតាទីពីរ។ ក្រោមអំណាចនៃព្រះវិញ្ញាណបរិសុទ្ធ ពួកមីឡេរីតដែលបានស្គាល់ និងទទួលយកសារនៃសំរែកនៅពាក់កណ្តាលអធ្រាត្រ នោះត្រូវបានញែកចេញពីពួកមីឡេរីតដែលមិនបានស្គាល់សារដែលកំពុងធ្លាក់ចុះនៅជុំវិញពួកគេ។ នៅថ្ងៃទី ២២ ខែតុលា ឆ្នាំ ១៨៤៤ ទេវតាទីបីបានមកដល់ ហើយនិមិត្តដែលបានយឺតយ៉ាវនោះ ក៏បាននិយាយឡើង។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ក្នុងប្រវត្តិសាស្ត្រនៃការបោះត្រាលើមនុស្សមួយសែនសែសិបបួនពាន់ នោះ ប្រជាជននៃសេចក្ដីសញ្ញាចាស់ត្រូវបានសាកល្បងជាមុន រួចមកទើបជាប្រជាជននៃសេចក្ដីសញ្ញាថ្មី។ ការសាកល្បងបានចាប់ផ្ដើមសម្រាប់អាដ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ទីស៊ឹមឡាវឌីកេអា នៅពេលសំឡេងដំបូងនៃទេវតាក្នុង វិវរណៈ 18 និងទេវតាទីបីក្នុង វិវរណៈ 14 (ដ្បិតពួកគេជាទេវតាតែមួយដូចគ្នា) បានចុះមកនៅថ្ងៃទី 11 ខែកញ្ញា ឆ្នាំ 2001។ ការសាកល្បងរបស់ពួកគេបានបញ្ចប់ដោយការខកចិត្តនៅថ្ងៃទី 18 ខែកក្កដា ឆ្នាំ 2020។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ក្នុងចលនារបស់ទេវតាទីបី ការសាកល្បងសម្រាប់មនុស្សមួយសែនបួនម៉ឺនបួនពាន់ បានចាប់ផ្តើមជាមួយនឹងការមកដល់នៃការខកចិត្តលើកដំបូង ហើយនឹងបញ្ចប់ជាមួយនឹងការមកដល់នៃសារនៃការយំកណ្តាលអធ្រាត្រ។ ក្រោមអំណាចនៃព្រះវិញ្ញាណបរិសុទ្ធ អស់អ្នកដែលឥឡូវនេះទទួលស្គាល់ និងទទួលយកសារនៃការយំកណ្តាលអធ្រាត្រ នោះត្រូវបានញែកចេញពីពួកល្ងីល្ងើ និងពួកអាក្រក់ដែលមិនបានទទួលស្គាល់សារដែលមានច្រើនមុខ ដែលឥឡូវនេះកំពុងធ្លាក់ចុះនៅជុំវិញពួកគេគ្រប់ទិស។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នៅពេលច្បាប់ថ្ងៃអាទិត្យដែលនឹងមកដល់ក្នុងពេលឆាប់ៗនេះត្រូវបានប្រកាស សំឡេងទីពីររបស់ទេវតាក្នុងវិវរណៈ ១៨ នឹងនិយាយឡើង ដែលក៏ជានិមិត្តដែល «ពន្យារពេល» ក្នុងការនិយាយផងដែរ។ វាក៏តំណាងឲ្យសាររបស់ទេវតាទីបី ដែល «កើនឡើង» ទៅជាសំឡេងហៅយ៉ាងខ្លាំង។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សម្រែកពាក់កណ្តាលអធ្រាត្រ ត្រូវបានតំណាងដោយទេវតាជាច្រើនដែលចូលរួមជាមួយទេវតាមុន។ សារនៃសម្រែកពាក់កណ្តាលអធ្រាត្រ មានធាតុផ្សំជាច្រើនដែលរួមចំណែកបង្កើតជាសារទាំងមូល ហើយទេវតាគឺជានិមិត្តសញ្ញានៃសារ។ ក្នុងប្រវត្តិសាស្ត្រមីល្លេរីត អ្នកបឋមបានកំណត់ថា អ្នកដែលនាំមុខក្នុងការនាំយកសារនៃសម្រែកពាក់កណ្តាលអធ្រាត្រពិត ឲ្យមករួមគ្នា គឺ Samuel S. Snow។ នៅក្នុងប្រវត្តិសាស្ត្រនោះ មានឯកសារបញ្ជាក់យ៉ាងច្បាស់ថា ការយល់ដឹងរបស់ Snow អំពីសារនៃសម្រែកពាក់កណ្តាលអធ្រាត្រ បានអភិវឌ្ឍឡើងក្នុងអំឡុងពេលមួយ។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ប្រវត្តិសាស្ត្រនោះត្រូវបានធ្វើឡើងម្តងទៀតយ៉ាងពិតតាមអក្សរគ្រប់យ៉ាង ហើយសារនៃ Mid-night Cry ចុងក្រោយបាននិងកំពុងរីកចម្រើនជាសាធារណៈ តាំងពីចុងខែកក្កដា ឆ្នាំ 2023។ វាមិនមែនគ្រាន់តែជាសារអំពីសាសនាឥស្លាមប៉ុណ្ណោះទេ ប៉ុន្តែវាក៏រួមបញ្ចូលសារអំពីការបោះត្រារបស់មួយសែនបួនម៉ឺនបួនពាន់នាក់ផងដែរ។ វារួមបញ្ចូលការបើកសម្ដែងថា ស្នែងទាំងពីររបស់សត្វពីផែនដី ទាំងពីរនោះឆ្លងកាត់ «សេចក្ដីស្លាប់ និងការរស់ឡើងវិញ» ដូចដែលវាស្របគ្នានឹងរូបសត្វ ដែលនៅក្នុងប្រវត្តិសាស្ត្រដូចគ្នានោះ បំពេញប្រស្នាព្យាករណ៍ដែលថា «ទីប្រាំបីកើតចេញពីទីប្រាំពីរ»។ វារួមបញ្ចូលការបើកសម្ដែងទាំងឡាយដែលពាក់ព័ន្ធនឹង «ប្រវត្តិសាស្ត្រដែលលាក់កំបាំង» នៃផ្គរលាន់ទាំងប្រាំពីរ ហើយវាបំពេញប្រស្នាព្យាករណ៍អំពី «ថ្ម» ដែលត្រូវបានបដិសេធ ប៉ុន្តែក្លាយជារ «ក្បាលជ្រុង» ខណៈដែល «ប្រាំពីរដង» នៃលេវីវិន័យ ជំពូក 26 ត្រូវបានបើកសម្ដែងថាជាខ្សែស្រឡាយដែលត្បាញសេចក្ដីពិតទាំងអស់នៃប្រវត្តិសាស្ត្ររបស់ Miller ចូលគ្នា ជាមួយនឹងសេចក្ដីពិតទាំងឡាយដែលត្រូវបានបើកត្រានៅពេលចុងបញ្ចប់ ក្នុងឆ្នាំ 1989។ អ្នកនិពន្ធទំនុកតម្កើងបាននិយាយវាយ៉ាងនេះ៖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ថ្មដែលពួកអ្នកសាងសង់បានបដិសេធ នោះបានក្លាយជាថ្មមុំសំខាន់។ ការនេះជាព្រះរាជកិច្ចរបស់ព្រះអម្ចាស់; វាជាការអស្ចារ្យនៅក្នុងភ្នែករបស់យើង។ នេះជាថ្ងៃដែលព្រះអម្ចាស់បានបង្កើតឡើង; យើងនឹងអរសប្បាយ ហើយរីករាយនៅក្នុងថ្ងៃនោះ។ ទំនុកតម្កើង 118:22–24។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«ថ្ម» ដែលជា «គ្រឿងអលង្ការ» ដំបូងដែល William Miller បានរកឃើញ (ហើយគ្រឿងអលង្ការក៏ជាថ្មដែរ) គឺជា «ថ្ងៃដែលព្រះអម្ចាស់បានបង្កើត»។ នៅក្នុងអត្ថបទមុនៗ បានបង្ហាញរួចហើយថា រចនាសម្ព័ន្ធ និងពាក្យពេចន៍នៃបញ្ញត្តិថ្ងៃសប្ប័ទ មានភាពដូចគ្នានឹងរចនាសម្ព័ន្ធនៃវដ្តបរិសុទ្ធប្រាំពីរ ដូចដែលបានបង្ហាញនៅក្នុង លេវីវិន័យ ជំពូក ២៥។ ការសម្រាកនៅថ្ងៃទីប្រាំពីរ ជានិមិត្តរូបនៃដីដែលសម្រាកនៅឆ្នាំទីប្រាំពីរ ហើយនៅពេលដែលបញ្ញត្តិទាំងពីរនេះត្រូវបានពិចារណាតាមរបៀបនេះ វាបានផ្តល់សក្ខីភាពថា មួយថ្ងៃតំណាងឲ្យមួយឆ្នាំនៅក្នុងព្រះបន្ទូលទំនាយនៃព្រះគម្ពីរ។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ពួកវាក៏បង្ហាញផងដែរថា ការយល់ដឹងដែល Miller បានប្រកាសអំពីសេចក្ដីក្រោធរបស់ព្រះនៃ «ប្រាំពីរដង» នៅក្នុង លេវីវិន័យ ជំពូក ២៦ ត្រូវបានតំណាងថាជា «មួយថ្ងៃ» ដ្បិតព្រះអម្ចាស់បានបង្កើតវដ្តបរិសុទ្ធនៃប្រាំពីរឆ្នាំ ដោយប្រាកដមែនដូចដែលទ្រង់បានបង្កើតផ្ទៃមេឃ និងផែនដីក្នុងរយៈប្រាំមួយថ្ងៃ ហើយបានសម្រាកនៅថ្ងៃទីប្រាំពីរ។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នៅពេលដែលព្រះយេស៊ូវបានបញ្ចប់ពាក្យប្រៀបប្រដូចអំពីចម្ការទំពាំងបាយជូរ ទ្រង់បានសួរសំណួរមួយទៅកាន់ពួកផារីស៊ី។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កាលណាម្ចាស់ចម្ការទំពាំងបាយជូមក តើលោកនឹងធ្វើអ្វីដល់ពួកអ្នកជួលចម្ការនោះ? ពួកគេទូលព្រះអង្គថា៖ លោកនឹងបំផ្លាញពួកមនុស្សអាក្រក់ទាំងនោះយ៉ាងវេទនាបំផុត ហើយនឹងជួលចម្ការទំពាំងបាយជូររបស់លោកឲ្យដល់ពួកអ្នកជួលចម្ការផ្សេងទៀត ដែលនឹងថ្វាយផលរបស់វាដល់លោកតាមរដូវកាលរបស់វា។ ព្រះយេស៊ូវមានព្រះបន្ទូលទៅកាន់ពួកគេថា៖ តើអ្នករាល់គ្នាមិនដែលបានអានក្នុងព្រះគម្ពីរទេឬ៖ “ថ្មដែលពួកអ្នកសង់បានបដិសេធ ថ្មនោះឯងបានក្លាយជាថ្មជ្រុងដ៏សំខាន់បំផុត; នេះជាកិច្ចការរបស់ព្រះអម្ចាស់ ហើយជាការអស្ចារ្យក្នុងភ្នែករបស់យើង”? ហេតុនេះហើយ ខ្ញុំប្រាប់អ្នករាល់គ្នាថា នគរព្រះនឹងត្រូវដកចេញពីអ្នករាល់គ្នា ហើយប្រទានឲ្យដល់ជាតិមួយដែលបង្កើតផលរបស់នគរនោះ។ អ្នកណាដែលដួលលើថ្មនេះ នឹងត្រូវបាក់បែក; ប៉ុន្តែអ្នកណាដែលថ្មនេះធ្លាក់លើ គាត់នឹងត្រូវកិនឲ្យខ្ទេចខ្ទីជាម្សៅ។ ហើយកាលណាពួកសម្ដេចសង្ឃ និងពួកផារីស៊ីបានឮព្រះបន្ទូលជាពាក្យប្រៀបប្រដូចរបស់ព្រះអង្គ នោះពួកគេបានយល់ថា ព្រះអង្គមានព្រះបន្ទូលសំដៅទៅលើពួកគេ។ ម៉ាថាយ 21:40–45។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ឧបមាអំពីចម្ការទំពាំងបាយជូរ គឺជាឧបមាអំពីប្រជាជនដែលធ្លាប់បានជ្រើសរើសមុន ត្រូវបានរំលងចោល ហើយព្រះរាជ្យត្រូវបានប្រទានឲ្យដល់ប្រជាជនដែលបានជ្រើសរើសថ្មីមួយ។ «ថ្ម» ដែលត្រូវបានបដិសេធ តាមព្រះបន្ទូលរបស់ព្រះយេស៊ូវ នោះគឺជា «ថ្ម» ដែលអាចសង្គ្រោះ ឬក៏បំផ្លាញ ដោយអាស្រ័យលើរបៀបដែលវាត្រូវបានទទួលយក។ «ថ្ម» នោះ ត្រូវតែជាសេចក្តីពិតខាងព្រះគម្ពីរ ក្នុងបរិបទដែលព្រះយេស៊ូវបានប្រើ ពីព្រោះវាមានសមត្ថភាពបង្កើតផលផ្លែដ៏សុចរិត ហើយសេចក្តីសុចរិតរបស់ព្រះគ្រីស្ទ កើតមានឡើងក្នុងបុរស និងស្ត្រី ទាល់តែពួកគេទទួលយកព្រះបន្ទូលនៃសេចក្តីពិតរបស់ទ្រង់។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សូមញែកពួកគេឲ្យបានបរិសុទ្ធដោយសេចក្ដីពិតរបស់ទ្រង់៖ ព្រះបន្ទូលរបស់ទ្រង់ជាសេចក្ដីពិត។ យ៉ូហាន ១៧:១៧។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«ថ្ម» គឺជាគោលលទ្ធិមួយ ដែលអាចត្រូវបានទទួលយក ឬត្រូវបានបដិសេធ ហើយព្រះយេស៊ូវគឺជាព្រះបន្ទូល ហើយនៅក្នុងកណ្ឌកិច្ចការ ពេត្រុសបានកំណត់អត្តសញ្ញាណ «ថ្ម» នោះថាជាព្រះគ្រីស្ទ។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សូមឲ្យអ្នកទាំងអស់គ្នា និងប្រជាជនអ៊ីស្រាអែលទាំងមូលបានដឹងថា គឺដោយព្រះនាមនៃព្រះយេស៊ូវគ្រីស្ទនៃណាសារ៉ែត ដែលអ្នករាល់គ្នាបានឆ្កាងទ្រង់ ហើយដែលព្រះជាម្ចាស់បានប្រោសទ្រង់ឲ្យរស់ពីស្លាប់ឡើងវិញ គឺដោយសារទ្រង់នេះហើយដែលបុរសនេះឈរនៅចំពោះមុខអ្នករាល់គ្នាទាំងជាសះស្បើយ។ ទ្រង់នេះហើយជាថ្មដែលពួកអ្នកសាងសង់ គឺអ្នករាល់គ្នា បានមើលងាយចោល តែបានត្រឡប់ជាថ្មជ្រុងដ៏សំខាន់បំផុត។ ហើយក្នុងអ្នកណាផ្សេងទៀត ក៏គ្មានសេចក្ដីសង្គ្រោះដែរ ដ្បិតក្រោមមេឃ គ្មាននាមណាផ្សេងទៀតដែលបានប្រទានមកក្នុងចំណោមមនុស្ស ដោយនាមនោះយើងត្រូវបានសង្គ្រោះឡើយ។ កិច្ចការ ៤៖១០–១២។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នៅក្នុង ពេត្រុសទី១ លោកបានយកនិមិត្តរូបនៃ «ថ្ម» នោះទៅឲ្យកាន់តែជ្រាលជ្រៅទៀត ប៉ុន្តែលោកនៅតែរក្សាវានៅក្នុងបរិបទដដែល គឺអំពីការកន្លងផុតទៅរបស់ប្រជាជននៃសេចក្តីសញ្ញាចាស់មួយ និងការជ្រើសរើសប្រជាជនដែលបានត្រូវជ្រើសតាំងថ្មីមួយ ដែលដូចជាលោកបានថ្លែងថា «កាលពីមុន មិនមែនជាប្រជាជនទេ ប៉ុន្តែឥឡូវនេះ ជាប្រជាជនរបស់ព្រះជាម្ចាស់ហើយ៖ អ្នកដែលមិនទាន់បានទទួលសេចក្តីមេត្តាករុណា ប៉ុន្តែឥឡូវនេះ បានទទួលសេចក្តីមេត្តាករុណាហើយ»។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ដោយបានមកឯទ្រង់ ជាថ្មរស់មួយ ដែលមនុស្សបានបដិសេធមែន តែព្រះបានជ្រើសរើស ហើយមានតម្លៃវិសេស នោះអ្នករាល់គ្នាក៏ដូចជាថ្មរស់ ត្រូវបានសាងសង់ឡើងជាផ្ទះខាងវិញ្ញាណ ជាពួកសង្ឃបរិសុទ្ធ ដើម្បីថ្វាយយញ្ញបូជាខាងវិញ្ញាណ ដែលព្រះទទួលយកបាន ដោយសារព្រះយេស៊ូវគ្រីស្ទ។ ដូច្នេះហើយ មានសេចក្តីចែងទុកក្នុងព្រះគម្ពីរថា «មើល៍ យើងដាក់ថ្មជ្រុងដ៏សំខាន់មួយនៅស៊ីយ៉ូន ជាថ្មដែលបានជ្រើសរើស ហើយមានតម្លៃវិសេស; អ្នកណាដែលជឿលើទ្រង់ នឹងមិនត្រូវអាម៉ាស់ឡើយ»។ ដូច្នេះ សម្រាប់អ្នករាល់គ្នាដែលជឿ ទ្រង់មានតម្លៃវិសេស; ប៉ុន្តែសម្រាប់ពួកអ្នកមិនស្តាប់បង្គាប់ «ថ្មដែលពួកអ្នកសាងសង់បានបដិសេធ ថ្មនោះឯងបានត្រឡប់ជាក្បាលជ្រុង» ហើយ «ជាថ្មបង្អាក់ជើង និងជាថ្មដាដែលនាំឲ្យជំពប់ដួល» គឺសម្រាប់ពួកអ្នកដែលជំពប់នៅព្រះបន្ទូល ដោយព្រោះមិនស្តាប់បង្គាប់; ហើយពួកគេក៏ត្រូវបានកំណត់ទុកសម្រាប់ការនោះដែរ។ ១ ពេត្រុស ២៖៤–៨។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ពេត្រុសមានប្រសាសន៍អំពីប្រជាជនដែលធ្លាប់ជាអ្នកត្រូវបានជ្រើសរើសថា៖ «ដល់ពួកអ្នកដែលមិនស្តាប់បង្គាប់ ថ្មដែលពួកជាងសង់បានបដិសេធ ថ្មនោះឯងបានត្រូវធ្វើឡើងជាថ្មជ្រុងដ៏សំខាន់បំផុត ហើយជាថ្មដែលនាំឲ្យជំពប់ និងជាថ្មដាដែលបង្កឲ្យមានការអាក់អន់ចិត្ត គឺដល់ពួកអ្នកដែលជំពប់នៅព្រះបន្ទូល ដោយព្រោះពួកគេមិនស្តាប់បង្គាប់ ហើយពួកគេក៏ត្រូវបានកំណត់ទុកសម្រាប់ការនោះដែរ»។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ព្រះយេស៊ូវត្រូវបានតំណាងដោយគ្រប់រូបភាពបរិសុទ្ធទាំងអស់នៃគ្រឹះ។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 គ្មាននរណាអាចដាក់គ្រឹះផ្សេងទៀត ក្រៅពីគ្រឹះដែលបានដាក់រួចហើយនោះ គឺព្រះយេស៊ូវគ្រីស្ទទេ។ ១ កូរិនថូស ៣:១១។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មូលដ្ឋានដែលពួកមីល្លឺរ៉ាយត៍បានសាងសង់ គឺជាថ្មដ៏អស់កល្បជានិច្ច (ថ្ម)។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«សេចក្តីព្រមានបានមកដល់ហើយ៖ មិនត្រូវអនុញ្ញាតឲ្យអ្វីណាមួយចូលមក ដែលនឹងរំខានដល់មូលដ្ឋាននៃសេចក្តីជំនឿ ដែលលើយើងបានសាងសង់តាំងពីសារនោះបានមកក្នុងឆ្នាំ 1842, 1843, និង 1844 នោះឡើយ។ ខ្ញុំបានស្ថិតនៅក្នុងសារនេះ ហើយតាំងពីពេលនោះមក ខ្ញុំបានឈរនៅចំពោះមុខពិភពលោក ដោយស្មោះត្រង់ចំពោះពន្លឺដែលព្រះបានប្រទានមកដល់យើង។ យើងមិនមានបំណងដកជើងរបស់យើងចេញពីវេទិកាដែលជើងទាំងនោះត្រូវបានដាក់លើនោះឡើយ ខណៈដែលរាល់ថ្ងៃ យើងបានស្វែងរកព្រះអម្ចាស់ដោយការអធិស្ឋានយ៉ាងស្មោះអស់ពីចិត្ត ដើម្បីស្វែងរកពន្លឺ។ តើអ្នកគិតថា ខ្ញុំអាចលះបង់ពន្លឺដែលព្រះបានប្រទានមកខ្ញុំបានឬ? ពន្លឺនោះត្រូវតែដូចជាថ្មដាអស់កល្បជានិច្ច។ វាបានដឹកនាំខ្ញុំតាំងពីពេលដែលវាត្រូវបានប្រទានមក»។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ត្បូងដំបូងដែល Miller បានរកឃើញ ហើយបានក្លាយជាផ្នែកមួយនៃមូលដ្ឋាន Millerite ដែលប្រៀបដូចជា ថ្មដានៃយុគសម័យទាំងអស់ នោះគឺជា «ប្រាំពីរដង» នៃ លេវីវិន័យ ជំពូក 26 ហើយ «ប្រាំពីរដង» នោះ គឺជាសេចក្តីពិតមូលដ្ឋានដំបូងដែលត្រូវបានទុកចោលដោយអ្នកត្រួសត្រាយ Millerite ទាំងនោះ ដែលទើបតែបានសាងសង់មូលដ្ឋាន Millerite នោះឡើង។ គឺជាអ្នកសាងសង់នោះឯង ដែលត្រូវបដិសេធថ្មមូលដ្ឋាន។ «ថ្ម» នោះ ដែលតំណាងឲ្យព្រះគ្រីស្ទ ក៏ជាថ្ងៃដែលព្រះអម្ចាស់បានបង្កើតផងដែរ ដ្បិតទ្រង់បានបង្កើតថ្ងៃទីប្រាំពីរជាថ្ងៃសម្រាក ហើយឆ្នាំទីប្រាំពីរជាឆ្នាំដែលដីត្រូវសម្រាក។ នៅឆ្នាំ 1863 ថ្មមូលដ្ឋានត្រូវបានបដិសេធ ប៉ុន្តែវាត្រូវបានធ្វើឲ្យក្លាយជា «ក្បាលជ្រុង» និងជា «ថ្មជំពប់» សម្រាប់ពួកអ្នកមិនស្តាប់បង្គាប់។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សាររបស់អ៊ីស្លាមនៃវេទនាទីបី គឺជាប្រធានបទសម្រាប់ចលនាកំណែទម្រង់របស់មួយសែនសែសិបបួនពាន់នាក់ ហើយដំណើរការនៃការសាកល្បងបានចាប់ផ្ដើម នៅពេលទេវតានៃវិវរណៈ ១៨ បានចុះមក ខណៈដែលអគារធំៗនៃទីក្រុងញូវយ៉កត្រូវបានបំផ្លាញចុះ នៅថ្ងៃទី ១១ ខែកញ្ញា ឆ្នាំ ២០០១។ អាដវេនទីសម៍បានស្ងៀមស្ងាត់ចំពោះការកំណត់អត្តសញ្ញាណតាមទំនាយថា ថ្ងៃទី ១១ ខែកញ្ញា ឆ្នាំ ២០០១ គឺជាការមកដល់នៃ «ថ្ងៃនៃខ្យល់ខាងកើត»។ នៅថ្ងៃទី ១៨ ខែកក្កដា ឆ្នាំ ២០២០ ពួកគេត្រូវបានទុកចោលនៅក្រោយ ខណៈដែលសាក្សីទាំងពីរនៃវិវរណៈ ជំពូក ១១ ត្រូវបានសម្លាប់នៅតាមផ្លូវនានានៃទីក្រុងដ៏ធំនោះ។ ការសាកល្បងរបស់អាដវេនទីសម៍បានបញ្ចប់ហើយ ហើយការសាកល្បងសម្រាប់អ្នកដែលបានប្រកាសថាទទួលស្គាល់សាររបស់អ៊ីស្លាម កំពុងតែដំណើរការ។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បន្ទាប់ពីបានដេកស្លាប់នៅលើផ្លូវរហូតដល់ចុងខែកក្កដា ឆ្នាំ 2023 នោះ ឆ្អឹងស្ងួតដែលស្លាប់ទាំងនោះក៏ត្រូវបានបំផុសឡើងដោយសារព្រះសារដំបូងរបស់អេសេគាល។ ព្រះសារទីពីររបស់អេសេគាល គឺជាព្រះសារអំពីខ្យល់ទាំងបួននៃសាសនាឥស្លាមនៃវេទនាទីបី ដែលតំណាងឲ្យការបើកត្រាជាបន្តបន្ទាប់នៃព្រះសារនៃសម្រែកពាក់កណ្តាលអធ្រាត្រ ដែលជានិមិត្តដែលបានពន្យារពេល ហើយជាប្រធានបទនៃរយៈពេលទាំងមូលនៃចលនានេះ។ បន្ទាប់មក សេចក្តីពិតនានាក៏ត្រូវបានបើកត្រាចេញ ដ្បិតព្រះសារនៃសម្រែកពាក់កណ្តាលអធ្រាត្រ តំណាងឲ្យព្រះសារមួយដែលមានមុខមាត់ច្រើន។ សេចក្តីពិតដំបូងដែលបានប្រឈមមុខនឹងឆ្អឹងស្ងួតដែលស្លាប់ទាំងនោះ គឺជាសេចក្តីពិតដំបូងដែលលាអូឌីសេន អាត់វេនទីស៊ឹមបានបដិសេធ ហើយវាតំណាងឲ្យសេចក្តីពិតដែលសម្គាល់ការផ្លាស់ប្តូរពីលាអូឌីសេ ទៅកាន់ភីឡាដែលហ្វៀ។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សេចក្តីពិតគឺជាសារនៃការបោះត្រា ហើយដូច្នេះត្រូវតែបានដាក់ឲ្យរឹងមាំទាំងក្នុងការយល់ដឹងដោយបញ្ញា និងទាំងក្នុងវិញ្ញាណផងដែរ។ ការទទួលស្គាល់ថា រយៈពេលដែលសាក្សីទាំងពីរដេកស្លាប់នៅតាមផ្លូវ ជានិមិត្តសញ្ញានៃការបែកខ្ញែកនៃ «ប្រាំពីរដង» នោះ មិនទាន់គ្រប់គ្រាន់ទេ ប៉ុន្តែក៏តម្រូវឲ្យមានការទទួលយកសេចក្តីពិតនោះដោយបទពិសោធន៍ផ្ទាល់ផងដែរ។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គ្រឿងអលង្ការរបស់មីឡឺរ ដែលតំណាងឲ្យសេចក្តីពិតទាំងឡាយដែលបានបើកត្រានៅពេលចុងក្រោយក្នុងឆ្នាំ 1798 ក្លាយជាការសាកល្បងមួយសម្រាប់ព្រហ្មចារីទាំងឡាយនៃថ្ងៃចុងក្រោយ។ បទពិសោធន៍នៃការតាំងខ្លួនឲ្យមាំមួនក្នុងសេចក្តីពិត «ខាងវិញ្ញាណ» ត្រូវបានតំណាងដោយគ្រឿងអលង្ការដំបូងរបស់មីឡឺរ ហើយការតាំងខ្លួនឲ្យមាំមួនក្នុងសេចក្តីពិត «ខាងបញ្ញា» ត្រូវបានតំណាងដោយសារនៃសាសនាអ៊ីស្លាមអំពីវេទនាទីបី។ ការអំពាវនាវឲ្យប្រែចិត្ត និងសារភាព ដែលត្រូវបានតំណាងដោយ «ប្រាំពីរដង» បញ្ជាក់អំពីកិច្ចការមួយដែលត្រូវបានអនុវត្តរួមជាមួយនឹងព្រះគ្រីស្ទនៅក្នុងទីបរិសុទ្ធបំផុត ហើយត្រូវបានតំណាងដោយនិមិត្ត «mareh»។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ការយល់ដឹងអំពីសាសនាឥស្លាមក្នុងន័យ «បញ្ញាវន្ត» នៃវេទនាទីបី ត្រូវបានតំណាងដោយនិមិត្ត «chazon» ហើយទាំងពីរនេះសុទ្ធតែចាំបាច់សម្រាប់អស់អ្នកដែលនឹងត្រូវបានបោះត្រា។ នៅឆ្នាំ 1863 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ទីស្តលោឌីសេបានជ្រើសរើសសង់យេរីខូឡើងវិញ ហើយបានបោះបង់ការងារនៃការស្តារយេរូសាឡឹមឡើងវិញរបស់ខ្លួន។ យេរីខូ គឺជានិមិត្តរូបនៃភាពសម្បូរបែប ដូចដែលក៏ត្រូវបានតំណាងដោយភាពខ្វាក់នៃលោឌីសេផងដែរ។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«ក្នុងចំណោមបន្ទាយដ៏រឹងមាំបំផុតនៅក្នុងស្រុក នោះគឺទីក្រុងយេរីខូដ៏ធំ និងសម្បូរបែប បានស្ថិតនៅចំពោះមុខពួកគេ តែឆ្ងាយពីជំរំរបស់ពួកគេនៅគីលកាលតែបន្តិចប៉ុណ្ណោះ។ នៅតាមព្រំប្រទល់នៃវាលទំនាបដ៏មានជីជាតិមួយ ដែលសម្បូរទៅដោយផលិតផលដ៏សម្បើម និងចម្រុះនៃតំបន់ត្រូពិក ព្រះរាជវាំង និងវិហាររបស់វា ជាទីលំនៅនៃភាពហ៊ឺហា និងអំពើអបាយមុខ នោះទីក្រុងដ៏ក្រអឺតក្រទមនេះ ដែលនៅពីក្រោយកំពែងការពារដ៏មាំមួនរបស់វា បានប្រឆាំងនឹងព្រះនៃអ៊ីស្រាអែល។ យេរីខូជាទីកន្លែងសំខាន់មួយក្នុងចំណោមមជ្ឈមណ្ឌលនៃការថ្វាយបង្គំព្រះក្លែងក្លាយ ដោយបានលះបង់ខ្លួនជាពិសេសដល់អាស្តារ៉ុត ព្រះនាងនៃព្រះចន្ទ។ នៅទីនេះបានប្រមូលផ្តុំគ្រប់អ្វីទាំងអស់ដែលទាបថោក និងបន្ទាបបន្ថោកបំផុតនៅក្នុងសាសនារបស់ជនកាណាន។ ប្រជាជនអ៊ីស្រាអែល ដែលក្នុងគំនិតរបស់ពួកគេ លទ្ធផលដ៏គួរឲ្យភ័យខ្លាចនៃអំពើបាបរបស់ខ្លួននៅបេត-ពេអូរ នៅតែស្រស់ថ្មី នោះអាចមើលទៅលើទីក្រុងសាសន៍ដទៃនេះបានតែដោយសេចក្តីខ្ពើមរអើម និងសេចក្តីរន្ធត់ប៉ុណ្ណោះ»។ Patriarchs and Prophets, 487.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«ថ្ម» ដែលពួកអ្នកសាងសង់បានបដិសេធនៅឆ្នាំ 1863 ខណៈដែលពួកគេកំពុងសង់ក្រុងយេរីខូឡើងវិញ គឺជា «ប្រាំពីរដង» ដែលនៅថ្ងៃចុងក្រោយនឹងក្លាយជាសេចក្ដីពិត (ត្បូងមានតម្លៃ) ដែលក្លាយជា «ក្បាលជ្រុង» ពីព្រោះវាជាសេចក្ដីពិតដែលត្បាញភ្ជាប់ការចាប់ផ្តើមនៃអាដវេនទីស៊ីមនៅក្នុងចលនារបស់ពួកមីឡ្លឺរ៉ាយត៍ ជាមួយនឹងចុងបញ្ចប់នៃអាដវេនទីស៊ីមនៅក្នុងចលនារបស់មួយសែនបួនម៉ឺនបួនពាន់នាក់។ ត្បូងមានតម្លៃនោះ ដែលជា «ប្រាំពីរដង» ក៏ជា «ថ្ងៃដែលព្រះអម្ចាស់បានបង្កើត» ផងដែរ ហើយវាគឺជាព្រះគ្រីស្ទទ្រង់ផ្ទាល់ ពីព្រោះទ្រង់ជាព្រះបន្ទូល ហើយទ្រង់ជា «សេចក្ដីពិត»។ ប្រធានបទអ៊ីស្លាមគឺជាមូលបទដែលបង្កើតការជម្រះសម្អាតនៃទាំងប្រជារាស្ត្រដែលបានជ្រើសរើសមុន និងប្រជារាស្ត្រដែលបានជ្រើសរើសថ្មី ហើយការជម្រះសម្អាតទ្វេភាគនោះបានចាប់ផ្តើមនៅថ្ងៃទី 11 ខែកញ្ញា ឆ្នាំ 2001 ដែលជា «ថ្ងៃនៃខ្យល់ពីទិសកើត»។ នៅក្នុងថ្ងៃនោះ ពួកអ្នកយាមត្រូវច្រៀងបទចម្រៀងដូចគ្នាបំផុតដែលព្រះគ្រីស្ទបានច្រៀង នៅពេលទ្រង់បានប្រកាសពាក្យប្រៀបប្រដូចអំពីចម្ការទំពាំងបាយជូរ។ មួយសែនបួនម៉ឺនបួនពាន់នាក់ច្រៀងបទចម្រៀងរបស់ម៉ូសេ («ប្រាំពីរដង») និងបទចម្រៀងរបស់កូនចៀម។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 ដូចជាសមុទ្រកញ្ចក់មួយលាយឡំនឹងភ្លើង ហើយអ្នកទាំងឡាយដែលបានឈ្នះលើសត្វសាហាវ និងលើរូបរបស់វា និងលើសញ្ញារបស់វា និងលើចំនួននៃឈ្មោះវា កំពុងឈរលើសមុទ្រកញ្ចក់នោះ ដោយកាន់ពិណរបស់ព្រះ។ ហើយពួកគេច្រៀងបទចម្រៀងរបស់ម៉ូសេ អ្នកបម្រើរបស់ព្រះ និងបទចម្រៀងរបស់កូនចៀមថា ព្រះអម្ចាស់ដ៏មានព្រះចេស្ដាគ្រប់ព្រះបាទអើយ កិច្ចការរបស់ទ្រង់ធំអស្ចារ្យ និងគួរឲ្យកោតស្ញប់ស្ញែងណាស់ មាគ៌ារបស់ទ្រង់សុចរិត និងពិតប្រាកដ ព្រះមហាក្សត្រនៃពួកបរិសុទ្ធអើយ។ វិវរណៈ 15:2, 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«កូនចៀម» គឺជាព្រះគ្រីស្ទ ដែលត្រូវបានសម្លាប់ ហើយទ្រង់ត្រូវបានសម្លាប់នៅកណ្ដាលរយៈពេលពីរពាន់ប្រាំរយម្ភៃថ្ងៃ ដូច្នេះបានតម្បាញភ្ជាប់គ្នានូវយញ្ញបូជានៃជីវិត និងព្រះលោហិតរបស់ទ្រង់ (កន្លែងដែលទ្រង់បានបញ្ជាក់សេចក្ដីសញ្ញា) ជាមួយនឹង «ជម្លោះអំពីសេចក្ដីសញ្ញារបស់ទ្រង់» របស់ម៉ូសេ នៅក្នុង លេវីវិន័យ ជំពូកម្ភៃប្រាំមួយ។ បទចម្រៀងរបស់ម៉ូសេ និងរបស់កូនចៀម គឺជាបទចម្រៀងនៃ chazon នៃប្រវត្តិសាស្ត្រទំនាយ ហើយជាបទចម្រៀងនៃ mareh នៃ «ការលេចមក» របស់ទ្រង់។ វាជាបទចម្រៀងនៃការយល់ដឹងខាងបញ្ញា និងខាងវិញ្ញាណ ដូចដែលត្រូវបានតំណាងដោយនិមិត្តទស្សន៍ទាំងពីរនៅក្នុង ដានីយ៉ែល ជំពូកប្រាំបី។ វាជាបទចម្រៀងអំពីប្រជាជននៃសេចក្ដីសញ្ញាមួយក្រុមដែលកំពុងត្រូវបានជំនុំជម្រះ ហើយត្រូវបានរំលងទៅ ខណៈដែលប្រជាជនជ្រើសតាំងថ្មីមួយក្រុមត្រូវបានជ្រើសរើស។ ដំណើរការនៃការជ្រើសរើស ហើយដូច្នេះ បទចម្រៀងនោះ បានចាប់ផ្តើមនៅថ្ងៃទី ១១ ខែកញ្ញា ឆ្នាំ ២០០១។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អ្នកដែលកើតមកពីយ៉ាកុប នឹងចាក់ឫសឡើងវិញ; អ៊ីស្រាអែលនឹងរីកផ្កា និងដុះពន្លក ហើយបំពេញផ្ទៃលោកិយដោយផលផ្លែ។ តើទ្រង់បានវាយគាត់ ដូចជាទ្រង់បានវាយអ្នកដែលវាយគាត់ឬ? ឬគាត់ត្រូវបានសម្លាប់ តាមការសម្លាប់របស់អ្នកដែលត្រូវបានសម្លាប់ដោយគាត់ឬ? ដោយវាស់វែង កាលណាវាចេញមក ទ្រង់នឹងវិនិច្ឆ័យជាមួយនឹងវា; ទ្រង់បង្អង់ខ្យល់ដ៏កាចរបស់ទ្រង់ នៅថ្ងៃនៃខ្យល់ខាងកើត។ ដូច្នេះ ដោយរបៀបនេះ អំពើទុច្ចរិតរបស់យ៉ាកុបនឹងត្រូវបានជម្រះចេញ; ហើយនេះជាផលទាំងស្រុង គឺដើម្បីដកយកអំពើបាបរបស់គាត់ចេញ; កាលណាគាត់ធ្វើថ្មទាំងអស់នៃអាសនៈ ឲ្យដូចជាថ្មស ដែលត្រូវបានវាយបំបែកជាបំណែកៗ នោះបង្គោលព្រះ និងរូបព្រះទាំងឡាយនឹងមិនអាចឈរឡើងបានទេ។ ទោះជាយ៉ាងណា ក្រុងដែលមានកំពែងការពារនឹងក្លាយជាទីស្ងាត់ជ្រងំ ហើយទីលំនៅនឹងត្រូវបានបោះបង់ចោល និងទុកឲ្យដូចជាទីរហោស្ថាន: នៅទីនោះ កូនគោនឹងស៊ីស្មៅ ហើយនៅទីនោះវានឹងដេកចុះ ហើយស៊ីបំផ្លាញមែករបស់វា។ កាលណាមែកទាំងនោះស្ងួតហើយ នោះគេនឹងបំបាក់វាចេញ: ស្ត្រីទាំងឡាយនឹងមក ហើយដុតវាដោយភ្លើង: ដ្បិត នេះជាប្រជាជនដែលគ្មានការយល់ដឹងឡើយ: ហេតុដូច្នេះហើយ ព្រះអង្គដែលបានបង្កើតពួកគេ នឹងមិនមានសេចក្ដីមេត្តាលើពួកគេទេ ហើយព្រះអង្គដែលបានបង្កើតរូបរាងពួកគេ នឹងមិនបង្ហាញព្រះគុណដល់ពួកគេឡើយ។ ហើយនៅថ្ងៃនោះ នឹងកើតមានឡើងថា ព្រះយេហូវ៉ានឹងវាយរំលំចាប់តាំងពីច្រកទន្លេ រហូតដល់ស្ទឹងអេស៊ីព្ទ ហើយអ្នករាល់គ្នានឹងត្រូវបានប្រមូលមកម្នាក់ម្ដងៗ ឱ កូនចៅអ៊ីស្រាអែលអើយ។ ហើយនៅថ្ងៃនោះ នឹងកើតមានឡើងថា ត្រែដ៏ធំនឹងត្រូវផ្លុំឡើង ហើយអស់អ្នកដែលជិតវិនាសនៅស្រុកអាស្ស៊ីរី និងអ្នកដែលត្រូវបានបណ្តេញចេញនៅស្រុកអេស៊ីព្ទ នឹងមក ហើយថ្វាយបង្គំព្រះយេហូវ៉ា នៅលើភ្នំបរិសុទ្ធ ក្នុងក្រុងយេរូសាឡឹម។ អេសាយ ២៧:៦–១៣។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ដោយយល់ឲ្យត្រឹមត្រូវ ខទាំងនេះកំពុងកំណត់សម្គាល់ពីថ្ងៃទី ១១ ខែកញ្ញា ឆ្នាំ ២០០១ រហូតដល់ច្បាប់ថ្ងៃអាទិត្យដែលនឹងមកដល់ឆាប់ៗនេះ។ ខទី៦ កំណត់អត្តសញ្ញាណប្រវត្តិសាស្ត្រទាំងមូល ដោយកំណត់អត្តសញ្ញាណការចាប់ផ្តើមនៃដំណាំដែលចាក់ឫស បន្ទាប់មករីកផ្កា និងចេញពន្លក ហើយនៅទីបញ្ចប់បំពេញផែនដីដោយផល។ ផលដែលបំពេញផែនដីនោះ ធ្វើដូច្នេះក្នុងអំឡុង “ម៉ោង” ដែលជាវិបត្តិនៃច្បាប់ថ្ងៃអាទិត្យ។ ខណៈដែលព្រះគ្រីស្ទកំពុងប្រមូលផលរបស់ទ្រង់ចូលក្នុងជង្រុករបស់ទ្រង់នៅពេលនោះ ទ្រង់ក៏កំពុងនាំយកសេចក្តីជំនុំជម្រះមកលើបាប៊ីឡូនផងដែរ។ សេចក្តីជំនុំជម្រះដែលកើតឡើងក្នុងអំឡុងពេលដែលផែនដីត្រូវបានបំពេញដោយផល ត្រូវបានតំណាងនៅក្នុងខទី៧ នៅពេលដែលសំណួរពីរត្រូវបានសួរឡើងថា៖ «តើទ្រង់បានវាយគេ ដូចជាទ្រង់បានវាយពួកដែលវាយគេឬ? ឬតើគេត្រូវបានសម្លាប់ ស្របតាមការសម្លាប់របស់ពួកដែលត្រូវបានសម្លាប់ដោយទ្រង់ឬ?»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នៅក្នុងខទីប្រាំបី ការប្រោះទឹកភ្លៀងចុងក្រោយ ត្រូវបានសម្គាល់ដោយពាក្យថា «តាមខ្នាត»។ អ្វីដែលបណ្តាលឲ្យរុក្ខជាតិលូតលាស់ចេញមក គឺភ្លៀង ហើយនៅពេលការចាប់ផ្តើមនៃភ្លៀងចុងក្រោយត្រូវបានសម្គាល់ នោះវាត្រូវបានសម្គាល់ថាចាប់ផ្តើម «តាមខ្នាត នៅពេលវាលូតលាស់ចេញមក»។ នៅពេលភ្លៀងចុងក្រោយចាប់ផ្តើម វាត្រូវបានចាក់បង្ហូរ «តាមខ្នាត» ដ្បិតវាមិនត្រូវបានចាក់បង្ហូរដោយឥតខ្នាតឡើយ ប្រសិនបើការប្រមូលផលជាការលាយបញ្ចូលគ្នារវាងអ្នកពិត និងអ្នកមិនពិត។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«ព្រលឹងទាំងអស់ដែលបានប្រែចិត្តជឿយ៉ាងពិតប្រាកដ នឹងមានបំណងប្រាថ្នាដ៏ខ្លាំងក្លា ក្នុងការនាំអ្នកដទៃចេញពីភាពងងឹតនៃសេចក្ដីខុសឆ្គង មកកាន់ពន្លឺដ៏អស្ចារ្យនៃសេចក្ដីសុចរិតរបស់ព្រះយេស៊ូវគ្រីស្ទ។ ការចាក់បង្ហូរដ៏ធំនៃព្រះវិញ្ញាណរបស់ព្រះជាម្ចាស់ ដែលបំភ្លឺផែនដីទាំងមូលដោយសិរីរុងរឿងរបស់ទ្រង់ នឹងមិនមកដល់ឡើយ ទាល់តែយើងមានប្រជាជនមួយដែលបានទទួលការបំភ្លឺ ហើយដឹងដោយបទពិសោធន៍ថា ការធ្វើជាអ្នករួមការងារជាមួយព្រះមានន័យយ៉ាងដូចម្តេច។ នៅពេលដែលយើងមានការឧទ្ទិសលះបង់ទាំងស្រុង ដោយអស់ពីចិត្ត ចំពោះការបម្រើព្រះគ្រីស្ទ នោះព្រះជាម្ចាស់នឹងទទួលស្គាល់ការពិតនោះ ដោយការចាក់បង្ហូរព្រះវិញ្ញាណរបស់ទ្រង់យ៉ាងគ្មានកំណត់; ប៉ុន្តែ ការនេះនឹងមិនកើតមានឡើយ ខណៈដែលភាគច្រើនបំផុតនៃពួកជំនុំ មិនមែនជាអ្នករួមការងារជាមួយព្រះ។ ព្រះជាម្ចាស់មិនអាចចាក់បង្ហូរព្រះវិញ្ញាណរបស់ទ្រង់បានទេ នៅពេលដែលភាពអាត្មានិយម និងការបំពេញចិត្តខ្លួនឯង ត្រូវបានបង្ហាញយ៉ាងច្បាស់លាស់ដូច្នេះ; នៅពេលដែលវិញ្ញាណមួយកំពុងគ្រប់គ្រង ដែលបើដាក់ជាពាក្យ នោះនឹងបង្ហាញចម្លើយរបស់កាអ៊ីនថា—‘តើខ្ញុំជាអ្នកថែរក្សាបងប្អូនរបស់ខ្ញុំឬ?’ ប្រសិនបើសេចក្ដីពិតសម្រាប់សម័យនេះ ប្រសិនបើទីសម្គាល់ទាំងឡាយដែលកំពុងកកើតខ្លាំងឡើងនៅគ្រប់ទិសទី ដែលធ្វើបន្ទាល់ថា ចុងបញ្ចប់នៃគ្រប់ការទាំងអស់ជិតមកដល់ហើយ មិនគ្រប់គ្រាន់ដើម្បីដាស់ថាមពលដែលកំពុងដេកលង់របស់អ្នកដែលអះអាងថាស្គាល់សេចក្ដីពិតទេ នោះភាពងងឹតដែលសមាមាត្រនឹងពន្លឺដែលបានភ្លឺមក នឹងគ្របដណ្ដប់លើព្រលឹងទាំងនេះ។ មិនមានសូម្បីតែរូបរាងនៃលេសណាមួយ សម្រាប់ភាពព្រងើយកន្តើយរបស់ពួកគេ ដែលពួកគេអាចយកទៅបង្ហាញចំពោះព្រះជាម្ចាស់បាន នៅថ្ងៃដ៏ធំនៃការជំនុំជម្រះចុងក្រោយ។ នឹងមិនមានហេតុផលណាមួយអាចលើកឡើងបានទេ អំពីមូលហេតុដែលពួកគេមិនបានរស់នៅ ដើរតាម និងធ្វើការនៅក្នុងពន្លឺនៃសេចក្ដីពិតដ៏វិសុទ្ធនៃព្រះបន្ទូលរបស់ព្រះជាម្ចាស់ ហើយដូច្នេះបានបង្ហាញដល់លោកីយ៍ដែលងងឹតដោយអំពើបាប តាមរយៈការប្រព្រឹត្តរបស់ពួកគេ ការអាណិតអាសូររបស់ពួកគេ និងចិត្តខ្នះខ្នែងរបស់ពួកគេ ថា អំណាច និងសេចក្ដីពិតជាក់ស្តែងនៃដំណឹងល្អ មិនអាចត្រូវបានបដិសេធបានឡើយ»។ Review and Herald, July 21,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 វ៉ៃត៍ កំណត់ថា អត្ថបទនោះជាចំណុចពេលដែលទេវតានៃព្រះគម្ពីរ វិវរណៈ ចុះមក ដ្បិតនាងបានមានប្រសាសន៍ថា «ការចាក់បង្ហូរយ៉ាងធំនៃព្រះវិញ្ញាណនៃព្រះជាម្ចាស់ ដែលបំភ្លឺផែនដីទាំងមូលដោយសិរីល្អរបស់ទ្រង់»។ នៅក្នុងអត្ថបទមួយទៀត ដែលយើងបានដកស្រង់ជាញឹកញាប់ក្នុងអត្ថបទទាំងនេះ នាងបានកំណត់ថា នៅពេលដែល «អគារធំៗនៃទីក្រុងញូវយ៉ក» «ត្រូវបានបំផ្លាញរលំចុះ» នោះ «ព្រះគម្ពីរ វិវរណៈ ជំពូក ១៨ ខ ១ ដល់ ៣ នឹងត្រូវបានបំពេញ»។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យើងនឹងបន្តគំនិតទាំងនេះនៅក្នុងអត្ថបទបន្ទាប់។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ឥឡូវនេះ ខ្ញុំនឹងច្រៀងបទមួយអំពីសួនទំពាំងបាយជូររបស់ជាទីស្រឡាញ់ខ្ញុំ ថ្វាយដល់ជាទីស្រឡាញ់របស់ខ្ញុំ។ ជាទីស្រឡាញ់របស់ខ្ញុំមានសួនទំពាំងបាយជូរមួយនៅលើភ្នំដ៏មានផ្លែផ្កាសម្បូរ។ ទ្រង់បានហ៊ុំព័ទ្ធវា ហើយរើសយកថ្មចេញពីវា ហើយដាំវាដោយវល្លិទំពាំងបាយជូរល្អបំផុត ហើយសង់ប៉មមួយនៅកណ្ដាលវា ហើយក៏ធ្វើធុងច្របាច់ទំពាំងបាយជូរនៅក្នុងវាផងដែរ។ ទ្រង់រំពឹងថាវានឹងបង្កើតផ្លែទំពាំងបាយជូរ ប៉ុន្តែវាបានបង្កើតផ្លែព្រៃវិញ។ ហើយឥឡូវនេះ ឱអ្នកស្នាក់នៅក្រុងយេរូសាឡិម និងបុរសសាសន៍យូដា អើយ សូមវិនិច្ឆ័យរវាងខ្ញុំ និងសួនទំពាំងបាយជូររបស់ខ្ញុំចុះ។ តើមានអ្វីទៀតដែលអាចធ្វើចំពោះសួនទំពាំងបាយជូររបស់ខ្ញុំ ដែលខ្ញុំមិនបានធ្វើក្នុងវានោះ? ដូច្នេះ ហេតុអ្វីបានជា ពេលខ្ញុំរំពឹងថាវានឹងបង្កើតផ្លែទំពាំងបាយជូរ វាបង្កើតផ្លែព្រៃវិញ? ហើយឥឡូវនេះ មកចុះ ខ្ញុំនឹងប្រាប់អ្នករាល់គ្នាអំពីអ្វីដែលខ្ញុំនឹងធ្វើចំពោះសួនទំពាំងបាយជូររបស់ខ្ញុំ៖ ខ្ញុំនឹងដករបងរបស់វាចេញ ហើយវានឹងត្រូវបានស៊ីបំផ្លាញ ហើយខ្ញុំនឹងបំបាក់ជញ្ជាំងរបស់វា ហើយវានឹងត្រូវគេជាន់ឈ្លី។ ហើយខ្ញុំនឹងធ្វើឲ្យវាក្លាយជាទីស្ងាត់ជ្រងំ៖ វានឹងមិនត្រូវបានកាត់តែង ឬជីកដីឡើយ ប៉ុន្តែនឹងដុះឡើងវិញនូវបន្លា និងឈើចាក់។ ខ្ញុំនឹងបង្គាប់ពពកផងដែរ មិនឲ្យភ្លៀងធ្លាក់លើវាទេ។ ដ្បិត សួនទំពាំងបាយជូររបស់ព្រះយេហូវ៉ានៃពួកពលបរិវារ គឺជាវង្សអ៊ីស្រាអែល ហើយបុរសសាសន៍យូដា គឺជាដំណាំដ៏គាប់ព្រះហឫទ័យរបស់ទ្រង់។ ទ្រង់ទន្ទឹងរង់ចាំសេចក្ដីយុត្តិធម៌ ប៉ុន្តែមើលចុះ មានតែការគាបសង្កត់; ទ្រង់ទន្ទឹងរង់ចាំសេចក្ដីសុចរិត ប៉ុន្តែមើលចុះ មានតែសម្រែក។ អេសាយ ៥:១–៧។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 ហុកសិបប្រាំ</dc:title>
  <dc:subject>ការបើកបង្ហាញតាមព្រះបន្ទូលទំនាយ៖ ការយល់ដឹងអំពីការខកចិត្តនៅថ្ងៃទី 18 ខែកក្កដា ឆ្នាំ 2020 និងសារដែលកំពុងតែលាតត្រដាងនៃសម្រែកនៅកណ្តាលអធ្រាត្រ ក្នុងថ្ងៃចុងក្រោយ</dc:subject>
  <dc:creator>Jeff Pippenger</dc:creator>
  <cp:keywords/>
  <dc:description>Generated by ArticleDigger from daniel\65_daniel.json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