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លេខហុកសិបប្រាំមួយ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ការបើកសម្ដែងនូវសម្រង់តន្ត្រីព្យាករណ៍៖ ពេលវេលានៃការបោះត្រា ភ្លៀងចុងក្រោយ និងការហៅឲ្យចេញពីបាប៊ីឡូន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អត្ថបទដែលយើងបានពិចារណាក្នុងអត្ថបទមុន បានមានប្រសាសន៍ថា «ការចាក់បង្ហូរដ៏ធំធេងនៃព្រះវិញ្ញាណបរិសុទ្ធ» ក្នុង វិវរណៈ ជំពូក ១៨ «នឹងមិនមកឡើយ ទាល់តែយើងមានប្រជាជនដែលបានទទួលការបំភ្លឺ ដែលដឹងដោយបទពិសោធន៍ថា ការធ្វើជាអ្នករួមការងារជាមួយព្រះ មានន័យដូចម្តេច»។ ប៉ុន្តែ សេចក្តីសន្យាគឺថា នៅពេល «យើងមានការលះបង់ខ្លួនទាំងស្រុង ដោយអស់ពីចិត្ត ចំពោះការបម្រើព្រះគ្រីស្ទ ព្រះនឹងទទួលស្គាល់ការពិតនោះ ដោយការចាក់បង្ហូរព្រះវិញ្ញាណរបស់ទ្រង់ដោយឥតកំណត់»។ ការកំណត់អត្តសញ្ញាណនៃ «ការចាក់បង្ហូរដ៏ធំធេង» នេះ បង្កប់ន័យថា មានការចាក់បង្ហូរមួយដែលតិចជាង (ការវាស់កំណត់)។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ទេវតាដ៏មានឫទ្ធានុភាពនៃ វិវរណៈ ១៨ បានចុះមក ប៉ុន្តែ «ភាគធំបំផុតនៃពួកជំនុំ» នៅពេលនោះ ហើយនៅតែ «មិនមែនជាអ្នករួមការជាមួយព្រះទេ»។ នៅចន្លោះថ្ងៃទី ១១ ខែកញ្ញា ឆ្នាំ ២០០១ និងចំណុចដែលព្រះទ្រង់បញ្ជាក់ថា ទីបំផុតមានក្រុមមួយដែលបានឈានដល់ «ការលះបង់ខ្លួនទាំងស្រុង ដោយអស់ពីចិត្ត ដល់ការបម្រើព្រះគ្រីស្ទ» នោះ ភ្លៀងចុងក្រោយត្រូវបាន «វាស់វែង» ការជំនុំជម្រះអ្នករស់កើតឡើង ហើយការជំនុំជម្រះចាប់ផ្ដើមជាមួយនឹងដំណាក់របស់ព្រះ។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ក្នុងជំពូកទីដប់ប្រាំបីនៃព្រះវិវរណៈ បានកំណត់សំឡេងពីរ ដែលបងស្រីវ៉ាយ បានប្រាប់យើងថា ជាការអំពាវនាវពីរដល់ពួកជំនុំ។ សំឡេងទីពីរ (ការអំពាវនាវ) គឺជាការអំពាវនាវឲ្យចេញពីបាប៊ីឡូន ដែលកើតឡើងនៅពេលច្បាប់ថ្ងៃអាទិត្យដែលនឹងមកដល់ក្នុងពេលឆាប់ៗ។ សំឡេងទីមួយបានមកដល់នៅថ្ងៃទី ១១ ខែកញ្ញា ឆ្នាំ ២០០១។ ការចាក់បង្ហូរនៃព្រះវិញ្ញាណបរិសុទ្ធ ដែលបានចាប់ផ្តើមនៅពេលនោះ គឺត្រូវបាន «វាស់» ពីព្រោះដំបូងព្រះគ្រីស្ទត្រូវការសម្អាតប្រជាជន ដែលនៅទីបំផុតទ្រង់នឹងចាក់បង្ហូរព្រះវិញ្ញាណបរិសុទ្ធលើពួកគេ «ឥតវាស់» ខណៈដែលទ្រង់លើកពួកគេឡើងជាទង់សញ្ញាមួយក្នុងម៉ោងនៃការរញ្ជួយដីដ៏ធំ។ ក្រុមនោះត្រូវការការបន្សុទ្ធ មុនពេលសំឡេងទីពីរនៃព្រះវិវរណៈជំពូកទីដប់ប្រាំបីបន្លឺឡើង ពីព្រោះពួកគេគឺជាអ្នកដែលនឹងប្រកាសសារនោះ។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នៅក្នុងការខកចិត្តលើកទីមួយនៅរដូវនិទាឃរដូវ ឆ្នាំ 1844 ពួកប្រូតេស្តង់បានក្លាយជាប្រូតេស្តង់ក្បត់ជំនឿ ហើយអ្នកស្មោះត្រង់ដែលនៅពេលនោះបានឃើញខ្លួនឯងស្ថិតនៅក្នុងពេលពន្យារ បានតំណាងឲ្យព្រះវិហាររបស់អស់អ្នកដែលកាលមុនមិនមែនជារាស្ត្ររបស់ព្រះ។ នៅថ្ងៃទី 11 ខែកញ្ញា ឆ្នាំ 2001 ទេវតាដ៏មានឫទ្ធានុភាពនៃវិវរណៈ ជំពូក 18 បានចុះមក ហើយជំហានទីមួយនៃការសម្អាត និងការលើកឡើងនូវព្រះវិហារចុងថ្ងៃរបស់ព្រះបានចាប់ផ្ដើម ហើយវាបានចាប់ផ្ដើមដោយការសាកល្បងអាដវេនទីស៊ីមលាវឌីសេ។ នៅថ្ងៃទី 18 ខែកក្កដា ឆ្នាំ 2020 ជំហានទីពីរនៃដំណើរការសាកល្បងបានចាប់ផ្ដើម។ នៅពេលព្រះគ្រីស្ទទទួលបុណ្យជ្រមុជ ទ្រង់បានចាប់ផ្ដើមដំណើរការបំបែកអ៊ីស្រាអែលបុរាណ ដោយនៅពេលនោះទ្រង់បានជ្រើសរើសសិស្សដំបូងៗ ដែលជាគ្រឹះរបស់ព្រះវិហារគ្រីស្ទានដែលទ្រង់កំពុងសង់ឡើងក្នុងប្រវត្តិសាស្ត្រនោះ។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នៅដើមកិច្ចបម្រើរយៈពេលបីឆ្នាំកន្លះរបស់ព្រះគ្រីស្ទ ទ្រង់បានសម្អាតព្រះវិហារ ដែលទ្រង់បានកំណត់ថាជា «ដំណាក់នៃព្រះបិតារបស់ទ្រង់» ហើយនៅចុងកិច្ចបម្រើរបស់ទ្រង់ កាលទ្រង់បានសម្អាតព្រះវិហារជាលើកទីពីរ និងជាលើកចុងក្រោយ សេចក្តីប្រកាសរបស់ទ្រង់គឺ «ផ្ទះរបស់អ្នករាល់គ្នាត្រូវបានទុកឲ្យអ្នករាល់គ្នានៅស្ងាត់ជ្រងំ»។ ប្រជារាស្ត្រនៃសម្ពន្ធមេត្រីមុនត្រូវបានរំលងចោល ហើយប្រជារាស្ត្រនៃសម្ពន្ធមេត្រីថ្មីរបស់ទ្រង់ត្រូវបានបង្កើតឡើងជា «ព្រះវិហាររបស់ទ្រង់»។ នៅពេលច្បាប់ថ្ងៃអាទិត្យត្រូវបានអនុវត្ត រចនាសម្ព័ន្ធសាជីវកម្មរបស់ពួកជំនុំសេវេនដេ អែដវិនទីស្ទ នឹងនៅស្ងាត់ជ្រងំ។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ព្យាការីមានបន្ទូលថា៖ «ខ្ញុំបានឃើញទេវតាមួយទៀតចុះមកពីស្ថានសួគ៌ មានអំណាចយ៉ាងធំ; ហើយផែនដីបានភ្លឺឡើងដោយសារសិរីល្អរបស់គាត់។ ហើយគាត់បានស្រែកដោយអំណាច ដោយសំឡេងខ្លាំងថា បាប៊ីឡូនដ៏ធំបានដួលរលំហើយ បានដួលរលំហើយ ហើយបានក្លាយទៅជាលំនៅរបស់អារក្ស» (វិវរណៈ 18:1, 2)។ នេះគឺជាសារដូចគ្នានឹងសារដែលបានប្រគល់ដោយទេវតាទីពីរ។ បាប៊ីឡូនបានដួលរលំ «ពីព្រោះនាងបានឲ្យគ្រប់ជាតិសាសន៍ផឹកស្រានៃសេចក្ដីក្រោធនៃអំពើប្រាសចាកសីលធម៌របស់នាង» (វិវរណៈ 14:8)។ ស្រានោះជាអ្វី?—គឺជាគោលលទ្ធិមិនពិតរបស់នាង។ នាងបានប្រគល់ដល់លោកិយនូវថ្ងៃសប្ប័ទមិនពិតមួយ ជំនួសថ្ងៃសប្ប័ទនៃបញ្ញត្តិទីបួន ហើយបាននិយាយសារឡើងវិញនូវពាក្យកុហកដែលសាតាំងបានប្រាប់អេវ៉ាជាលើកដំបូងនៅសួនអេដែន—អមតភាពតាមធម្មជាតិនៃព្រលឹង។ កំហុសជាច្រើនទៀតដែលមានប្រភពដូចគ្នា នាងបានផ្សព្វផ្សាយយ៉ាងទូលំទូលាយ «ដោយបង្រៀនបញ្ញត្តិរបស់មនុស្សទុកជាគោលលទ្ធិ» (ម៉ាថាយ 15:9)។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«នៅពេលដែលព្រះយេស៊ូវបានចាប់ផ្ដើមកិច្ចបម្រើជាសាធារណៈរបស់ទ្រង់ ទ្រង់បានសំអាតព្រះវិហារពីការបំពានដ៏អាស្រូវប្រមាថដល់ភាពបរិសុទ្ធរបស់វា។ ក្នុងចំណោមអំពើចុងក្រោយៗនៃកិច្ចបម្រើរបស់ទ្រង់ គឺការសំអាតព្រះវិហារជាលើកទីពីរ។ ដូច្នេះ ក្នុងកិច្ចការចុងក្រោយសម្រាប់ការព្រមានដល់លោកិយ ការអំពាវនាវពីរដាច់ដោយឡែកត្រូវបានធ្វើទៅកាន់ពួកជំនុំទាំងឡាយ។ សាររបស់ទេវតាទីពីរគឺ៖ “បាប៊ីឡូនបានដួលរលំហើយ បានដួលរលំហើយ គឺទីក្រុងធំនោះ ពីព្រោះនាងបានធ្វើឲ្យគ្រប់ជាតិសាសន៍ទាំងអស់ផឹកស្រានៃសេចក្ដីក្រោធដោយសារអំពើផិតក្បត់របស់នាង” (វិវរណៈ 14:8)។ ហើយនៅក្នុងសម្រែកយ៉ាងខ្លាំងនៃសាររបស់ទេវតាទីបី មានសំឡេងមួយត្រូវបានឮពីស្ថានសួគ៌ ដោយពោលថា៖ “រាស្ត្ររបស់អញអើយ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ហើយដើម្បីកុំឲ្យអ្នករាល់គ្នាទទួលទណ្ឌកម្មរបស់នាងឡើយ។ ដ្បិតអំពើបាបរបស់នាងបានឡើងដល់ស្ថានសួគ៌ ហើយព្រះបាននឹកចាំអំពើទុច្ចរិតរបស់នាងហើយ” (វិវរណៈ 18:4, 5)»។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ការសម្អាតព្រះវិហារលើកទីមួយ ស្របគ្នានឹងសំឡេងទីមួយក្នុង វិវរណៈ ជំពូកដប់ប្រាំបី ហើយសំឡេងទីពីរ គឺជាសម្រែកយ៉ាងខ្លាំងដែលហៅហ្វូងចៀមឯទៀតរបស់ព្រះឲ្យចេញពីបាប៊ីឡូន។ ខ១ ដល់ ខ៣ បានសម្រេចនៅពេលអគារធំៗនៃទីក្រុងញូវយ៉កត្រូវបានបោះទម្លាក់ចុះ។ ការនោះបានកើតឡើងនៅថ្ងៃទី ១១ ខែកញ្ញា ឆ្នាំ ២០០១ ហើយការសម្អាតព្រះវិហារលើកទីមួយ ឬការហៅលើកទីមួយ ក្នុងចំណោមការហៅពីរដល់ពួកជំនុំ ត្រូវបានប្រកាសឡើង។ ការហៅលើកទីមួយបានចាប់ផ្តើមនៅពេលព្រះគ្រីស្ទទទួលបុណ្យជ្រមុជទឹក នៅពេលដែលព្រះវិញ្ញាណបរិសុទ្ធបានយាងចុះពីស្ថានសួគ៌ ហើយការសាកល្បងសម្រាប់អ៊ីស្រាអែលបុរាណបានចាប់ផ្តើម។ នៅថ្ងៃទី ១១ ខែសីហា ឆ្នាំ ១៨៤០ ការសម្អាតព្រះវិហារលើកទីមួយ ឬការហៅលើកទីមួយ ក្នុងចំណោមការហៅពីរដល់ពួកជំនុំ ត្រូវបានធ្វើឡើងដល់ចលនាមីល្លេរីត។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នៅពេលនោះ ភ្លៀងចុងក្រោយ និងការបោះត្រាលើមនុស្សមួយសែនសែសិបបួនពាន់នាក់ បានចាប់ផ្តើមឡើង ដោយភ្ជាប់ជាមួយនឹងឆាកចុងក្រោយនៃការជំនុំជម្រះស៊ើបអង្កេត។ ក្នុងឆាកចុងក្រោយទាំងនោះ កិច្ចការរបស់ព្រះគ្រីស្ទ ត្រូវបានតំណាងថាជាការលុបចេញអំពើបាបរបស់អ្នកស្មោះត្រង់ពីសៀវភៅអំពើបាប ឬជាការលុបចេញឈ្មោះរបស់អ្នកគ្រីស្ទានដែលប្រកាសខ្លួនពីសៀវភៅជីវិត។ រយៈពេលនោះឯង គឺជារយៈពេលនៃការប្រោះភ្លៀងចុងក្រោយ ពីព្រោះព្រះនឹងចាក់បង្ហូរព្រះវិញ្ញាណបរិសុទ្ធដោយឥតកម្រិត តែនៅពេលពួកជំនុំបរិសុទ្ធប៉ុណ្ណោះ។ នៅពេលច្បាប់ថ្ងៃអាទិត្យមកដល់ ការចាក់បង្ហូរព្រះវិញ្ញាណបរិសុទ្ធនឹងឥតកម្រិត។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«បងប្អូនទាំងឡាយ អ្នកកំពុងធ្វើអ្វីខ្លះក្នុងកិច្ចការដ៏ធំនៃការរៀបចំ? អស់អ្នកដែលកំពុងរួបរួមជាមួយលោកិយ កំពុងទទួលយកទម្រង់បែបលោកិយ ហើយកំពុងរៀបចំខ្លួនសម្រាប់សញ្ញារបស់សត្វសាហាវ។ អស់អ្នកដែលមិនទុកចិត្តលើខ្លួនឯង ដែលកំពុងបន្ទាបខ្លួននៅចំពោះព្រះ ហើយកំពុងបន្សុទ្ធព្រលឹងរបស់ខ្លួនដោយការគោរពតាមសេចក្ដីពិត អ្នកទាំងនេះកំពុងទទួលយកទម្រង់បែបស្ថានសួគ៌ ហើយកំពុងរៀបចំខ្លួនសម្រាប់ត្រារបស់ព្រះនៅលើថ្ងាសរបស់ពួកគេ។ នៅពេលក្រឹត្យត្រូវបានប្រកាសចេញទៅ ហើយស្នាមត្រាត្រូវបានបោះបិទ នោះអត្តចរិតរបស់ពួកគេនឹងនៅបរិសុទ្ធ និងឥតសៅហ្មងអស់កល្បជានិច្ច»។ Testimonies, volume 5, 216.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«កិច្ចការរបស់ព្រះវិញ្ញាណបរិសុទ្ធ គឺដើម្បីបញ្ចុះបញ្ចូលលោកិយអំពីអំពើបាប អំពីសេចក្តីសុចរិត និងអំពីការជំនុំជម្រះ។ លោកិយអាចត្រូវបានព្រមានបានតែមួយវិធីប៉ុណ្ណោះ គឺដោយឃើញអ្នកដែលជឿសេចក្តីពិត ត្រូវបានបរិសុទ្ធដោយសេចក្តីពិត ហើយប្រព្រឹត្តតាមគោលការណ៍ខ្ពស់ និងបរិសុទ្ធ ដោយបង្ហាញយ៉ាងខ្ពង់ខ្ពស់នូវបន្ទាត់នៃការបែងចែករវាងអ្នកដែលកាន់តាមបញ្ញត្តិរបស់ព្រះ និងអ្នកដែលជាន់ឈ្លីបញ្ញត្តិទាំងនោះនៅក្រោមជើងរបស់ខ្លួន។ ការបរិសុទ្ធដោយព្រះវិញ្ញាណ បង្ហាញឲ្យឃើញយ៉ាងច្បាស់នូវភាពខុសគ្នារវាងអ្នកដែលមានត្រារបស់ព្រះ និងអ្នកដែលកាន់តាមថ្ងៃសម្រាកក្លែងក្លាយ។ នៅពេលការសាកល្បងមកដល់ នោះនឹងត្រូវបានបង្ហាញយ៉ាងច្បាស់ថា សញ្ញារបស់សត្វតិរច្ឆានគឺជាអ្វី។ វាគឺជាការកាន់ថ្ងៃអាទិត្យ។ អ្នកដែល បន្ទាប់ពីបានឮសេចក្តីពិតហើយ នៅតែបន្តចាត់ទុកថ្ងៃនេះថាបរិសុទ្ធ នោះកំពុងកាន់ហត្ថលេខារបស់មនុស្សនៃអំពើបាប ដែលបានគិតថានឹងផ្លាស់ប្តូរពេលវេលា និងក្រឹត្យវិន័យ»។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អេសាយកំណត់សម្គាល់ «ថ្ងៃនៃខ្យល់ខាងកើត» ដែលលោកក៏ហៅថា «ខ្យល់ដ៏កាចសាហាវ» ដែរ គឺជាខ្យល់ដែលត្រូវបានទប់ឃាត់ (stayeth) ថា ជាចំណុចដែល «ការវាស់វែង» ចាប់ផ្តើម។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ពេលទ្រង់បណ្តាលឲ្យវាលូតចេញ ទ្រង់នឹងវិនិច្ឆ័យវាតាមខ្នាត; ទ្រង់បង្អង់ខ្យល់ដ៏កាចរបស់ទ្រង់នៅថ្ងៃនៃខ្យល់ខាងកើត។ ដូច្នេះហើយ អំពើទុច្ចរិតរបស់យ៉ាកុបនឹងត្រូវបានសម្អាតចេញ; ហើយនេះគឺជាផលទាំងអស់សម្រាប់ដកបាបរបស់គេចេញ គឺនៅពេលដែលគេធ្វើថ្មទាំងអស់នៃអាសនៈឲ្យដូចជាថ្មសដែលត្រូវបានកម្ទេចជាបំណែកៗ នោះបង្គោលអាសេរ៉ា និងរូបព្រះទាំងឡាយនឹងមិនអាចឈរឡើងបានឡើយ។ ទោះជាយ៉ាងណា ទីក្រុងដែលមានការពារនឹងត្រូវស្ងាត់ជ្រងំ ហើយទីលំនៅនឹងត្រូវបោះបង់ចោល ទុកឲ្យដូចជាទីរហោស្ថាន: នៅទីនោះ កូនគោនឹងស៊ីស្មៅ ហើយនៅទីនោះវានឹងដេកចុះ និងស៊ីបំផ្លាញមែករបស់វា។ កាលណាមែករបស់វាស្ងួតហើយ វានឹងត្រូវបំបាក់ចេញ: ស្ត្រីៗនឹងមក ហើយយកវាទៅដុតដោយភ្លើង: ដ្បិតនេះជាប្រជាជនដែលឥតមានការយល់ដឹងឡើយ: ហេតុនេះ អង្គដែលបានបង្កើតពួកគេ នឹងមិនអាណិតមេត្តាពួកគេទេ ហើយអង្គដែលបានបង្កើតរូបពួកគេ នឹងមិនបង្ហាញព្រះគុណដល់ពួកគេឡើយ។ ហើយនៅថ្ងៃនោះ នឹងកើតមានថា ព្រះអម្ចាស់នឹងវាយបោកចេញ ចាប់ពីប្រឡាយនៃទន្លេ រហូតដល់អូរនៃស្រុកអេស៊ីព្ទ ហើយអ្នករាល់គ្នានឹងត្រូវប្រមូលមក ម្នាក់មួយៗ ឱកូនចៅអ៊ីស្រាអែលអើយ។ ហើយនៅថ្ងៃនោះ នឹងកើតមានថា ត្រែដ៏ធំនឹងត្រូវផ្លុំឡើង ហើយពួកអ្នកដែលជិតវិនាសនៅស្រុកអាស្ស៊ីរី និងពួកអ្នកដែលត្រូវបណ្តេញចេញនៅស្រុកអេស៊ីព្ទ នឹងមក ហើយថ្វាយបង្គំព្រះអម្ចាស់នៅលើភ្នំបរិសុទ្ធ ក្នុងក្រុងយេរូសាឡិម។ អេសាយ 27:6–13។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«ខ្យល់ខាងកើត» គឺជាអំណាចដែលធ្វើឲ្យ «នាវានៃថារស៊ីស» លិចចុះ ហើយនាំមកនូវការជំនុំជម្រះលើស្រីពេស្យានៃទីរ៉ុស។ «ខ្យល់ខាងកើត» គឺជាអំណាចដែលធ្វើឲ្យស្ដេចទាំងឡាយភ័យខ្លាច។ «ខ្យល់ខាងកើត» គឺជាអ្វីដែលនាំមកនូវគ្រោះ «ខ្យល់ក្តៅបំផ្លាញ» មកលើអេស៊ីប ដែលបង្កឲ្យមានអត់ឃ្លានប្រាំពីរឆ្នាំ ខណៈដែលយ៉ូសែប និងផារ៉ោនបាននាំពិភពលោកទាំងមូល (អេស៊ីប) ឲ្យស្ថិតក្រោមទាសភាព ហើយក៏ជា «ខ្យល់ខាងកើត» ដែរ ដែលនាំមកនូវ «កណ្ដូប» ដែលស៊ីបំផ្លាញអ្វីៗទាំងអស់ ក្នុងអំឡុងពេលការរំដោះចេញពីអេស៊ីប។ អ៊ីស្លាម គឺជា «ខ្យល់ខាងកើត»។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ចលនាកំណែទម្រង់នៃទំនាយព្រះគម្ពីរ បង្ហាញថា ចលនាកំណែទម្រង់នីមួយៗ មានប្រធានបទពិសេសផ្ទាល់របស់ខ្លួន។ ប្រធានបទនៃចលនាកំណែទម្រង់របស់មួយសែនសែសិបបួនពាន់ គឺសាសនាអ៊ីស្លាម។ នៅថ្ងៃទី ១១ ខែកញ្ញា ឆ្នាំ ២០០១ សាសនាអ៊ីស្លាមនៃវេទនាទីបី បានវាយប្រហារសត្វមហិទ្ធិឫទ្ធិនៅផែនដី ហើយ George W. Bush “ទីពីរ” ក៏បានដាក់ការទប់ឃាត់ភ្លាមៗលើ “ខ្យល់ខាងកើត”។ នៅក្នុងព្រឹត្តិការណ៍នោះ ដូចដែលបងស្រី White បានកត់ត្រា នៅពេលអគារធំៗនៃទីក្រុង New York ត្រូវបានបំផ្លាញធ្លាក់ចុះ វិវរណៈ ១៨ ខ ១ ដល់ ៣ បានសម្រេច។ ខទាំងបីនោះ តំណាងឲ្យសំឡេងទីមួយក្នុងចំណោមសំឡេងពីរនៅក្នុងវិវរណៈ ជំពូក ១៨។ សំឡេងទីពីរ ស្ថិតនៅក្នុងខ ៤ ហើយវាបញ្ជាក់ពីការហៅឲ្យចេញពីបាប៊ីឡូន ដែលចាប់ផ្តើមនៅពេលច្បាប់ថ្ងៃអាទិត្យនៅសហរដ្ឋអាមេរិក។ សាសនាអ៊ីស្លាមនៃវេទនាទីបី ត្រូវបានទប់ឃាត់ដោយទេវតាទាំងបួននៃវិវរណៈ ជំពូក ៧ ខណៈពេលដែលមួយសែនសែសិបបួនពាន់ កំពុងត្រូវបានបោះត្រា។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«ព្រះអម្ចាស់ជាព្រះ ជាព្រះដែលមានព្រះទ័យប្រចណ្ឌ ប៉ុន្តែទ្រង់អត់ធ្មត់យូរចំពោះអំពើបាប និងការរំលងរបស់រាស្ត្រទ្រង់នៅក្នុងជំនាន់នេះ។ ប្រសិនបើរាស្ត្ររបស់ព្រះបានដើរតាមឱវាទរបស់ទ្រង់ កិច្ចការរបស់ព្រះនឹងបានរីកចម្រើន ហើយសារនៃសេចក្តីពិតនឹងត្រូវបាននាំទៅដល់មនុស្សទាំងអស់ដែលរស់នៅលើផ្ទៃផែនដីទាំងមូល។ ប្រសិនបើរាស្ត្ររបស់ព្រះបានជឿទ្រង់ ហើយបានប្រព្រឹត្តតាមព្រះបន្ទូលរបស់ទ្រង់ ប្រសិនបើពួកគេបានរក្សាព្រះបញ្ញត្តិរបស់ទ្រង់ ទេវតាមិននឹងមកហោះកាត់មេឃ ដោយនាំសារទៅកាន់ទេវតាទាំងបួនដែលត្រូវបញ្ចេញខ្យល់ទាំងបួនឲ្យបក់លើផែនដី ទាំងស្រែកថា «ចាំសិន ចាំសិន ខ្យល់ទាំងបួនកុំឲ្យបក់លើផែនដីឡើយ ដរាបណាខ្ញុំបានបោះត្រាលើថ្ងាសនៃពួកអ្នកបម្រើរបស់ព្រះសិន» នោះទេ។ ប៉ុន្តែ ដោយព្រោះប្រជាជនមិនស្តាប់បង្គាប់ មិនដឹងគុណ មិនបរិសុទ្ធ ដូចជាអ៊ីស្រាអែលពីបុរាណ នោះពេលវេលាត្រូវបានពន្យារឲ្យវែងចេញ ដើម្បីឲ្យមនុស្សទាំងអស់អាចឮសារចុងក្រោយនៃព្រះគុណមេត្តា ដែលត្រូវប្រកាសដោយសំឡេងខ្លាំង។ កិច្ចការរបស់ព្រះអម្ចាស់ត្រូវបានរារាំង ហើយពេលវេលានៃការបោះត្រាត្រូវបានពន្យារពេល។ មនុស្សជាច្រើនមិនទាន់បានឮសេចក្តីពិតទេ។ ប៉ុន្តែព្រះអម្ចាស់នឹងប្រទានឱកាសឲ្យពួកគេបានឮ ហើយបានប្រែចិត្ត ហើយកិច្ចការដ៏ធំរបស់ព្រះនឹងបន្តទៅមុខ»។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អស់អ្នកដែលត្រូវបានបោះត្រា គឺត្រូវបានបោះត្រាមុនច្បាប់ថ្ងៃអាទិត្យ ពីព្រោះពិភពលោកអាចតែត្រូវបានព្រមាន ហើយដូច្នេះត្រូវបានហៅឲ្យចេញពីបាប៊ីឡូន ដោយការឃើញបុរស និងស្ត្រីនៅក្នុងវិបត្តិច្បាប់ថ្ងៃអាទិត្យ ដោយមានត្រារបស់ព្រះ។ ការបោះត្រានៃមួយរយសែសិបបួនពាន់នាក់ បានចាប់ផ្តើមនៅថ្ងៃទី ១១ ខែកញ្ញា ឆ្នាំ ២០០១ ប៉ុន្តែពេលវេលានៃការបោះត្រា ត្រូវបានពន្យារ។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ពួកហោរាទាំងអស់កំពុងនិយាយទៅកាន់ជំនាន់ចុងក្រោយ ហើយអត្ថបទនេះត្រូវបានយោងដោយផ្ទាល់ទៅកាន់ជំនាន់ចុងក្រោយបំផុត។ នៅក្នុងជំនាន់ចុងក្រោយនេះ ប្រជារាស្ត្ររបស់ព្រះមិនបាន «ដើរតាមឱវាទរបស់ទ្រង់» ទេ ហើយដោយហេតុនោះ ពេលវេលានៃការបោះត្រាត្រូវបានរាំងខ្ទប់ និងពន្យារពេល។ វាត្រូវបានពន្យារពេល និងរាំងខ្ទប់ដោយសត្វសាហាវដែលឡើងពីអន្លង់គ្មានបាត ក្នុងវិវរណៈ ជំពូក ១១ ដែលបានសម្លាប់ហោរាទាំងពីរ។ សត្វសាហាវនោះ ក្នុងសម័យបដិវត្តន៍បារាំង គឺជាអធិទេពនិយម ហើយវាបានជានិមិត្តរូបជាមុននៃចលនាអធិទេពនិយមដែលត្រូវបាននាំចូលដោយពួកអ្នកដែលបាននាំ «woke-ism» មកក្នុងចលនា Future for America ដែលឥឡូវនេះកំពុងប្រឈមមុខនឹងពិភពលោក ហើយបន្ទាប់មក Future for America ក៏បានឈប់ដើរតាមឱវាទរបស់ព្រះ ហើយបានអនុញ្ញាតឲ្យឥទ្ធិពលរបស់ពួកអ្នកដែលលើកស្ទួយរបៀបវារៈសម័យទំនើបខាងភេទដូចគ្នារបស់ពួកគេ ប្រកបដោយពួកអ្នកដទៃដែលបានលើកស្ទួយការកំណត់ពេលវេលា រាំងខ្ទប់ពេលវេលានៃការបោះត្រា។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«រឿងជាច្រើនដែលបានបើកសម្ដែងឲ្យខ្ញុំដឹង កំពុងប្រជ្រៀតគ្នានៅក្នុងគំនិតរបស់ខ្ញុំ ដល់ថ្នាក់ដែលខ្ញុំស្ទើរតែមិនដឹងថាត្រូវបង្ហាញចេញយ៉ាងដូចម្តេច។ ទោះយ៉ាងណា ខ្ញុំមិនអាចស្ងៀមស្ងាត់បានឡើយ។ ព្រះអម្ចាស់ទ្រង់មានព្រះពិរោធចំពោះមនុស្សដែលលើកខ្លួនឡើងតាំងខ្លួនឯងឲ្យគ្រប់គ្រងលើមនុស្សដទៃទៀត ហើយអនុវត្តផែនការដែលព្រះវិញ្ញាណបរិសុទ្ធបានថ្កោលទោស។ ខ្ញុំភ្ញាក់ផ្អើលចំពោះការខ្វះការយល់ឃើញរបស់អ្នក ថាព្រះមិនបានតែងតាំងមនុស្សទាំងនេះឡើយ លើសជាងដែលខ្ញុំអាចពណ៌នាបាន។ របៀបរៀបចំថ្មីនៃកិច្ចការទាំងឡាយនេះ គួរតែធ្វើឲ្យអ្នកមានការព្រួយបារម្ភ ពីព្រោះវាមិនមានការអនុម័តពីស្ថានសួគ៌ឡើយ។»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«ចិត្តសាច់ឈាមធម្មជាតិ មិនត្រូវនាំយកគោលការណ៍ដែលមានមន្ទិល និងបង្កការខូចបំផ្លាញរបស់ខ្លួន ចូលមកក្នុងកិច្ចការរបស់ព្រះឡើយ។ មិនត្រូវមានការលាក់បាំងគោលការណ៍នៃសេចក្តីជំនឿរបស់យើងឡើយ។ សាររបស់ទេវតាទីបី ត្រូវឲ្យប្រជាជនរបស់ព្រះប្រកាសឡើង។ វាត្រូវតែរីកសាយទៅជាសំឡេងយំខ្លាំង។ ព្រះអម្ចាស់មានពេលវេលាដែលបានកំណត់ទុកមួយ ដែលទ្រង់នឹងបញ្ចប់កិច្ចការនោះ; ប៉ុន្តែពេលនោះជាពេលណា? នៅពេលសេចក្តីពិតដែលត្រូវប្រកាសសម្រាប់ថ្ងៃចុងក្រោយទាំងនេះ ត្រូវបានផ្សាយចេញទៅជាសក្ខីភាពដល់គ្រប់ជាតិសាសន៍ នោះទីបញ្ចប់នឹងមកដល់។ ប្រសិនបើអំណាចរបស់សាតាំងអាចចូលមកដល់ក្នុងព្រះវិហាររបស់ព្រះផ្ទាល់ ហើយគ្រប់គ្រងអ្វីៗតាមដែលវាចង់បាន នោះពេលវេលានៃការរៀបចំនឹងត្រូវបានពន្យារយូរចេញទៅ។»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«នេះជាការលាក់កំបាំងនៃចលនាទាំងឡាយដែលបានធ្វើឡើង ដើម្បីប្រឆាំងនឹងបុរសទាំងនោះដែលព្រះបានចាត់ឲ្យមកជាមួយនឹងសារនៃព្រះពរ សម្រាប់រាស្ត្ររបស់ទ្រង់។ បុរសទាំងនេះត្រូវបានស្អប់ខ្ពើម។ ទាំងបុរសទាំងនោះ និងសាររបស់ព្រះ ត្រូវបានមើលងាយ ដូចពិតប្រាកដដដែលនឹងព្រះគ្រីស្ទផ្ទាល់ ដែលត្រូវបានស្អប់ខ្ពើម និងមើលងាយ នៅក្នុងការយាងមកលើកទីមួយរបស់ទ្រង់។ មនុស្សដែលកាន់តំណែងទទួលខុសត្រូវបានបង្ហាញលក្ខណៈសម្បត្តិដដែលៗ ដែលសាតាំងបានបង្ហាញ។ ពួកគេបានស្វែងរកការគ្រប់គ្រងគំនិតរបស់មនុស្ស ដើម្បីនាំយកហេតុផល និងសមត្ថភាពរបស់ពួកគេឲ្យស្ថិតក្រោមអំណាចគ្រប់គ្រងរបស់មនុស្ស។ មានការខិតខំមួយដើម្បីនាំអ្នកបម្រើរបស់ព្រះឲ្យស្ថិតនៅក្រោមការគ្រប់គ្រងរបស់មនុស្ស ដែលគ្មានចំណេះដឹង និងប្រាជ្ញារបស់ព្រះ ឬបទពិសោធន៍ក្រោមការដឹកនាំរបស់ព្រះវិញ្ញាណបរិសុទ្ធ។ គោលការណ៍ទាំងឡាយបានកើតចេញមក ដែលមិនគួរតែបានឃើញពន្លឺថ្ងៃឡើយ។ កូនមិនស្របច្បាប់នោះគួរតែត្រូវបានបំបិទដង្ហើម តាំងពីវាដកដង្ហើមជាលើកដំបូងនៃជីវិត។ មនុស្សដែលមានកំណត់បានកំពុងច្បាំងប្រឆាំងនឹងព្រះ និងសេចក្តីពិត និងអ្នកនាំសារដែលព្រះអម្ចាស់បានជ្រើសតាំង ដោយរារាំងការងាររបស់ពួកគេតាមគ្រប់មធ្យោបាយដែលពួកគេហ៊ានប្រើ។ សូមពិចារណាថា តើមានគុណតម្លៃអ្វីខ្លះបានកើតចេញពីប្រាជ្ញា និងផែនការរបស់អ្នកទាំងឡាយដែលបានបន្ទាបសាររបស់ព្រះ ហើយដូចជាពួកអាចារ្យ និងពួកផារីស៊ី បានមើលងាយបុរសទាំងនោះផ្ទាល់ ដែលព្រះបានប្រើ ដើម្បីនាំមកនូវពន្លឺ និងសេចក្តីពិត ដែលរាស្ត្ររបស់ទ្រង់ត្រូវការ»។ The 1888 Materials, 1525.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រយៈពេលនៃការបោះត្រា ដែលបានចាប់ផ្តើមនៅថ្ងៃទី ១១ ខែកញ្ញា ឆ្នាំ ២០០១ ត្រូវបានរាំងស្ទះ ពីព្រោះតំណាងរបស់សាតាំងត្រូវបានអនុញ្ញាតឲ្យចូលមកក្នុង «ព្រះវិហាររបស់ព្រះ» ដ៏ជាក់ស្តែងនោះ។ បញ្ហាដែលគួរត្រូវបានឃើញនៅទីនេះ គឺថា ចាប់ពីឆ្នាំ ១៧៩៨ រហូតដល់ឆ្នាំ ១៨៤៤ ព្រះវិហារមីឡឺរ៉ាយត៍ត្រូវបានស្ថាបនាឡើង ហើយនៅថ្ងៃទី ២២ ខែតុលា ឆ្នាំ ១៨៤៤ ទូតនៃសេចក្តីសញ្ញាបានមកដល់ព្រះវិហាររបស់ទ្រង់ភ្លាមៗ។ ព្រះវិហារ និងពលកររបស់វា ត្រូវបានបាបាស៊ីជាន់ឈ្លីអស់រយៈពេលមួយពាន់ពីររយហុកសិបឆ្នាំ ហើយនៅពេលបាបាស៊ីបានទទួលរបួសដ៏ស្លាប់របស់វា ព្រះគ្រីស្ទបានចាប់ផ្តើមព្រះរាជកិច្ចនៃការស្ថាបនាព្រះវិហារមីឡឺរ៉ាយត៍ឡើងវិញ ហើយនិមិត្តសញ្ញានៃព្រះវិហារនោះ គឺជាលេខសែសិបប្រាំមួយ ដោយមានសាក្សីជាច្រើន។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ខែសីហា ឆ្នាំ ១៨៤០ ទេវតានៃ វិវរណៈ ជំពូក ១០ បានចុះមក ហើយការជំនុំជម្រះនៃសាសនាប្រូតេស្តង់បានចាប់ផ្តើម។ ប្រវត្តិសាស្ត្រនោះកំពុងត្រូវបានធ្វើឡើងម្តងទៀតយ៉ាងត្រឹមត្រូវតាមអក្សរគ្រប់ប្រការ។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ក្នុងព្រះគម្ពីរ គឺជា «ខ្យល់ខាងកើត» ដែលបំបាក់នាវារបស់តើស៊ីស ហើយបំផ្លាញទីក្រុងធំទីរ៉ុសនោះចុះ ហើយធ្វើឲ្យស្តេច និងពាណិជ្ជករទាំងឡាយស្រែកឡើងបីដងថា «វេទនាហើយ វេទនាហើយ» (អាឡាស់ អាឡាស់)។ ប៉ុន្តែ នៅក្នុងបទគម្ពីរអេសាយ ដែលយើងកំពុងពិចារណានេះ ថ្ងៃនៃ «ខ្យល់ខាងកើត» គឺជាថ្ងៃដែលព្រះ «ទប់ខ្យល់ដ៏កាចសាហាវរបស់ទ្រង់»។ ក្នុងបទគម្ពីរនេះ «ខ្យល់ខាងកើត» ត្រូវបានទប់ស្កាត់ មិនឲ្យរារាំងកិច្ចការរបស់ទេវតាទីបីឡើយ; ជាកិច្ចការមួយដែលបានសម្រេចក្នុងអំឡុងពេលនៃភ្លៀងចុងក្រោយ។ ក្នុងបទគម្ពីរនេះ ប្រធានបទអំពី «ខ្យល់ខាងកើត» ដែលត្រូវបានទប់ស្កាត់ គឺកំពុងកំណត់សម្គាល់ភ្លៀងចុងក្រោយ កិច្ចការរបស់ទេវតាទីបី និងការប្រមូលយកកូនចៅផ្សេងទៀតរបស់ព្រះ ដែលស្ថិតនៅក្នុងបាប៊ីឡូន ចេញមក។ ក្នុងអំឡុងពេលនោះ ទេវតាទាំងបួនកំពុងកាន់ខ្យល់ទាំងបួនទុក ក្នុងពេលនៃការបោះត្រាលើមនុស្សមួយរយសែសិបបួនពាន់នាក់។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ហើយក្រោយពីការទាំងនេះ ខ្ញុំបានឃើញទេវតាបួនអង្គ ឈរនៅជ្រុងទាំងបួននៃផែនដី កំពុងទប់ខ្យល់ទាំងបួននៃផែនដី ដើម្បីឲ្យខ្យល់មិនបក់លើផែនដី ឬលើសមុទ្រ ឬលើដើមឈើណាមួយឡើយ។ ហើយខ្ញុំបានឃើញទេវតាមួយអង្គទៀត ឡើងមកពីទិសខាងកើត មានត្រារបស់ព្រះដ៏មានព្រះជន្មរស់នៅ ហើយទ្រង់បានស្រែកដោយសំឡេងខ្លាំងទៅកាន់ទេវតាបួនអង្គ ដែលបានទទួលអំណាចឲ្យបំផ្លាញផែនដី និងសមុទ្រ ដោយមានព្រះបន្ទូលថា កុំបំផ្លាញផែនដី ឬសមុទ្រ ឬដើមឈើទាំងឡាយឡើយ ដរាបដល់យើងបានបោះត្រាលើថ្ងាសនៃពួកអ្នកបម្រើរបស់ព្រះនៃយើងសិន។ វិវរណៈ 7:1–3។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ការបញ្ឈប់ «ខ្យល់ខាងកើត» ការទប់ស្កាត់ «នគរជាតិទាំងឡាយដែលពោរពេញដោយសេចក្ដីកំហឹង» និងការទប់ស្កាត់ «ខ្យល់ទាំងបួន» ទាំងអស់កើតឡើងក្នុងអំឡុងពេលភ្លៀងចុងក្រោយ ពីព្រោះគឺនៅក្នុងរយៈពេលនៃភ្លៀងចុងក្រោយនោះហើយ ដែលត្រារបស់ព្រះត្រូវបានដាក់លើប្រជារាស្ត្ររបស់ទ្រង់។ ខ្យល់ទាំងបួនដែលកំពុងត្រូវបានទប់ស្កាត់ដោយទេវតាទាំងបួន គឺជានិមិត្តសញ្ញានៃសាសនាឥស្លាម។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«ទេវតាទាំងឡាយកំពុងកាន់ខ្យល់ទាំងបួន ដែលត្រូវបានតំណាងដោយសេះកាចសាហាវមួយ កំពុងស្វែងរកការបំបែកឲ្យរួច ហើយស្ទុះឆ្លងកាត់លើផ្ទៃផែនដីទាំងមូល ដោយនាំមកនូវការបំផ្លាញ និងសេចក្តីស្លាប់នៅតាមផ្លូវរបស់វា។»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«តើយើងនឹងដេកលក់នៅលើគែមជិតបំផុតនៃពិភពអស់កល្បជានិច្ចឬ? តើយើងនឹងស្ពឹកស្រពន់ ត្រជាក់ និងស្លាប់ឬ? ឱ! សូមឲ្យនៅក្នុងក្រុមជំនុំរបស់យើង មានព្រះវិញ្ញាណ និងដង្ហើមរបស់ព្រះ ដែលបានផ្លុំចូលក្នុងប្រជាជនរបស់ទ្រង់ ដើម្បីឲ្យពួកគេអាចឈរលើជើងរបស់ខ្លួន ហើយរស់នៅ។ យើងត្រូវឃើញថា ផ្លូវនោះចង្អៀត ហើយទ្វារនោះតូចចង្អៀត។ ប៉ុន្តែ កាលណាយើងឆ្លងកាត់ទ្វារតូចចង្អៀតនោះ ភាពទូលាយរបស់វាគ្មានព្រំដែនឡើយ»។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យើងនឹងពិចារណាអំពីសេចក្តីពិតទាំងនេះបន្ថែមទៀតនៅក្នុងអត្ថបទបន្ទាប់ ព្រោះគឺ «នៅក្នុងសម័យនៃស្តេចទាំងនេះ» ដែលត្រូវបានតំណាងដោយនគរទីប្រាំបីនៃពាក្យទំនាយក្នុងព្រះគម្ពីរ ដែល «មកពីនគរទាំងប្រាំពីរ» នោះ ព្រះជាម្ចាស់បានបង្កើតនគរមួយដ៏ស្ថិតស្ថេរអស់កល្បជានិច្ច។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ហើយនៅក្នុងសម័យរបស់ស្តេចទាំងនេះ ព្រះនៃស្ថានសួគ៌នឹងបង្កើតនគរមួយ ដែលមិនអាចត្រូវបំផ្លាញបានឡើយ; ហើយនគរនោះនឹងមិនត្រូវប្រគល់ទៅឲ្យប្រជាជនដទៃទៀតឡើយ ប៉ុន្តែវានឹងកំទេច ហើយបំផ្លាញអស់ទាំងនគរទាំងនេះ ហើយវានឹងស្ថិតស្ថេរនៅអស់កល្បជានិច្ច។ ពីព្រោះទ្រង់បានទតឃើញថា ថ្មនោះត្រូវបានកាត់ចេញពីភ្នំ ដោយឥតមានដៃប៉ះពាល់ ហើយថាវាបានកំទេចដែក លង្ហិន ដីឥដ្ឋ ប្រាក់ និងមាសជាបំណែកៗ; ព្រះដ៏ធំបានប្រាប់ឲ្យស្តេចដឹងអំពីអ្វីដែលនឹងកើតមាននៅពេលខាងមុខ; ហើយសុបិននោះពិតប្រាកដ ហើយការបកស្រាយរបស់វាក៏ប្រាកដមែន។ ដានីយ៉ែល 2:44, 45។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លេខហុកសិបប្រាំមួយ</dc:title>
  <dc:subject>ការបើកសម្ដែងនូវសម្រង់តន្ត្រីព្យាករណ៍៖ ពេលវេលានៃការបោះត្រា ភ្លៀងចុងក្រោយ និងការហៅឲ្យចេញពីបាប៊ីឡូន</dc:subject>
  <dc:creator>Jeff Pippenger</dc:creator>
  <cp:keywords/>
  <dc:description>Generated by ArticleDigger from daniel\66_daniel.json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