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ហុកសិបប្រាំបី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បង្ហាញសារព្យាករណ៍នៃអេសេគាល ជំពូកទី៨៖ ច្បាប់ថ្ងៃអាទិត្យ និងថ្ងៃចុងក្រោយ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ជំពូកទីប្រាំបីនៃគម្ពីរអេសេគាល គឺជាជំពូកទំនាយមួយក្នុងចំណោមជំពូកដែលងាយយល់បំផុតនៅក្នុងព្រះគម្ពីរ។ ជំពូកនេះមានចំណុចចាប់ផ្តើមដ៏ច្បាស់លាស់មួយ។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នៅឆ្នាំទីប្រាំមួយ ខែទីប្រាំមួយ នៅថ្ងៃទីប្រាំនៃខែ ខណៈដែលខ្ញុំអង្គុយនៅក្នុងផ្ទះរបស់ខ្ញុំ ហើយពួកចាស់ទុំនៃយូដាអង្គុយនៅចំពោះមុខខ្ញុំ នោះព្រះហស្តរបស់ព្រះអម្ចាស់ជាព្រះ បានសណ្ឋិតមកលើខ្ញុំនៅទីនោះ។ អេសេគាល 8:1។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និមិត្តមានចុងបញ្ចប់យ៉ាងច្បាស់លាស់នៅក្នុងជំពូកទីដប់មួយ។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ក្រោយមក ព្រះវិញ្ញាណបានលើកខ្ញុំឡើង ហើយនាំខ្ញុំក្នុងនិមិត្ត ដោយព្រះវិញ្ញាណនៃព្រះ ទៅកាន់ស្រុកខាល់ដេ ដល់ពួកអ្នកជាប់ឃុំជានិរទេស។ ដូច្នេះ និមិត្តដែលខ្ញុំបានឃើញក៏បានលើកចេញពីខ្ញុំទៅ។ បន្ទាប់មក ខ្ញុំបាននិយាយប្រាប់ពួកអ្នកជាប់ឃុំជានិរទេស អំពីគ្រប់ការទាំងអស់ដែលព្រះអម្ចាស់បានបង្ហាញដល់ខ្ញុំ។ អេសេគាល ១១៖២៤, ២៥។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និមិត្តក្នុងជំពូកទីប្រាំបី ចាប់ផ្ដើមនៅថ្ងៃទីប្រាំ នៃខែទីប្រាំមួយ នៃឆ្នាំទីប្រាំមួយ គឺមួយថ្ងៃមុនពេលកាលបរិច្ឆេទនោះត្រូវគ្នានឹង “666” ហើយពិតប្រាកដណាស់ និមិត្តនោះស្ដីអំពីច្បាប់ថ្ងៃអាទិត្យ ដែលជាសញ្ញាសម្គាល់របស់សត្វសាហាវ ដែលលេខរបស់វាជាលេខរបស់ “មនុស្សនៃអំពើបាប” ហើយក៏ជាលេខរបស់នគរទីប្រាំបី ដែលកើតចេញពីនគរទាំងប្រាំពីរផងដែរ។ អស់អ្នកដែលទទួលបានជ័យជម្នះលើលេខ “666” នឹងទទួលត្រារបស់ព្រះ ហើយនៅក្នុងជំពូកទីប្រាំបួន ត្រារបស់ព្រះកំពុងត្រូវបានដាក់លើរាស្ត្រស្មោះត្រង់របស់ព្រះនៅគ្រាចុងក្រោយ។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ហើយខ្ញុំបានឃើញទីសម្គាល់មួយទៀតនៅស្ថានសួគ៌ ជាទីសម្គាល់ដ៏ធំ ហើយអស្ចារ្យ គឺទេវតាប្រាំពីរអង្គដែលមានគ្រោះកាចចុងក្រោយទាំងប្រាំពីរ; ដ្បិតសេចក្តីក្រោធរបស់ព្រះបានបំពេញគ្រប់លក្ខណ៍នៅក្នុងគ្រោះទាំងនោះ។ ហើយខ្ញុំបានឃើញដូចជាសមុទ្រកញ្ចក់មួយលាយជាមួយនឹងភ្លើង ហើយអស់អ្នកដែលបានឈ្នះលើសត្វនោះ លើរូបរបស់វា លើសញ្ញាសម្គាល់របស់វា និងលើចំនួននៃឈ្មោះវា កំពុងឈរនៅលើសមុទ្រកញ្ចក់នោះ ទាំងកាន់ពិណរបស់ព្រះ។ ហើយពួកគេច្រៀងបទចម្រៀងរបស់ម៉ូសេ ជាអ្នកបម្រើរបស់ព្រះ ហើយបទចម្រៀងរបស់កូនចៀម ដោយថា កិច្ចការរបស់ទ្រង់ឱព្រះអម្ចាស់ជាព្រះដ៏មានព្រះចេស្តាគ្រប់យ៉ាង អស្ចារ្យ ហើយអធិកអធមណាស់; ផ្លូវទាំងប៉ុន្មានរបស់ទ្រង់ ឱស្តេចនៃពួកបរិសុទ្ធអើយ សុចរិត ហើយពិតត្រង់ណាស់។ វិវរណៈ 15:1–3។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មុនពេលបិទបញ្ចប់នៃរយៈពេលសាកល្បងបន្តិចប៉ុណ្ណោះ (ដ្បិតទេវតាទាំងប្រាំពីរដែលមានគ្រោះកាចចុងក្រោយទាំងប្រាំពីរ នឹងចាក់បង្ហូរកំហឹងរបស់ព្រះនៅក្នុងជំពូកបន្ទាប់នៃវិវរណៈ) ប្រជារាស្ត្ររបស់ព្រះនៅថ្ងៃចុងក្រោយ ត្រូវបានកំណត់អត្តសញ្ញាណ។ ពួកគេបានទទួលជ័យជម្នះលើរឿងបួនយ៉ាង។ ពាក្យដែលត្រូវបានបកប្រែថា ជ័យជម្នះ មានន័យថា ឈ្នះផ្ដាច់។ អ្នកស្មោះត្រង់បានឈ្នះលើសត្វសាហាវ រូបសំណាកនៃសត្វសាហាវ សញ្ញាសម្គាល់នៃសត្វសាហាវ និងលេខនៃឈ្មោះរបស់វា។ ជ័យជម្នះនេះរួមបញ្ចូលទាំងការពិតដែលថា ពួកគេយល់ដឹងអំពីអ្វីដែលនិមិត្តសញ្ញាព្យាករណ៍ទាំងបួននោះតំណាងឱ្យ។ មានតែភាគរយតិចតួចបំផុតនៃមនុស្សប៉ុណ្ណោះ ដែលដឹងថា និមិត្តសញ្ញាព្យាករណ៍ទាំងបួននោះ តាមពិតតំណាងឱ្យអ្វី។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ពិភពលោកធ្លាប់បានដឹងថា សម្តេចប៉ាបភាពគឺជាស្ត្រីពេស្យានៃក្រុងបាប៊ីឡូននៅក្នុងជំពូកដប់ប្រាំពីរ ប៉ុន្តែ ដូចដែលព្រះបន្ទូលរបស់ព្រះបានកំណត់អត្តសញ្ញាណ ការយល់ដឹងអំពីស្ត្រីពេស្យានៃក្រុងទីរ៉ុស ដែលប្រព្រឹត្តអំពើប្រាសចាកជាមួយស្ដេចទាំងឡាយនៃផែនដី ត្រូវបានបំភ្លេចចោលក្នុងអំឡុងប្រវត្តិសាស្ត្ររបស់សហរដ្ឋអាមេរិក។ ការទទួលជ័យជម្នះលើសត្វនោះ មានន័យថា ត្រូវបែងចែកព្រះបន្ទូលនៃសេចក្ដីពិតឲ្យត្រឹមត្រូវ ដើម្បីបញ្ជាក់ឲ្យបានច្បាស់ថា សត្វនៅក្នុងទំនាយព្រះគម្ពីរ គឺជាសម្តេចប៉ាបភាព។ នៅក្នុងជំពូកបន្ទាប់ភ្លាមៗ នាគ សត្វ និងហោរាក្លែងក្លាយ នាំពិភពលោកទៅកាន់អើម៉ាគេដូន ហើយពួកអ្នកស្មោះត្រង់របស់ព្រះនៅថ្ងៃចុងក្រោយ ត្រូវតែដឹងថា អំណាចទាំងបីនោះជាអ្នកណា។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ហើយទូតទីប្រាំមួយបានចាក់ពែងរបស់ខ្លួនទៅលើទន្លេធំឈ្មោះអ៊ូប្រាតេ; ហើយទឹកនៃទន្លេនោះក៏រីងស្ងួតទៅ ដើម្បីឲ្យផ្លូវរបស់ស្តេចទាំងឡាយពីទិសខាងកើតបានត្រៀមរួចជាស្រេច។ ហើយខ្ញុំបានឃើញវិញ្ញាណមិនស្អាតបី ដូចជាកង្កែប ចេញពីមាត់នាគ ហើយចេញពីមាត់សត្វសាហាវ ហើយចេញពីមាត់ហោរាក្លែងក្លាយ។ ដ្បិត វាជាវិញ្ញាណរបស់អារក្ស ដែលធ្វើទីសម្គាល់អស្ចារ្យ ទាំងចេញទៅរកស្តេចទាំងឡាយនៃផែនដី និងនៃលោកទាំងមូល ដើម្បីប្រមូលពួកគេមកសម្រាប់សង្គ្រាមនៃថ្ងៃដ៏ធំរបស់ព្រះដ៏មានព្រះចេស្តាគ្រប់ព្រះការទាំងអស់នោះ។ មើលចុះ ខ្ញុំមកដូចជាចោរ។ មានពរហើយ អ្នកណាដែលចាំយាម ហើយរក្សាសម្លៀកបំពាក់របស់ខ្លួន កុំឲ្យដើរអាក្រាត ហើយឲ្យគេឃើញសេចក្ដីអាម៉ាស់របស់ខ្លួន។ ហើយទ្រង់បានប្រមូលពួកគេមកជុំគ្នានៅកន្លែងមួយ ដែលហៅជាភាសាហេព្រើរថា អើម៉ាគេដូន។ វិវរណៈ 16:12–16។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ជ័យជម្នះលើសត្វសាហាវ គឺជាជ័យជម្នះនៃការយល់ដឹងយ៉ាងត្រឹមត្រូវថា សត្វសាហាវនោះជានរណា។ បទគម្ពីរដែលទើបតែបានដកស្រង់ខាងលើ ប្រកាសព្រះពរលើអ្នកទាំងឡាយដែលចាំយាម និងរក្សាសម្លៀកបំពាក់របស់ខ្លួន ទោះជាយ៉ាងណា ដល់គ្រោះកាចទីប្រាំមួយ ទ្វារព្រះគុណបានបិទជាស្ថាពរហើយសម្រាប់មនុស្សទាំងអស់។ នៅពេលមីកាអែលក្រោកឈរឡើង ទ្វារព្រះគុណរបស់មនុស្សជាតិត្រូវបានបិទ ហើយបន្ទាប់មក គ្រោះកាចចុងក្រោយទាំងប្រាំពីរត្រូវបានចាក់ស្រោចចុះមក។ គ្មានមធ្យោបាយណាមួយសម្រាប់ផ្លាស់ប្តូរសម្លៀកបំពាក់ បន្ទាប់ពីទ្វារព្រះគុណបានបិទឡើយ ប៉ុន្តែមានសេចក្តីព្រមានមួយដែលភ្ជាប់ជាមួយគ្រោះកាចទីប្រាំមួយ។ សេចក្តីព្រមាននោះទាក់ទងនឹងការមានការយល់ដឹងត្រឹមត្រូវអំពីសត្វសាហាវ មុនពេលទ្វារព្រះគុណបិទ ហើយប្រសិនបើអ្នកមិនមានការយល់ដឹងនោះទេ អ្នកនឹងបាត់បង់សម្លៀកបំពាក់នៃសេចក្តីសុចរិតរបស់ព្រះគ្រីស្ទ មុនពេលទ្វារព្រះគុណបិទ។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«អស់អ្នកដែលក្លាយទៅជាមានការច្រឡំក្នុងការយល់ដឹងអំពីព្រះបន្ទូល ដែលមិនអាចឃើញន័យនៃអាន់ទីគ្រីស្ទ នោះពិតជានឹងដាក់ខ្លួនឯងនៅខាងអាន់ទីគ្រីស្ទ។ ឥឡូវនេះ គ្មានពេលសម្រាប់យើងឲ្យសម្របខ្លួនទៅនឹងលោកិយទៀតឡើយ។ ដានីយ៉ែលកំពុងឈរនៅក្នុងចំណែករបស់គាត់ និងនៅក្នុងទីកន្លែងរបស់គាត់។ ពាក្យទំនាយរបស់ដានីយ៉ែល និងរបស់យ៉ូហាន ត្រូវតែត្រូវបានយល់។ ពួកវាបកស្រាយគ្នាទៅវិញទៅមក។ ពួកវាផ្ដល់សេចក្តីពិតដល់លោកិយ ដែលមនុស្សគ្រប់គ្នាគួរតែយល់។ ពាក្យទំនាយទាំងនេះ ត្រូវធ្វើជាសាក្សីនៅក្នុងលោកិយ។ តាមរយៈការសម្រេចបំពេញរបស់វាក្នុងថ្ងៃចុងក្រោយទាំងនេះ ពួកវានឹងពន្យល់ខ្លួនឯង»។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ប្រសិនបើមនុស្សម្នាក់មិនយល់ថា អន្តីគ្រីស្ទគឺជាសម្តេចប៉ាបទេ នោះគាត់នឹងបញ្ចប់ដោយឈរនៅខាងសម្តេចប៉ាប ឬដូចដែលយ៉ូហានបានសរសេរ គាត់នឹងដើរអាក្រាត ហើយបង្ហាញសេចក្ដីអាម៉ាស់របស់ខ្លួន។ ការទទួលបានជ័យជម្នះលើសត្វសាហាវ គឺមានន័យថា ត្រូវយល់ថា សត្វសាហាវនោះគឺជាអំណាចសម្តេចប៉ាប និងអ្វីៗទាំងអស់ដែលត្រូវបានបើកសម្ដែងអំពីអំណាចសម្តេចប៉ាប។ អ្នកដែលទទួលបានជ័យជម្នះ ហើយយល់ថា សម្តេចប៉ាបគឺជាមនុស្សនៃអំពើបាប នឹងត្រូវយល់ថា រូបសំណាកនៃសម្តេចប៉ាបតំណាងឲ្យគោលការណ៍នៃការរួមបញ្ចូលគ្នារវាងសាសនាចក្រ និងរដ្ឋ ដោយឲ្យសាសនាចក្រជាអ្នកគ្រប់គ្រងលើទំនាក់ទំនងនោះ។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ក្នុងគម្ពីរដានីយែល រចនាសម្ព័ន្ធរបស់សត្វសាហាវ ដែលជាការរួមបញ្ចូលគ្នារវាងសាសនាចក្រ និងរដ្ឋ ត្រូវបានតំណាងថាជាអំពើរំលងដែលបណ្តាលឲ្យស្ងាត់ជ្រងំ។ អំពើរំលងគឺជាបាប ហើយបាបដែលបង្កើតសត្វសាហាវប៉ាប គឺនៅពេលដែលស្តេចទាំងឡាយប្រគល់អំណាចរបស់ខ្លួនទៅដល់អំណាចប៉ាប។ ក្នុងការធ្វើដូច្នេះ ពួកគេប្រព្រឹត្តអំពើផិតក្បត់ខាងវិញ្ញាណ ដែលជាអំពើរំលងដែលបណ្តាលឲ្យស្ងាត់ជ្រងំរបស់ដានីយែល និងជារូបសំណាកទៅនឹងសត្វសាហាវរបស់យ៉ូហាន។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ការទទួលបានជ័យជម្នះលើរូបសំណាកនៃអំណាចប៉ាប គឺមានន័យថា យល់ដឹងតាមរយៈព្រះបន្ទូលរបស់ព្រះថា សហរដ្ឋអាមេរិកបានបង្កើតទំនាក់ទំនងនេះជាមុនសិន ហើយធ្វើឲ្យវាមានសុពលភាពដោយច្បាប់ថ្ងៃអាទិត្យដែលនឹងមកដល់ក្នុងពេលឆាប់ៗនេះ ហើយបន្ទាប់មកបង្ខំឲ្យពិភពលោកទាំងមូលទទួលយកទំនាក់ទំនងដូចគ្នានេះ។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ទំនាក់ទំនងរវាងសាសនាចក្រ និងរដ្ឋ ដែលសហរដ្ឋអាមេរិកនឹងបង្ខំឲ្យមានលើផែនដី គឺរួមមានរដ្ឋាភិបាលពិភពលោកតែមួយ (អង្គការសហប្រជាជាតិ) ដែលនឹងចូលមកក្នុងសម្ព័ន្ធភាពជាមួយសម្តេចប៉ាប ក្នុងនាមជាអំណាចគ្រប់គ្រងក្នុងការរៀបចំទាំងនោះ។ ការទទួលជ័យជម្នះលើរូបសំណាកនៃសត្វសាហាវ គឺមានន័យថា ត្រូវយល់ដោយព្រះបន្ទូលទំនាយរបស់ព្រះថា រូបសំណាកនៃសត្វសាហាវតំណាងឲ្យរឿងទាំងនេះឯង។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ការទទួលបានជ័យជម្នះលើសត្វសាហាវ និងរូបសំណាករបស់សត្វសាហាវ រួមមានការទទួលបានការយល់ដឹងអំពីសញ្ញានៃអំណាចរបស់សត្វសាហាវ (អំណាចសម្តេចប៉ាប)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សញ្ញារបស់សត្វសាហាវ គឺជាការបង្ខំឲ្យគោរពថ្ងៃអាទិត្យទុកជាថ្ងៃសប្ប័ទរបស់ព្រះ។ ដើម្បីទទួលបានជ័យជម្នះលើសញ្ញានោះ ត្រូវការការយល់ដឹងថា ការថ្វាយបង្គំថ្ងៃអាទិត្យ គឺជាការថ្វាយបង្គំព្រះអាទិត្យ ហើយវាមិនមែនអ្វីក្រៅពីការថ្វាយបង្គំបាលតាមបែបពហុទេវនិយមឡើយ។ ជ័យជម្នះនោះរួមមានសេចក្តីពិតថា គ្មាននរណាម្នាក់ទទួលសញ្ញារបស់សត្វសាហាវឡើយ ទាល់តែវាត្រូវបានបង្ខំដាក់លើមនុស្សជាមុនសិន។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ពួកគ្រីស្ទាននៃជំនាន់មុនៗបានគោរពថ្ងៃអាទិត្យ ដោយសន្មតថា ក្នុងការធ្វើដូច្នោះ ពួកគេកំពុងរក្សាថ្ងៃសប្ប័ទតាមព្រះគម្ពីរ; ហើយបច្ចុប្បន្ននេះ ក៏មានគ្រីស្ទានពិតប្រាកដនៅក្នុងគ្រប់ពួកជំនុំទាំងអស់ រួមទាំងសហគមន៍រ៉ូម៉ាំងកាតូលិកផងដែរ ដែលជឿដោយស្មោះត្រង់ថា ថ្ងៃអាទិត្យគឺជាថ្ងៃសប្ប័ទដែលព្រះបានតែងតាំង។ ព្រះទទួលយកសេចក្តីស្មោះត្រង់នៃគោលបំណងរបស់ពួកគេ និងសុចរិតភាពរបស់ពួកគេនៅចំពោះព្រះអង្គ។ ប៉ុន្តែ នៅពេលការគោរពថ្ងៃអាទិត្យត្រូវបានអនុវត្តបង្ខំដោយច្បាប់ ហើយពិភពលោកត្រូវបានបំភ្លឺអំពីកាតព្វកិច្ចនៃថ្ងៃសប្ប័ទពិត នោះ អ្នកណាក៏ដោយដែលរំលងបញ្ញត្តិរបស់ព្រះ ដើម្បីស្តាប់បង្គាប់តាមបទបញ្ញត្តិមួយដែលគ្មានអំណាចខ្ពស់ជាងអំណាចរបស់រ៉ូម នោះដោយហេតុនេះ គាត់នឹងលើកកិត្តិយសដល់សាសនាប៉ាបលើសព្រះ។ គាត់កំពុងថ្វាយការគោរពដល់រ៉ូម និងដល់អំណាចដែលអនុវត្តបង្ខំស្ថាប័នដែលរ៉ូមបានបញ្ញត្តិឡើង។ គាត់កំពុងថ្វាយបង្គំសត្វតិរច្ឆាន និងរូបរបស់វា។ ដូច្នេះ នៅពេលដែលមនុស្សបដិសេធស្ថាប័នដែលព្រះបានប្រកាសថាជាសញ្ញានៃអំណាចរបស់ព្រះអង្គ ហើយជំនួសវាដោយការគោរពអ្វីដែលរ៉ូមបានជ្រើសរើសជានិមិត្តសញ្ញានៃអធិបតេយ្យភាពរបស់នាង នោះពួកគេនឹងទទួលយកសញ្ញានៃភាពស្មោះភក្ដីចំពោះរ៉ូម—«ទីសម្គាល់របស់សត្វតិរច្ឆាន»។ ហើយមិនមែនរហូតដល់បញ្ហានេះត្រូវបានដាក់បង្ហាញយ៉ាងច្បាស់នៅចំពោះមនុស្សទាំងឡាយ ហើយពួកគេត្រូវបាននាំឲ្យជ្រើសរើសរវាងបញ្ញត្តិរបស់ព្រះ និងបញ្ញត្តិរបស់មនុស្ស ទើបអស់អ្នកដែលនៅតែបន្តក្នុងការរំលង នឹងទទួល «ទីសម្គាល់របស់សត្វតិរច្ឆាន»។»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អស់អ្នកដែលទទួលបានជ័យជម្នះលើសត្វសាហាវ លើរូបសំណាកនៃសត្វសាហាវ និងលើសញ្ញានៃសត្វសាហាវ នោះក៏ត្រូវតែទទួលបានជ័យជម្នះលើចំនួននៃឈ្មោះរបស់វាដែរ។ ក្នុងសម័យប្រវត្តិសាស្ត្រដែលស្រីពេស្យាខាងក្រុងទីរ៉ូ មិនទាន់ត្រូវបានបំភ្លេចចោល នោះពិភពប្រូតេស្តង់បានដឹងថា អំណាចសម្តេចប៉ាបគឺជាអង់ទីគ្រីស្ទ។ ពួកគេបានដឹងថា ប៉ូលបានកំណត់អត្តសញ្ញាណអំណាចសម្តេចប៉ាបថាជា «អាក្រក់នោះ» «មនុស្សនៃបាប» «អាថ៌កំបាំងនៃអំពើទុច្ចរិត» និង «កូននៃសេចក្តីវិនាស; ដែលប្រឆាំង ហើយលើកខ្លួនឡើងខ្ពស់លើសអស់ទាំងអ្វីដែលហៅថាព្រះ ឬដែលគេថ្វាយបង្គំ ដល់ថ្នាក់ខ្លួនវាអង្គុយនៅក្នុងព្រះវិហាររបស់ព្រះ ដោយបង្ហាញខ្លួនថា ខ្លួនជាព្រះ»។ ប៉ុន្តែឥឡូវនេះ ស្រីពេស្យាដ៏ធំនៃទីរ៉ូ ត្រូវបានបំភ្លេចចោលហើយ។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កាលពីសម័យបុរាណ មានការអនុវត្តន៍ផ្សេងៗនៃអ៊ីសូសេភី ឬ ហ្គេម៉ាត្រីយ៉ា ដែលបានបង្ហាញថា លេខ «666» តំណាងដោយនិមិត្តរូបដល់ស្ថាប័នប៉ាប។ ឧទាហរណ៍បុរាណដ៏ល្បីមួយនៃការនេះ គឺថា នៅលើមួកមីទ័ររបស់សម្តេចប៉ាប មានសរសេរពាក្យ Vicarius Filii Dei។ ពាក្យ Vicarius Filii Dei ដែលមានន័យថា «អ្នកតំណាងរបស់ព្រះរាជបុត្រានៃព្រះ» ហើយដូច្នេះ ក៏សំដៅទៅលើការអះអាងរបស់គាត់ថា កំពុងអង្គុយនៅក្នុងព្រះវិហាររបស់ព្រះ ដោយអះអាងថាជាព្រះ។ អក្សរឡាតាំងនៃពាក្យ Vicarius Filii Dei មានតម្លៃស្មើនឹងលេខប្រាំមួយរយហុកសិបប្រាំមួយ។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សត្វតិរច្ឆាន ដែលជាអំណាចសម្តេចប៉ាប ត្រូវបានកំណត់សម្គាល់ដោយលេខរបស់វា ហើយលេខរបស់វាគឺ «666» ប៉ុន្តែមនុស្សនៃអំពើបាប បានទទួលរបួសដ៏សាហាវមួយនៅឆ្នាំ 1798 ហើយត្រូវបានគេបំភ្លេចចោល។ នៅគ្រាចុងក្រោយ របួសដ៏សាហាវនោះនឹងត្រូវបានព្យាបាលឲ្យជាសះស្បើយវិញ ហើយការព្យាបាលរបួសដ៏សាហាវនោះបញ្ជាក់ថា សហរដ្ឋអាមេរិកដំបូងបង្កើតរូបសំណាកមួយដល់សត្វតិរច្ឆាននៅក្នុងជាតិរបស់ខ្លួន ហើយបន្ទាប់មកបង្ខំពិភពលោកឲ្យធ្វើដូចគ្នា។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រូបភាពសត្វសាហាវរបស់ពិភពលោក គឺទាំងមានលក្ខណៈពីរផ្នែក និងបីផ្នែក។ តាមទំនាយ វាមានលក្ខណៈពីរផ្នែក ពីព្រោះវាត្រូវបានបង្កើតឡើងពីការរួមបញ្ចូលគ្នារវាងសាសនាចក្រ និងរដ្ឋ ប៉ុន្តែវាមានលក្ខណៈបីផ្នែក ដោយសារវាត្រូវបានផ្សំឡើងពីនាគ សត្វសាហាវ និងហោរាក្លែងក្លាយ។ នៅពេលសម្ព័ន្ធភាពបីផ្នែកនៃអំណាចទាំងនោះឯង ដែលនឹងដឹកនាំពិភពលោកទៅកាន់អើម៉ាគេដូន ត្រូវបានបង្កើតឡើង នោះពួកវានឹងក្លាយជាសត្វសាហាវ ដែលជានគរទីប្រាំបី ហើយមានប្រភពមកពីនគរទាំងប្រាំពីរ ហើយវាក៏នឹងជាសម្ព័ន្ធភាពបីផ្នែកនៃនគរទីប្រាំមួយផងដែរ។ លេខនៃឈ្មោះសត្វសាហាវនៅថ្ងៃចុងក្រោយ គឺម្តងទៀត «666» ពីព្រោះវាតំណាងឲ្យនគរបី ដែលនីមួយៗជាផ្នែកមួយនៃនគរទីប្រាំមួយ។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ដើម្បីទទួលបានជ័យជម្នះលើសត្វសាហាវ រូបរបស់វា សញ្ញារបស់វា និងលេខនៃនាមរបស់វា គឺត្រូវយល់អំពីបញ្ហាប្រៀបប្រដូចថា «ទីប្រាំបីកើតពីទាំងប្រាំពីរ» ដែលជាអាថ៌កំបាំងនៃ ដានីយ៉ែល ជំពូក ២ ដែល ដានីយ៉ែល បានអធិស្ឋានសូមឲ្យយល់។ នេះជាផ្នែកមួយនៃការបើកសម្ដែងរបស់ព្រះយេស៊ូវគ្រីស្ទ ដែលត្រូវបានបើកត្រាត្រឹមមុនពេលការសាកល្បងបិទបញ្ចប់ ព្រោះដូចដែល យ៉ូហាន បាននិយាយថា «ពេលវេលាជិតមកដល់ហើយ»។ ហេតុនេះហើយ អ្នកទាំងឡាយដែលទទួលបានជ័យជម្នះនោះ ត្រូវបានតំណាងឲ្យថា នៅជាមួយទេវតាទាំងឡាយដែលចាក់ចេញនូវគ្រោះកាចទាំងឡាយ ពីព្រោះពួកគេបានទទួលជ័យជម្នះ ឬការយល់ដឹងខាងទំនាយដែលចាំបាច់ នោះ នៅមុនពេលការសាកល្បងបិទបញ្ចប់បន្តិច។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អ្នកទាំងឡាយដែលយល់ថា វិវរណៈនៃព្រះយេស៊ូវគ្រីស្ទ ត្រូវបានបើកត្រានៅមុនពេលបិទការសាកល្បងបន្តិច ហើយថាលេខ «666» ជាធាតុមួយនៃនិមិត្តនោះ មិនអាចមើលរំលងបានទេថា និមិត្តក្នុងបទអេសេគាល ជំពូក ៨ ចាប់ផ្ដើមនៅថ្ងៃទីប្រាំ (ដែលជាថ្ងៃមុនថ្ងៃទីប្រាំមួយ) ក្នុងខែទីប្រាំមួយនៃឆ្នាំទីប្រាំមួយ។ នៅចុងបញ្ចប់នៃជំពូក ៨ បុរសម្ភៃប្រាំនាក់កំពុងក្រាបថ្វាយបង្គំព្រះអាទិត្យ ហើយជំពូក ៩ បញ្ជាក់អំពីអ្នកទាំងឡាយដែលទទួលត្រារបស់ព្រះ។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បរិបទនៃនិមិត្តនេះ គឺជាសញ្ញារបស់សត្វ និងត្រារបស់ព្រះ ហើយនិមិត្តនេះត្រូវបានបើកបង្ហាញឡើងភ្លាមមុនពេលឱកាសសាកល្បងត្រូវបានបិទនៅច្បាប់ថ្ងៃអាទិត្យ ដូចដែលបានតំណាងជាមុនដោយលេខ «666»។ ប៉ុន្តែ ការបិទឱកាសសាកល្បងដែលត្រូវបានកំណត់ថាកើតឡើងនៅច្បាប់ថ្ងៃអាទិត្យក្នុងសហរដ្ឋអាមេរិក មិនមែនជាការបិទឱកាសសាកល្បងរបស់មនុស្សជាតិទាំងមូលទេ គឺជាការបិទឱកាសសាកល្បងសម្រាប់តែអ្នកអាដវែនទីស្ទថ្ងៃទីប្រាំពីរប៉ុណ្ណោះ។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និមិត្តនេះត្រូវបានបង្ហាញថាកើតឡើងនៅក្នុងក្រុងយេរូសាឡឹម ដែលជានិមិត្តសញ្ញានៃក្រុមជំនុំអាដ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ទីស្ទថ្ងៃទីប្រាំពីរ។ នៅពេលច្បាប់ថ្ងៃអាទិត្យនៅសហរដ្ឋអាមេរិកត្រូវបានអនុវត្ត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ទីស្ទថ្ងៃទីប្រាំពីរគឺជាមនុស្សក្រុមតែមួយគត់ដែលនៅទីនោះ និងនៅពេលនោះ ត្រូវបានទទួលខុសត្រូវចំពោះពន្លឺអំពីថ្ងៃសប្ប័ទ។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«ប្រសិនបើពន្លឺនៃសេចក្តីពិតបានត្រូវបង្ហាញដល់អ្នក ដោយបើកសម្ដែងថ្ងៃសប្ប័ទនៃបញ្ញត្តិទីបួន ហើយបង្ហាញថា នៅក្នុងព្រះបន្ទូលរបស់ព្រះជាម្ចាស់ គ្មានមូលដ្ឋានណាមួយសម្រាប់ការកាន់ថ្ងៃអាទិត្យឡើយ ប៉ុន្តែអ្នកនៅតែប្រកាន់ខ្ជាប់នូវថ្ងៃសប្ប័ទក្លែងក្លាយ ដោយបដិសេធមិនរក្សាថ្ងៃសប្ប័ទដែលព្រះទ្រង់ហៅថា “ថ្ងៃបរិសុទ្ធរបស់អញ” នោះអ្នកទទួលសញ្ញារបស់សត្វសាហាវ។ ការនេះកើតឡើងនៅពេលណា?—នៅពេលដែលអ្នកគោរពតាមក្រឹត្យដែលបង្គាប់ឲ្យអ្នកឈប់ពីការងារនៅថ្ងៃអាទិត្យ ហើយថ្វាយបង្គំព្រះ ខណៈដែលអ្នកដឹងថា ក្នុងព្រះគម្ពីរ គ្មានសូម្បីតែពាក្យមួយណាបង្ហាញថា ថ្ងៃអាទិត្យជាអ្វីផ្សេងក្រៅពីថ្ងៃធ្វើការធម្មតា នោះអ្នកយល់ព្រមទទួលសញ្ញារបស់សត្វសាហាវ ហើយបដិសេធត្រារបស់ព្រះ។ ប្រសិនបើយើងទទួលសញ្ញានេះនៅលើថ្ងាស ឬនៅលើដៃរបស់យើង នោះសេចក្តីជំនុំជម្រះដែលបានប្រកាសទាស់នឹងពួកមិនស្តាប់បង្គាប់ ត្រូវតែធ្លាក់មកលើយើង។ ប៉ុន្តែ ត្រារបស់ព្រះដ៏មានព្រះជន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 ត្រូវបានដាក់លើអស់អ្នកដែលដោយមនសិការស្មោះត្រង់រក្សាថ្ងៃសប្ប័ទរបស់ព្រះអម្ចាស់»។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និមិត្តរបស់ហេសេគាល ចាប់ពីជំពូក ៨ ដល់ជំពូក ១១ បង្ហាញអត្តប្រវត្តិដែលនាំឱ្យឈានទៅដល់ការបិទរយៈពេលសាកល្បងសម្រាប់ក្រុងយេរូសាឡឹម។ និមិត្តនេះត្រូវបានបង្ហាញថា កើតឡើងត្រឹមតែមួយថ្ងៃមុនពេលលេខ «666» មកដល់ ហើយជំពូក ៨ កំណត់បង្ហាញការបះបោរដែលកាន់តែខ្លាំងឡើងនៅក្នុងក្រុងយេរូសាឡឹម ដែលឈានដល់ចំណុចកំពូលដោយបុរសជាមេដឹកនាំទាំងឡាយក្រាបថ្វាយបង្គំព្រះអាទិត្យ ដូច្នេះហើយបានទទួលសញ្ញារបស់សត្វសាហាវ។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ជំពូកទី៩ តំណាងឲ្យទេវតាមួយអង្គដើរកាត់ក្រុងយេរូសាឡឹម (ដូច្នេះបញ្ជាក់អំពីដំណើរវឌ្ឍនភាពមួយ) ហើយដាក់ត្រាលើមនុស្សមួយក្រុមជាមុន មុនពេលទេវតាបំផ្លាញទាំងឡាយដែលក្រោយមកសម្លាប់អស់អ្នកទាំងអស់ដែលមិនមានត្រា។ ជំពូកទាំងពីរនេះសុទ្ធតែតំណាងឲ្យប្រវត្តិសាស្ត្រដ៏មានការរីកចម្រើនមួយ ដែលនាំទៅដល់ច្បាប់ថ្ងៃអាទិត្យ ជាទីដែលមនុស្សមួយក្រុមក្រាបថ្វាយបង្គំព្រះអាទិត្យ ហើយមួយក្រុមទៀតទទួលត្រារបស់ព្រះ។ បន្ទាប់មក មនុស្សអាក្រក់ត្រូវបានដកចេញពីក្រុងយេរូសាឡឹម ពីព្រោះច្បាប់ថ្ងៃអាទិត្យបំបែកមនុស្សអាក្រក់ចេញពីមនុស្សប្រាជ្ញា។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ការបោះត្រាដែលត្រូវបានតំណាងនៅក្នុង អេសេគាល ជំពូក ៩ គឺជាការបោះត្រាដូចគ្នានោះ ដែលត្រូវបានតំណាងនៅក្នុង វិវរណៈ ជំពូក ៧។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«បើទិដ្ឋភាពដូចនេះនឹងមកដល់ គឺជាការវិនិច្ឆ័យដ៏ធំធេងយ៉ាងខ្លាំងលើលោកិយដែលមានទោស នោះទីជ្រកកោនសម្រាប់ប្រជារាស្ត្ររបស់ព្រះនឹងស្ថិតនៅទីណា? តើពួកគេនឹងត្រូវបានការពារយ៉ាងដូចម្តេច រហូតទាល់តែសេចក្ដីកំហឹងបានកន្លងផុតទៅ? យ៉ូហានឃើញធាតុនៃធម្មជាតិ—ការរញ្ជួយផែនដី ព្យុះសង្ឃរា និងជម្លោះនយោបាយ—ត្រូវបានតំណាងថាកំពុងត្រូវបានទប់ស្កាត់ដោយទេវតាបួនរូប។ ខ្យល់ទាំងនេះស្ថិតនៅក្រោមការគ្រប់គ្រង រហូតទាល់តែព្រះទ្រង់មានព្រះបន្ទូលឱ្យលែងវាចេញ។ នោះហើយជាសុវត្ថិភាពនៃក្រុមជំនុំរបស់ព្រះ។ ទេវតារបស់ព្រះធ្វើតាមបញ្ជារបស់ទ្រង់ ដោយទប់ខ្យល់នៃផែនដីទុក ដើម្បីកុំឱ្យខ្យល់បក់លើផែនដី ឬលើសមុទ្រ ឬលើដើមឈើណាមួយឡើយ ទាល់តែពួកអ្នកបម្រើរបស់ព្រះត្រូវបានបោះត្រានៅលើថ្ងាសរបស់ពួកគេជាមុនសិន។ គេឃើញទេវតាដ៏មហិមាមួយកំពុងឡើងមកពីទិសខាងកើត (ឬទីរះរបស់ព្រះអាទិត្យ)។ ទេវតាដ៏ខ្លាំងពូកែបំផុតនេះកាន់ត្រារបស់ព្រះដ៏មានព្រះជន្មរស់នៅក្នុងដៃរបស់លោក ឬរបស់ព្រះអង្គដែលមានតែទ្រង់ប៉ុណ្ណោះអាចប្រទានជីវិតបាន គឺជាព្រះអង្គដែលអាចចារឹកនៅលើថ្ងាសនូវសញ្ញា ឬអក្សរសិលាចារឹក ដល់អ្នកណាដែលនឹងត្រូវបានប្រទានអមតភាព គឺជីវិតអស់កល្បជានិច្ច។ នេះហើយជាសំឡេងរបស់ទេវតាដ៏ខ្ពង់ខ្ពស់បំផុតនេះ ដែលមានសិទ្ធិអំណាចបង្គាប់ទេវតាទាំងបួនឱ្យទប់ខ្យល់ទាំងបួនទុក រហូតទាល់តែកិច្ចការនេះបានសម្រេច ហើយរហូតទាល់តែលោកនឹងចេញព្រះរាជបញ្ជាឱ្យលែងវាចេញ។»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«អស់អ្នកដែលឈ្នះលើលោកិយ សាច់ឈាម និងអារក្ស នោះហើយជាអ្នកដែលទទួលបានព្រះគុណពិសេស ដែលនឹងទទួលត្រារបស់ព្រះដ៏មានព្រះជន្មរស់។ អស់អ្នកដែលដៃមិនបរិសុទ្ធ ចិត្តមិនស្អាត នឹងមិនមានត្រារបស់ព្រះដ៏មានព្រះជន្មរស់ឡើយ។ អស់អ្នកដែលកំពុងរៀបចំធ្វើបាប ហើយកំពុងប្រព្រឹត្តអំពើបាបនោះ នឹងត្រូវរំលងចោល។ មានតែអស់អ្នកដែល ក្នុងអាកប្បកិរិយារបស់ខ្លួននៅចំពោះព្រះ កំពុងឈរនៅក្នុងស្ថានភាពនៃអ្នកដែលកំពុងប្រែចិត្ត ហើយសារភាពអំពើបាបរបស់ខ្លួន ក្នុងទិវានៃការធួនដ៏ធំតាមគំរូពិតប៉ុណ្ណោះ ដែលនឹងត្រូវទទួលស្គាល់ ហើយសម្គាល់ថា សមនឹងទទួលការការពាររបស់ព្រះ។ ឈ្មោះរបស់អស់អ្នកដែលកំពុងសម្លឹងមើល រង់ចាំ និងប្រុងប្រយ័ត្នចំពោះការយាងមកលេចឡើងនៃព្រះអង្គសង្គ្រោះរបស់ខ្លួន ដោយអស់ចិត្ត និងប្រាថ្នាយ៉ាងខ្លាំងជាងអស់អ្នកដែលរង់ចាំព្រឹកអរុណ នឹងត្រូវរាប់បញ្ចូលជាមួយអស់អ្នកដែលត្រូវបានបោះត្រា។ អស់អ្នកដែល ខណៈដែលមានពន្លឺទាំងអស់នៃសេចក្តីពិតកំពុងភ្លឺចាំងមកលើព្រលឹងរបស់ខ្លួន គួរតែមានការប្រព្រឹត្តដែលសមស្របនឹងជំនឿដែលខ្លួនបានប្រកាសទទួល ប៉ុន្តែបែរជាត្រូវអំពើបាបល្បួង បង្កើតរូបព្រះនៅក្នុងចិត្តរបស់ខ្លួន បំផ្លាញព្រលឹងរបស់ខ្លួននៅចំពោះព្រះ ហើយបំពុលអស់អ្នកដែលរួមគ្នាជាមួយពួកគេក្នុងអំពើបាប នឹងត្រូវលុបឈ្មោះចេញពីសៀវភៅជីវិត ហើយត្រូវទុកឲ្យស្ថិតនៅក្នុងភាពងងឹតកណ្តាលអធ្រាត្រ ដោយគ្មានប្រេងនៅក្នុងភាជនៈរបស់ខ្លួនជាមួយនឹងចង្កៀងរបស់ខ្លួនឡើយ។ «ចំពោះអស់អ្នកដែលកោតខ្លាចនាមរបស់យើង ព្រះអាទិត្យនៃសេចក្តីសុចរិតនឹងរះឡើង ដោយមានការប្រោសឲ្យជានៅក្នុងស្លាបរបស់ទ្រង់»។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«ការបោះត្រាលើពួកអ្នកបម្រើរបស់ព្រះនេះ គឺដូចគ្នានឹងអ្វីដែលបានបង្ហាញដល់អេសេគាលក្នុងនិមិត្ត។ យ៉ូហានក៏បានធ្វើជាសាក្សីចំពោះការបើកសម្តែងដ៏គួរឲ្យភ្ញាក់ផ្អើលបំផុតនេះដែរ។ គាត់បានឃើញសមុទ្រ និងរលកបោកបក់គ្រហឹម ហើយចិត្តមនុស្សទាំងឡាយរលំដោយសេចក្តីភ័យខ្លាច។ គាត់បានឃើញផែនដីកក្រើក ហើយភ្នំទាំងឡាយត្រូវបានយកទៅកណ្តាលសមុទ្រ (ដែលកំពុងកើតឡើងយ៉ាងពិតប្រាកដ) ទឹកនៃសមុទ្រនោះគ្រហឹម ហើយកក្រើកច្របូកច្របល់ និងភ្នំទាំងឡាយញ័រដោយការឡើងហើមនៃទឹកនោះ។ គាត់ត្រូវបានបង្ហាញអំពីគ្រោះកាច ជំងឺរាតត្បាត ទុរ្ភិក្ស និងសេចក្តីស្លាប់ ដែលកំពុងបំពេញបេសកកម្មដ៏គួរឲ្យរន្ធត់របស់វា»។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ការបិទត្រាលើមនុស្សមួយសែនបួនម៉ឺនបួនពាន់នាក់ ក្នុង វិវរណៈ ជំពូក ៧ ក៏ត្រូវបានតំណាងផងដែរ នៅក្នុង អេសេគាល ជំពូក ៩ ហើយទេវតាដែលបិទត្រានោះ គឺជាទេវតាដែលមានអំណាចខ្លាំងបំផុត ដែលឡើងមកពីទិសកើត។ អស់អ្នកដែលបាត់បង់សេចក្តីសង្គ្រោះ ដែលឈ្មោះរបស់ពួកគេត្រូវបានលុបចេញពីសៀវភៅជីវិត ត្រូវបានតំណាងថា «គ្មានប្រេងនៅក្នុងភាជនៈរបស់ខ្លួនជាមួយនឹងចង្កៀងរបស់ខ្លួន»។ មនុស្សពីរក្រុមនៅក្នុងនិមិត្តនៃ អេសេគាល ជំពូក ៨ ដល់ ១១ គឺជាព្រហ្មចារីមានប្រាជ្ញា និងព្រហ្មចារីល្ងង់ខ្លៅ នៃ ម៉ាថាយ ២៥ ហើយដូច្នេះ ពួកគេគឺជាអ្នកអាឌ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«រឿងប្រៀបធៀបអំពីព្រហ្មចារីទាំងដប់ ក្នុង ម៉ាថាយ 25 ក៏បង្ហាញអំពីបទពិសោធន៍របស់ប្រជាជនអាដវេនទីស្តផងដែរ»។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បានកំណត់អត្តសញ្ញាណយ៉ាងច្បាស់ថា ក្រុងយេរូសាឡឹមក្នុងនិមិត្តរូបរបស់អេសេគាល គឺជាសាសនាអាដវេនទីស្ត។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«ប្រជាជនពិតរបស់ព្រះ ដែលមានវិញ្ញាណនៃព្រះរាជកិច្ចរបស់ព្រះអម្ចាស់ និងការសង្គ្រោះព្រលឹងទុកនៅក្នុងចិត្ត នឹងតែងតែមើលអំពើបាបតាមសភាពពិតរបស់វា គឺជាអំពើបាបយ៉ាងពិតប្រាកដ។ ពួកគេនឹងនៅខាងការដោះស្រាយអំពើបាបដោយស្មោះត្រង់ និងត្រង់ទៅត្រង់មកជានិច្ច ជាមួយនឹងអំពើបាបទាំងឡាយដែលងាយនឹងរំខានដល់ប្រជាជនរបស់ព្រះ។ ជាពិសេស នៅក្នុងកិច្ចការបិទបញ្ចប់សម្រាប់ពួកជំនុំ គឺនៅក្នុងពេលនៃការបោះត្រារបស់មួយសែនសែសិបបួនពាន់នាក់ ដែលត្រូវឈរនៅមុខបល្ល័ង្ករបស់ព្រះដោយឥតកំហុស នោះពួកគេនឹងមានអារម្មណ៍យ៉ាងជ្រាលជ្រៅបំផុតចំពោះអំពើខុសទាំងឡាយរបស់ប្រជាជនដែលអះអាងថាជារបស់ព្រះ។ ការនេះត្រូវបានបង្ហាញយ៉ាងខ្លាំងដោយរូបភាពឧទាហរណ៍របស់ហោរា អំពីកិច្ចការចុងក្រោយ ក្រោមរូបនៃបុរសទាំងឡាយដែលម្នាក់ៗមានអាវុធសម្លាប់នៅក្នុងដៃរបស់ខ្លួន។ ក្នុងចំណោមពួកគេ មានបុរសម្នាក់ស្លៀកសំពត់លីនិន មានប្រអប់ទឹកខ្មៅរបស់អ្នកកត់ត្រាមួយនៅចំហៀងខ្លួន។ «ព្រះអម្ចាស់មានព្រះបន្ទូលដល់គាត់ថា ចូរទៅកាត់កណ្ដាលទីក្រុង កាត់កណ្ដាលក្រុងយេរូសាឡិម ហើយដាក់សញ្ញានៅលើថ្ងាសរបស់បុរសទាំងឡាយ ដែលដកដង្ហើមធ្ងន់ និងស្រែកយំ ដោយព្រោះអំពើគួរស្អប់ខ្ពើមទាំងអស់ដែលបានប្រព្រឹត្តនៅកណ្ដាលទីក្រុងនោះ»។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និមិត្តរបស់អេសេគាល ជំពូកទី៨ ដល់ទី១១ នោះ កំពុងថ្លែងដោយផ្ទាល់អំពីប្រវត្តិសាស្ត្រនៃអាឌវិនទីស៊ឹម ដែលនាំទៅដល់ និងនៅពេលច្បាប់ថ្ងៃអាទិត្យ។ វាកំណត់អត្តសញ្ញាណអ្នកថ្វាយបង្គំពីរប្រភេទ ដែលស្ថិតនៅក្នុងក្រុងយេរូសាឡិម (អាឌវិនទីស៊ឹម) ហើយត្រូវបានភ្ជាប់ក្នុងន័យព្យាករណ៍ជាមួយនឹងការបើកសម្ដែងរបស់ព្រះយេស៊ូវគ្រីស្ទ ដែលត្រូវបានបើកត្រាតែបន្តិចមុនពេលបិទទ្វារព្រះគុណ ពីព្រោះសេចក្តីយោងដំបូងរបស់វា គឺកំពុងបង្ហាញលេខ «៦៦៦» ក្នុងនិមិត្តសញ្ញាព្យាករណ៍។ ក្នុងការធ្វើដូច្នេះ វាកំណត់អត្តសញ្ញាណវត្ថុមួយក្នុងចំណោមបួនយ៉ាង ដែលអ្នកមានប្រាជ្ញាត្រូវតែទទួលជ័យជម្នះលើវា នៅថ្ងៃចុងក្រោយ ហើយវត្ថុបួនយ៉ាងនោះ គឺជាផ្នែកមួយនៃពន្លឺដែលថា អង្គទីប្រាំបី «ជាមួយក្នុងចំណោមទាំងប្រាំពីរ»។ វិវរណៈ ជំពូកទី១៥ ក៏កំណត់អត្តសញ្ញាណផងដែរថា អ្នកដែលទទួលជ័យជម្នះលើទិដ្ឋភាពនិមិត្តសញ្ញាទាំងបួននៃអំណាចសម្តេចប៉ាប នោះច្រៀងបទចម្រៀងរបស់ម៉ូសេ និងរបស់កូនចៀម។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នៅគ្រានោះ អេសាយ ក្នុងជំពូកម្ភៃប្រាំពីរ មានប្រសាសន៍ថា មនុស្សសុចរិតនៃថ្ងៃចុងក្រោយនឹងច្រៀងបទចម្រៀងអំពីចម្ការទំពាំងបាយជូរ ដែលជាបទចម្រៀងដែលព្រះកូនចៀមបានច្រៀង នៅពេលទ្រង់យាងដើរក្នុងចំណោមមនុស្ស ហើយបទនោះបង្ហាញអំពីប្រជាជនដែលបានជ្រើសរើសមួយក្រុម ដែលកំពុងត្រូវបានរំលង ខណៈដែលប្រជាជនដែលបានជ្រើសរើសថ្មីមួយក្រុមកំពុងត្រូវបានជ្រើសរើស។ បទចម្រៀងនោះត្រូវបានច្រៀងដោយ “អ្នកមានប្រាជ្ញា” នៃថ្ងៃចុងក្រោយ ក្នុងអំឡុងពេលនៃការបោះត្រានៅក្នុង អេសេគាល ប្រាំបួន និង វិវរណៈ ប្រាំពីរ។ និមិត្តរបស់អេសេគាលក្នុងជំពូកប្រាំបី ដល់ ដប់មួយ គឺជាផ្នែកមួយនៃបទចម្រៀងនោះផ្ទាល់។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«ប្រជាជនពិតរបស់ព្រះ ដែលមានវិញ្ញាណនៃកិច្ចការរបស់ព្រះអម្ចាស់ និងការសង្គ្រោះព្រលឹងនៅក្នុងចិត្ត នឹងតែងតែមើលអំពើបាបតាមសភាពពិតរបស់វា ថាជាអំពើបាបយ៉ាងពិតប្រាកដ។ ពួកគេនឹងនៅខាងការប្រព្រឹត្តដោយស្មោះត្រង់ និងដោយត្រង់ទៅត្រង់មកចំពោះអំពើបាបទាំងឡាយ ដែលងាយនឹងរុំព័ទ្ធប្រជាជនរបស់ព្រះជានិច្ច។ ជាពិសេស ក្នុងកិច្ចការចុងក្រោយសម្រាប់ក្រុមជំនុំ ក្នុងពេលវេលានៃការបោះត្រារបស់មួយសែនបួនម៉ឺនបួនពាន់នាក់ ដែលត្រូវឈរដោយគ្មានកំហុសនៅមុខបល្ល័ង្ករបស់ព្រះ នោះពួកគេនឹងមានអារម្មណ៍យ៉ាងជ្រាលជ្រៅបំផុតចំពោះការខុសឆ្គងទាំងឡាយរបស់អ្នកដែលអះអាងថាជាប្រជាជនរបស់ព្រះ។ ការនេះត្រូវបានព្យាការីបង្ហាញយ៉ាងខ្លាំងក្លា តាមរយៈរូបភាពនៃកិច្ចការចុងក្រោយ ក្រោមរូបសញ្ញានៃបុរសទាំងឡាយ ដែលម្នាក់ៗមានអាវុធសម្រាប់សម្លាប់នៅក្នុងដៃរបស់ខ្លួន។ ក្នុងចំណោមពួកគេ មានបុរសម្នាក់ស្លៀកពាក់ក្រណាត់ទេសឯក ហើយមានប្រអប់ទឹកខ្មៅរបស់អ្នកសរសេរនៅជាប់ចំហៀងខ្លួន។ «ហើយព្រះអម្ចាស់មានព្រះបន្ទូលទៅកាន់គាត់ថា ចូរឆ្លងកាត់កណ្ដាលទីក្រុង ឆ្លងកាត់កណ្ដាលក្រុងយេរូសាឡឹម ហើយដាក់សញ្ញាលើថ្ងាសរបស់បុរសទាំងឡាយដែលដកដង្ហើមធំ ហើយយំសោក ដោយព្រោះអំពើគួរស្អប់ខ្ពើមទាំងអស់ដែលបានប្រព្រឹត្តនៅកណ្ដាលទីក្រុងនោះ»។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«នៅពេលនេះ តើអ្នកណាខ្លះកំពុងឈរនៅក្នុងក្រុមប្រឹក្សារបស់ព្រះ? តើជាអ្នកទាំងនោះឬ ដែលជាក់ស្តែងកំពុងដោះសាអំពើខុសឆ្គងទាំងឡាយនៅក្នុងចំណោមអ្នកដែលអះអាងថាជាប្រជារាស្ត្ររបស់ព្រះ ហើយរអ៊ូរទាំនៅក្នុងចិត្តរបស់ខ្លួន បើទោះមិនបង្ហាញចំហក៏ដោយ ប្រឆាំងនឹងអ្នកទាំងនោះដែលចង់ស្តីបន្ទោសអំពើបាប? តើជាអ្នកទាំងនោះឬ ដែលឈរប្រឆាំងនឹងពួកគេ ហើយអាណិតអាសូរដល់អ្នកដែលប្រព្រឹត្តអំពើខុសឆ្គង? ទេ ជាក់ជាមិនមែនឡើយ! លុះត្រាតែពួកគេប្រែចិត្ត ហើយបោះបង់ចោលកិច្ចការរបស់សាតាំង ក្នុងការសង្កត់សង្កិនអ្នកទាំងនោះដែលទទួលបន្ទុកនៃកិច្ចការនោះ និងក្នុងការទ្រទ្រង់ដៃរបស់មនុស្សបាបនៅស៊ីយ៉ូន នោះពួកគេនឹងមិនដែលទទួលសញ្ញានៃការអនុម័តដោយការបោះត្រារបស់ព្រះឡើយ។ ពួកគេនឹងដួលរលំក្នុងការបំផ្លាញជាទូទៅលើមនុស្សអាក្រក់ ដែលតំណាងដោយកិច្ចការរបស់បុរសទាំងប្រាំដែលកាន់អាវុធសម្រាប់សម្លាប់។ ចូរសម្គាល់ចំណុចនេះដោយយកចិត្តទុកដាក់ថា៖ អ្នកទាំងនោះដែលទទួលសញ្ញាដ៏បរិសុទ្ធនៃសេចក្តីពិត ដែលត្រូវបានបង្កើតឡើងនៅក្នុងពួកគេ ដោយព្រះចេស្តានៃព្រះវិញ្ញាណបរិសុទ្ធ ដែលតំណាងដោយសញ្ញាមួយពីបុរសស្លៀកសំពត់ទេសឯក គឺជាអ្នកទាំងនោះ “ដែលដកដង្ហើមធំ ហើយស្រែកយំ ដោយព្រោះអំពើគួរស្អប់ខ្ពើមទាំងអស់ដែលត្រូវបានប្រព្រឹត្តនៅក្នុងពួកជំនុំ”។ សេចក្តីស្រឡាញ់របស់ពួកគេចំពោះភាពបរិសុទ្ធ និងកិត្តិយស ព្រមទាំងសិរីល្អរបស់ព្រះ មានដល់ថ្នាក់នោះ ហើយពួកគេមានទស្សនៈច្បាស់លាស់យ៉ាងខ្លាំងអំពីភាពមានបាបយ៉ាងលើសលប់របស់អំពើបាប ដល់ម៉្លេះបានជាពួកគេត្រូវបានពិពណ៌នាថាកំពុងស្ថិតនៅក្នុងទុក្ខវេទនា សូម្បីតែដកដង្ហើមធំ និងស្រែកយំផង។ ចូរអាន ជំពូកទីប្រាំបួន នៃអេសេគាល។»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ការសម្លាប់ជាទូទៅលើអស់អ្នកទាំងឡាយដែលមិនបានឃើញភាពផ្ទុយគ្នាយ៉ាងទូលំទូលាយរវាងអំពើបាប និងសេចក្តីសុចរិតដូច្នេះ ហើយមិនមានអារម្មណ៍ដូចជាពួកអ្នកដែលឈរនៅក្នុងក្រុមប្រឹក្សារបស់ព្រះ ហើយទទួលសញ្ញានោះ ត្រូវបានពិពណ៌នានៅក្នុងបញ្ជាដល់បុរសប្រាំនាក់ដែលមានអាវុធសម្រាប់សម្លាប់ថា៖ «ចូរទៅតាមគាត់កាត់ក្រុង ហើយវាយប្រហារ៖ កុំឲ្យភ្នែកអ្នកអាណិតឡើយ ក៏កុំមានសេចក្តីមេត្តាផង៖ ចូរសម្លាប់ឲ្យអស់ទាំងមនុស្សចាស់ និងយុវជន ទាំងស្ត្រីក្រមុំ ទាំងកុមារតូចៗ និងស្ត្រីៗ៖ ប៉ុន្តែកុំចូលទៅជិតមនុស្សណាដែលមានសញ្ញានៅលើខ្លួនឡើយ ហើយចូរចាប់ផ្តើមនៅទីបរិសុទ្ធរបស់យើង»។ Testimonies, volume 3, 266, 267.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ហុកសិបប្រាំបី</dc:title>
  <dc:subject>បង្ហាញសារព្យាករណ៍នៃអេសេគាល ជំពូកទី៨៖ ច្បាប់ថ្ងៃអាទិត្យ និងថ្ងៃចុងក្រោយ</dc:subject>
  <dc:creator>Jeff Pippenger</dc:creator>
  <cp:keywords/>
  <dc:description>Generated by ArticleDigger from daniel\68_daniel.json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