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លេខចិតសិប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តាំងពីបន្ទះបុរាណដល់ទំនួលខុសត្រូវសម័យទំនើប៖ បើកបង្ហាញដំណើរនៃសេចក្ដីសញ្ញា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នៅពេលដែលព្រះអម្ចាស់បានចូលក្នុងសម្ពន្ធមេត្រីជាមួយនឹងអ៊ីស្រាអែលបុរាណ ទ្រង់បានប្រទានបន្ទះពីរជាគ្រឹះ និងជានិមិត្តរូបនៃទំនាក់ទំនងតាមសម្ពន្ធមេត្រីនោះ។ បន្ទះទាំងពីរនោះក៏បានបញ្ជាក់អំពីការទទួលខុសត្រូវរបស់អ៊ីស្រាអែលបុរាណក្នុងការបង្ហាញសក្ខីភាពដ៏រស់មួយអំពីបន្ទះទាំងពីរនោះដល់លោកិយផងដែរ។ នៅពេលដែលព្រះអម្ចាស់បានចូលក្នុងសម្ពន្ធមេត្រីជាមួយនឹងអ៊ីស្រាអែលសម័យទំនើប ទ្រង់បានប្រទានបន្ទះពីរជាគ្រឹះ និងជានិមិត្តរូបនៃទំនាក់ទំនងតាមសម្ពន្ធមេត្រីនោះ។ បន្ទះទាំងពីរនោះក៏បានបញ្ជាក់អំពីការទទួលខុសត្រូវរបស់ពួកគេក្នុងការបង្ហាញសក្ខីភាពដ៏រស់មួយអំពីបន្ទះទាំងបួនដល់លោកិយ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ផ្ទាំងថ្មទាំងពីរនោះ ត្រូវបានប្រទានឲ្យដល់អ៊ីស្រាអែលបុរាណតាមន័យត្រង់ ភ្លាមៗបន្ទាប់ពីព្រះបានរំដោះពួកគេចេញពីទាសភាពតាមន័យត្រង់នៃការជាប់ចំណងនៅអេហ្ស៊ីប ហើយបាននាំពួកគេឆ្លងកាត់ការខកចិត្តនៃការឆ្លងសមុទ្រក្រហម។ រយៈពេលដែលអ៊ីស្រាអែលបុរាណតាមន័យត្រង់ស្ថិតនៅក្នុងទាសភាពនោះ ត្រូវបានកំណត់យ៉ាងច្បាស់លាស់ជាមុនក្នុងព្រះបន្ទូលទំនាយថា មានរយៈពេលបួនរយសាមសិបឆ្នាំ ហើយក្នុងពេលស្ថិតនៅក្នុងទាសភាព អ៊ីស្រាអែលបុរាណតាមន័យត្រង់បានភ្លេច ហើយឈប់រក្សាវិន័យថ្ងៃសប្ប័ទថ្ងៃទីប្រាំពីរ។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ផ្ទាំងទាំងពីរនោះ ត្រូវបានប្រទានដល់អ៊ីស្រាអែលសម័យទំនើបខាងវិញ្ញាណ ភ្លាមបន្ទាប់ពីព្រះបានរំដោះពួកគេចេញពីទាសភាពខាងវិញ្ញាណនៃការចងចាំបង្ខំរបស់សាសនាកាតូលិក ហើយនាំពួកគេឆ្លងកាត់ការខកចិត្តដ៏ធំនៃឆ្នាំ 1844។ រយៈពេលដែលអ៊ីស្រាអែលសម័យទំនើបខាងវិញ្ញាណស្ថិតនៅក្នុងការជាប់ជាបន្ទុកនោះ ត្រូវបានកំណត់យ៉ាងច្បាស់លាស់ក្នុងព្រះបន្ទូលទំនាយថាជាមួយពាន់ពីររយហុកសិបឆ្នាំ ហើយក្នុងអំឡុងពេលស្ថិតនៅក្នុងការជាប់ជាបន្ទុកនោះ អ៊ីស្រាអែលសម័យទំនើបខាងវិញ្ញាណបានភ្លេច ហើយបានឈប់កាន់តាមថ្ងៃសប្ប័ទថ្ងៃទីប្រាំពីរ។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ក្នុងប្រវត្តិសាស្ត្រដដែលនោះ ពេលដែលព្រះជាម្ចាស់បានប្រទានបន្ទះថ្មពីរដល់លោកម៉ូសេ ដើម្បីយកទៅឲ្យអ៊ីស្រាអែលបុរាណ នោះបងប្រុសរបស់គាត់គឺអ៉ារ៉ុន កំពុងធ្វើរូបកូនគោមាសមួយ។ បន្ទះថ្មពីរនៃក្រឹត្យវិន័យដប់ប្រការបញ្ជាក់ថា ព្រះជាម្ចាស់ជាព្រះដែលប្រច័ណ្ឌ ហើយការប្រច័ណ្ឌរបស់ទ្រង់ត្រូវបានសម្ដែងជាពិសេសប្រឆាំងនឹងការថ្វាយបង្គំរូបព្រះ ហើយខណៈដែលលោកម៉ូសេកំពុងចុះពីលើភ្នំមក អ៊ីស្រាអែលបុរាណកំពុងរាំដោយអាក្រាតជុំវិញរូបមាសមួយ ដែលត្រូវបានបង្កើតឡើងដោយអ្នកដែលត្រូវបានជ្រើសរើសឲ្យជាអ្នកនាំពាក្យរបស់ព្រះជាម្ចាស់។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ហើយម៉ូសេបានប្រាប់អើរ៉ុនអំពីព្រះបន្ទូលទាំងអស់របស់ព្រះអម្ចាស់ ដែលបានចាត់លោកឲ្យទៅ និងអំពីទីសម្គាល់ទាំងអស់ ដែលទ្រង់បានបង្គាប់លោក។ ហើយម៉ូសេ និងអើរ៉ុនបានទៅ ប្រមូលពួកចាស់ទុំទាំងអស់នៃកូនចៅអ៊ីស្រាអែលមកជួបជុំគ្នា។ ហើយអើរ៉ុនបានពោលព្រះបន្ទូលទាំងអស់ ដែលព្រះអម្ចាស់បានមានព្រះបន្ទូលដល់ម៉ូសេ ហើយបានធ្វើទីសម្គាល់ទាំងនោះនៅមុខប្រជាជន។ និក្ខមនំ 4:28–30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បងប្អូនរបស់ហោរាដែលបានដឹកនាំអ៊ីស្រាអែលបុរាណ ក្នុងអំឡុងប្រវត្តិសាស្ត្រនៃសេចក្ដីសញ្ញា នៅពេលដែលតារាងសេចក្ដីសញ្ញាទាំងពីរត្រូវបានប្រទានមក គឺជាមេដឹកនាំក្នុងការបះបោរនៃរូបភាពនៃសេចក្ដីច្រណែន។ ស្វាមីរបស់ហោរានារី ដែលបានដឹកនាំអ៊ីស្រាអែលសម័យទំនើប ក្នុងអំឡុងប្រវត្តិសាស្ត្រនៃសេចក្ដីសញ្ញា នៅពេលដែលតារាងសេចក្ដីសញ្ញាទាំងពីរត្រូវបានប្រទានមក គឺជាមេដឹកនាំក្នុងការបះបោរឆ្នាំ 1863 ហើយឆ្នាំ 1863 សម្គាល់ជំនាន់ដំបូងនៃអាដ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ទីសុមថា ត្រូវបានតំណាងឲ្យជារូបភាពនៃសេចក្ដីច្រណែន ដែលត្រូវបានដាក់នៅច្រកចូលនៃទ្វារអាសនៈ។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ទ្រង់មានព្រះបន្ទូលមកកាន់ខ្ញុំថា «កូនមនុស្សអើយ ចូរលើកភ្នែករបស់អ្នកឡើងឥឡូវនេះ ទៅខាងជើងចុះ»។ ដូច្នេះ ខ្ញុំក៏លើកភ្នែករបស់ខ្ញុំឡើងទៅខាងជើង ហើយមើល ចុះ នៅខាងជើងត្រង់ទ្វារអាសនៈនោះ មានរូបព្រះនៃសេចក្ដីច្រណែននេះនៅត្រង់ច្រកចូល។ អេសេគាល 8:5។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“អាសនៈបូជា” គឺជានិមិត្តរូបនៃព្រះគ្រីស្ទ។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«យើងកំពុងស្ថិតក្នុងគ្រោះថ្នាក់នៃការលាយបញ្ចូលអ្វីដែលបរិសុទ្ធជាមួយអ្វីដែលសាមញ្ញ។ ភ្លើងបរិសុទ្ធពីព្រះ ត្រូវប្រើក្នុងការខិតខំប្រឹងប្រែងរបស់យើង។ អាសនៈពិតគឺព្រះគ្រីស្ទ; ភ្លើងពិតគឺព្រះវិញ្ញាណបរិសុទ្ធ។ នេះជាការបំផុសគំនិតរបស់យើង។ មានតែពេលដែលព្រះវិញ្ញាណបរិសុទ្ធដឹកនាំ និងណែនាំមនុស្សម្នាក់ប៉ុណ្ណោះ ទើបគាត់ជាទីប្រឹក្សាដែលមានសុវត្ថិភាព។ ប្រសិនបើយើងបែរចេញពីព្រះ និងពីអ្នកដែលទ្រង់បានជ្រើសរើស ហើយទៅសាកសួរនៅអាសនៈចម្លែក នោះយើងនឹងទទួលចម្លើយស្របតាមអំពើរបស់យើង»។ Selected Messages, book 3, 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“ច្រកទ្វារ” គឺជាពួកជំនុំ។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«ចំពោះព្រលឹងដែលសុភាពរាបសា ហើយជឿ នោះព្រះដំណាក់របស់ព្រះនៅលើផែនដី គឺជាទ្វារនៃស្ថានសួគ៌។ បទចម្រៀងនៃការសរសើរ ការអធិស្ឋាន ព្រមទាំងពាក្យដែលតំណាងរបស់ព្រះគ្រីស្ទបាននិយាយ គឺជាមធ្យោបាយដែលព្រះបានតែងតាំងឡើង ដើម្បីរៀបចំប្រជាជនមួយសម្រាប់ព្រះវិហារខាងលើ សម្រាប់ការថ្វាយបង្គំដ៏ខ្ពង់ខ្ពស់ជាងនោះ ដែលក្នុងនោះ គ្មានអ្វីសៅហ្មងអាចចូលបានឡើយ»។ Testimonies, volume 5, 491.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1863 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្ទីសត៍ឡាអូឌីសេបានក្លាយជាសាសនាចក្រដែលបានចុះបញ្ជីតាមផ្លូវច្បាប់ ហើយបានឈប់ជាចលនាមួយ។ នៅពេលនោះ ពួកគេបាន «ចូល» ទៅក្នុងប្រវត្តិសាស្ត្រសាសនាចក្រ។ នៅឆ្នាំ 1863 សាសនាចក្ររបស់ព្រះគ្រីស្ទបានចូលទៅក្នុងសមាគមតាមផ្លូវច្បាប់ជាមួយរដ្ឋាភិបាលសហរដ្ឋអាមេរិក។ ក្នុងឆ្នាំនោះដែរ ពួកគេក៏បាននាំយកផ្ទាំងគំនូរក្លែងក្លាយមួយមក ដើម្បីជំនួសតារាងបរិសុទ្ធទាំងពីរនៃហាបាគុក។ ភ្លាមៗនៅពេលដែលតារាងទីពីរត្រូវបានរៀបចំឡើង តាមន័យនៃប្រវត្តិសាស្ត្រព្យាករណ៍ អ្នកដែលត្រូវបានតំណាងដោយអើរ៉ុន កំពុងរៀបចំរូបភាពក្លែងក្លាយមួយ។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បញ្ញត្តិទីពីរ ជាការព្រមានដែលច្បាស់លាស់បំផុតប្រឆាំងនឹងការថ្វាយបង្គំព្រះក្លែងក្លាយ និងការគោរពបូជារូបចម្លាក់។ នៅទីនោះផងដែរ ព្រះជាម្ចាស់បានសម្គាល់ព្រះលក្ខណៈរបស់ព្រះអង្គថា ជាព្រះដ៏ប្រចណ្ឌ។ នៅទីនោះផងដែរ ព្រះអង្គបានដាក់ចេញនូវគោលការណ៍ថា ព្រះអង្គរក្សាទុកការវិនិច្ឆ័យទោសលើមនុស្សអាក្រក់រហូតដល់ជំនាន់ទីបី និងទីបួន។ បញ្ញត្តិទាំងដប់ គឺជាកំណត់ត្រាចម្លងនៃព្រះលក្ខណៈរបស់ព្រះគ្រីស្ទ។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«ដោយសារការបដិសេធព្រះគ្រីស្ទ ហើយដោយសារផលវិបាកដែលបានកើតឡើងបន្ទាប់មក ពួកគេត្រូវទទួលខុសត្រូវ។ បាបរបស់ជាតិមួយ និងសេចក្តីវិនាសរបស់ជាតិមួយ កើតឡើងដោយសារពួកមេដឹកនាំខាងសាសនា។»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តើនៅក្នុងសម័យរបស់យើងនេះ ឥទ្ធិពលដដែលៗមិនកំពុងធ្វើការទេឬ? ក្នុងចំណោមអ្នកថែសួនទំពាំងបាយជូររបស់ព្រះអម្ចាស់ តើមិនមានជាច្រើនកំពុងដើរតាមជំហានរបស់មេដឹកនាំសាសន៍យូដាទេឬ? តើគ្រូបង្រៀនខាងសាសនាមិនកំពុងបង្វែរមនុស្សឲ្យឆ្ងាយពីតម្រូវការដ៏ច្បាស់លាស់នៃព្រះបន្ទូលរបស់ព្រះទេឬ? ជំនួសឲ្យការអប់រំពួកគេឲ្យស្តាប់បង្គាប់ច្បាប់របស់ព្រះ តើពួកគេមិនកំពុងអប់រំពួកគេឲ្យប្រព្រឹត្តការរំលងទេឬ? ពីវេទិកាជាច្រើននៃពួកជំនុំ ប្រជាជនត្រូវបានបង្រៀនថា ច្បាប់របស់ព្រះមិនជាប់កាតព្វកិច្ចលើពួកគេទេ។ ប្រពៃណី បញ្ញត្តិ និងទំនៀមទម្លាប់របស់មនុស្ស ត្រូវបានលើកតម្កើង។ មោទនភាព និងការពេញចិត្តខ្លួនឯងដោយសារអំណោយទានរបស់ព្រះ ត្រូវបានចិញ្ចឹមបំប៉ន ខណៈដែលសិទ្ធិទាមទាររបស់ព្រះត្រូវបានមិនអើពើ។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«ដោយការបដិសេធចោលក្រឹត្យវិន័យរបស់ព្រះ មនុស្សមិនដឹងថាខ្លួនកំពុងធ្វើអ្វីឡើយ។ ក្រឹត្យវិន័យរបស់ព្រះគឺជាការបង្ហាញយ៉ាងពេញលេញនៃព្រះលក្ខណៈរបស់ទ្រង់។ វាបង្កប់ទុកនូវគោលការណ៍នៃព្រះរាជ្យរបស់ទ្រង់។ អ្នកណាដែលបដិសេធមិនព្រមទទួលយកគោលការណ៍ទាំងនេះ កំពុងដាក់ខ្លួនឯងនៅក្រៅលំហូរដែលព្រះពររបស់ព្រះហូរចេញមក»។ Christ’s Object Lessons, 305.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ចរិតរបស់ព្រះគ្រីស្ទគឺជារូបភាពរបស់ទ្រង់ ហើយវារួមបញ្ចូលទាំងការដែលទ្រង់ជាព្រះដ៏មានព្រះហឫទ័យប្រចណ្ឌផងដែរ។ ព្រះហឫទ័យប្រចណ្ឌរបស់ព្រះត្រូវបានសម្ដែងឱ្យឃើញក្នុងព្រះគ្រីស្ទ នៅពេលដែលទ្រង់បានសម្អាតព្រះវិហារពីរដង។ ក្នុងការសម្អាតព្រះវិហារលើកទីមួយ ពួកសិស្សដែលបានឃើញកិច្ចការនោះ ត្រូវបាននាំឱ្យនឹកចាំថា ព្រះគម្ពីរបានយោងទៅដល់ព្រះហឫទ័យប្រចណ្ឌរបស់ព្រះ។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ហើយបុណ្យរំលងរបស់សាសន៍យូដាជិតមកដល់ ហើយព្រះយេស៊ូវបានយាងឡើងទៅក្រុងយេរូសាឡឹម។ ទ្រង់បានឃើញនៅក្នុងព្រះវិហារ មានអ្នកលក់គោ ចៀម និងព្រាប ព្រមទាំងអ្នកប្ដូរប្រាក់កំពុងអង្គុយនៅទីនោះ។ ហើយកាលទ្រង់បានធ្វើរំពាត់ពីខ្សែតូចៗរួចហើយ ទ្រង់បានបណ្តេញពួកគេទាំងអស់ចេញពីព្រះវិហារ ទាំងចៀម និងគោផង ហើយបានចាក់ទម្លាក់ប្រាក់របស់អ្នកប្ដូរប្រាក់ និងផ្តួលតុទាំងឡាយចោល។ ហើយទ្រង់មានព្រះបន្ទូលទៅកាន់អ្នកលក់ព្រាបថា «ចូរយករបស់ទាំងនេះចេញពីទីនេះទៅ កុំធ្វើព្រះដំណាក់នៃព្រះបិតារបស់ខ្ញុំឲ្យទៅជាផ្ទះជួញដូរឡើយ»។ ហើយពួកសិស្សរបស់ទ្រង់បាននឹកចាំថា មានសេចក្តីចែងទុកមកថា «សេចក្តីខ្នះខ្នែងចំពោះព្រះដំណាក់របស់ទ្រង់បានលេបស៊ីខ្ញុំហើយ»។ យ៉ូហាន 2:13–17។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នៅក្នុងព្រះគម្ពីរ ទាំងភាសាហេប្រ៊ូ និងភាសាក្រិក ពាក្យថា «មានចិត្តខ្នះខ្នែង» ក៏ជាពាក្យដូចគ្នានឹង «ច្រណែន» ផងដែរ។ វាជាពាក្យតែមួយ។ នៅពេលព្រះគ្រីស្ទបានសម្អាតព្រះវិហារ ទ្រង់កំពុងបង្ហាញការច្រណែនរបស់ព្រះជាម្ចាស់ ដែលជាគុណលក្ខណៈមួយនៃព្រះលក្ខណៈរបស់ព្រះ ដែលត្រូវបានកំណត់សម្គាល់នៅក្នុងបញ្ញត្តិទីពីរ ហើយវាត្រូវបានបង្ហាញយ៉ាងពិសេសប្រឆាំងនឹងការថ្វាយបង្គំរូបព្រះ។ នៅពេលម៉ូសេចុះពីភ្នំមកជាមួយបន្ទះថ្មទាំងពីរ ហើយបានយល់ថាអើរ៉ុនបានធ្វើអ្វី និងប្រជាជនកំពុងធ្វើអ្វី គាត់ក៏បំបែកបន្ទះថ្មទាំងពីរ។ បន្ទះថ្មទាំងពីរនោះជារូបភាពពិតនៃការច្រណែន ពីព្រោះវាជាតំណាងខាងរូបកាយដែលសម្គាល់ថា ព្រះជាម្ចាស់ជាព្រះដែលច្រណែន។ នៅពេលម៉ូសេបំបែកបន្ទះថ្មទាំងពីរ គាត់កំពុងបង្ហាញការច្រណែននោះយ៉ាងពិតប្រាកដ ដែលត្រូវបានកំណត់សម្គាល់នៅក្នុងបញ្ញត្តិទីពីរ។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ហើយម៉ូសេបានបែរត្រឡប់ ហើយចុះពីលើភ្នំមក ដោយកាន់បន្ទះទីបន្ទាល់ទាំងពីរនៅក្នុងដៃរបស់លោក។ បន្ទះទាំងនោះមានអក្សរសរសេរនៅលើទាំងពីរខាង គឺសរសេរទាំងខាងមួយ និងខាងមួយទៀត។ បន្ទះទាំងនោះជាស្នាដៃរបស់ព្រះ ហើយអក្សរនោះក៏ជាអក្សររបស់ព្រះ ដែលបានឆ្លាក់នៅលើបន្ទះទាំងនោះ។ កាលយ៉ូស្វេបានឮសំឡេងរបស់ប្រជាជន ដែលកំពុងស្រែកហោឡា នោះគាត់ទូលម៉ូសេថា មានសំឡេងសង្គ្រាមនៅក្នុងជំរំ។ តែលោកមានប្រសាសន៍ថា នោះមិនមែនជាសំឡេងរបស់ពួកអ្នកដែលស្រែកដោយទទួលជ័យជម្នះឡើយ ហើយក៏មិនមែនជាសំឡេងរបស់ពួកអ្នកដែលស្រែកដោយត្រូវចាញ់ឡើយ ប៉ុន្តែជាសំឡេងរបស់ពួកអ្នកដែលច្រៀង ដែលខ្ញុំឮ។ ហើយកាលលោកចូលមកជិតជំរំភ្លាម នោះលោកក៏ឃើញកូនគោ និងការរាំ ហើយកំហឹងរបស់ម៉ូសេក៏ក្តៅឡើងជាខ្លាំង រួចលោកក៏បោះបន្ទះទាំងនោះចេញពីដៃ ហើយបំបែកវានៅក្រោមភ្នំ។ និក្ខមនំ ៣២៖១៥–១៩។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តារាងទាំងពីរនោះជាសក្ខីភាពនៃព្រះលក្ខណៈរបស់ព្រះ។ ព្រះលក្ខណៈរបស់ព្រះគឺជារូបភាពដែលត្រូវបានបង្កើតឡើងក្នុងមនុស្សតាមរយៈសេចក្ដីសុចរិតរបស់ព្រះគ្រីស្ទ។ តារាងទាំងពីរនោះជារូបភាពពិតនៃសេចក្ដីច្រណែន ហើយអើរ៉ុនបានបង្កើតរូបភាពក្លែងក្លាយនៃសេចក្ដីច្រណែននៅពេលដដែលនោះដែលរូបភាពពិតនៃសេចក្ដីច្រណែនកំពុងត្រូវបានប្រគល់ដល់អ៊ីស្រាអែលបុរាណ។ អ្នកទាំងឡាយដែលមានព្រះគ្រីស្ទត្រូវបានបង្កើតនៅខាងក្នុងខ្លួន មានរូបភាពរបស់ទ្រង់ និងអាវនៃសេចក្ដីសុចរិតរបស់ទ្រង់ ប៉ុន្តែអ្នកអបអររបស់អើរ៉ុនកំពុងរាំទាំងអាក្រាត ពីព្រោះពួកគេជាឡាវឌីសេ។ ឡាវឌីសេគឺ «វេទនា ហើយគួរឲ្យអាណិត ហើយក្រីក្រ ហើយខ្វាក់ ហើយអាក្រាត»។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ហើយកាលម៉ូសេបានឃើញថា ប្រជាជនស្រាតហើយ (ដ្បិតអារ៉ុនបានធ្វើឲ្យពួកគេស្រាត ដល់សេចក្ដីអាម៉ាស់របស់ពួកគេនៅមុខសត្រូវរបស់ខ្លួន)។ និក្ខមនំ 32:25។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ក្នុងឆ្នាំ 1856 គឺប្រាំពីរឆ្នាំមុនពេលដែលតារាងក្លែងក្លាយត្រូវបានបង្កើតឡើង ទាំង James និង Ellen White បានកំណត់អត្តសញ្ញាណថា ចលនានោះបានផ្លាស់ប្តូរចូលទៅក្នុងស្ថានភាពឡាវឌីសេ។ នៅឆ្នាំ 1863 លទ្ធិអាដវិនទីស គឺ «អាក្រាត» ខាងវិញ្ញាណ ដូចដែលអ៊ីស្រាអែលបុរាណ «អាក្រាត» តាមន័យពិត ខណៈដែលពួកគេកំពុងរាំជុំវិញរូបក្លែងក្លាយនៃសេចក្តីច្រណែន។ រូបក្លែងក្លាយដែល Aaron បានធ្វើនោះ គឺជារូបព្រះក្លែងក្លាយធ្វើពីមាស ប៉ុន្តែវាជារូបកូនគោ ដែលជាសត្វមួយ។ វាជារូបនៃសត្វ ហើយក៏ជារូបសម្រាប់សត្វផងដែរ។ កូនគោមាសគឺជារូបនៃសត្វ ប៉ុន្តែវាក៏ត្រូវបានឧទ្ទិសដល់ព្រះទាំងឡាយដែល Aaron បានប្រកាសដោយអយុត្តិធម៌ថា បានរំដោះអ៊ីស្រាអែលចេញពីទាសភាពនៅអេហ្ស៊ីប។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នោះគាត់បានទទួលវាពីដៃរបស់ពួកគេ ហើយបានសូនវាដោយឧបករណ៍ឆ្លាក់ បន្ទាប់ពីគាត់បានធ្វើវាជាកូនគោរលាយមួយ។ ហើយពួកគេបាននិយាយថា «ឱអ៊ីស្រាអែលអើយ ទាំងនេះហើយជាព្រះរបស់អ្នក ដែលបាននាំអ្នកឡើងមកពីស្រុកអេស៊ីព្ទ»។ កាលអារ៉ុនបានឃើញដូច្នោះ គាត់ក៏សង់អាសនៈមួយនៅមុខវា ហើយអារ៉ុនបានប្រកាសថា «ថ្ងៃស្អែកនេះជាបុណ្យថ្វាយព្រះ‌យេហូវ៉ា»។ ហើយនៅព្រឹកថ្ងៃបន្ទាប់ ពួកគេក្រោកឡើងពីព្រលឹម ថ្វាយតង្វាយដុតបូជា និងនាំយកតង្វាយមេត្រីមកថ្វាយ; រួចប្រជាជនក៏អង្គុយចុះបរិភោគ និងផឹក ហើយក្រោកឡើងលេងសប្បាយ។ និក្ខមនំ ៣២៖៤–៦។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រូបកូនគោមាស គឺជារូបភាពនៃសត្វមួយ ប៉ុន្តែវាត្រូវបានឧទ្ទិសដល់ព្រះក្លែងក្លាយៗ ហើយដោយហេតុនោះ វាក៏ជារូបភាព (តង្វាយ) ដល់សត្វនោះដែរ។ រូបនោះត្រូវបានធ្វើឡើងពីមាស ដែលជានិមិត្តសញ្ញានៃបាប៊ីឡូន ហើយវាជាកូនគោ ដែលជាទម្រង់តង្វាយដ៏ខ្ពង់ខ្ពស់បំផុតក្នុងការបម្រើព្រះនៅទីបរិសុទ្ធ។ វាត្រូវបានឧទ្ទិសដល់ព្រះនានានៃស្រុកអេស៊ីព្ទ។ បាប៊ីឡូនអាថ៌កំបាំង (ដ្បិតសក្ខីកម្មទំនាយទាំងអស់សម្គាល់ទៅកាន់ចុងបញ្ចប់នៃពិភពលោក) រួមមានស្ត្រីម្នាក់ជិះលើសត្វមួយ។ សត្វដែលស្ត្រីនោះជិះ គឺជាអង្គការសហប្រជាជាតិ (ស្តេចដប់អង្គ) ហើយជានិមិត្តសញ្ញានៃនាគ នៃអធិជំនឿថាគ្មានព្រះ និងនៃអេស៊ីព្ទ។ ស្ត្រីនោះផ្ទាល់ គឺជារូបក្លែងក្លាយនៃពួកជំនុំពិតរបស់ព្រះ។ កូនគោមាសដែលអើរ៉ុនបានឧទ្ទិសដល់ព្រះនានានៃអេស៊ីព្ទ គឺជានិមិត្តរូបជាមុននៃស្រីពេស្យាដ៏ធំក្នុងវិវរណៈជំពូកដប់ប្រាំពីរ ដែលជា បាប៊ីឡូន (មាស) ជិះលើសត្វមួយ (អេស៊ីព្ទ) និងជាពួកជំនុំក្លែងក្លាយមួយ (កូនគោ)។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នៅពេលដំណាលគ្នានោះ អារ៉ុនបានសង់អាសនៈមួយ ដែល ដូចដែលបានកំណត់និយមន័យរួចហើយ តំណាងឲ្យព្រះគ្រីស្ទ គឺអាសនៈពិត។ បន្ទាប់មក គាត់បានបង្កើតប្រព័ន្ធនៃការថ្វាយបង្គំក្លែងក្លាយមួយ ពីព្រោះគាត់បានប្រកាសកំណត់ពិធីបុណ្យមួយដល់ព្រះអម្ចាស់សម្រាប់ថ្ងៃបន្ទាប់។ កូនគោមាសរបស់អារ៉ុនគឺជារូបភាព «នៃ» និង «ដល់» សត្វសាហាវ ហើយវាត្រូវបានតម្កល់ឡើង «នៅមុខ» ព្រះគ្រីស្ទក្លែងក្លាយមួយ ហើយថ្ងៃមួយត្រូវបានញែកទុកសម្រាប់អបអរសាទរប្រព័ន្ធនៃការថ្វាយបង្គំក្លែងក្លាយរបស់គាត់។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សហរដ្ឋអាមេរិក គឺជាអំណាចដែលបង្កើតរូបសំណាកមួយដល់សត្វសាហាវ ហើយបន្ទាប់មកបង្ខំឲ្យពិភពលោកទាំងមូលដើរតាមគំរូរបស់វា។ សហរដ្ឋអាមេរិកមានអំណាចបង្ខំប្រព័ន្ធនៃការថ្វាយបង្គំនោះលើពិភពលោក ហើយវាក៏ធ្វើដូច្នោះនៅចំពោះមុខសត្វសាហាវ គឺ “នៅមុខ” 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ហើយខ្ញុំបានឃើញសត្វសាហាវមួយទៀតឡើងមកពីផែនដី; វាមានស្នែងពីរដូចជាកូនចៀម ហើយវានិយាយដូចជានាគ។ ហើយវាប្រើអំណាចទាំងអស់របស់សត្វសាហាវទីមួយនៅចំពោះមុខវា ហើយបង្ខំឲ្យផែនដី និងអ្នកទាំងឡាយដែលរស់នៅលើផែនដីនោះ ថ្វាយបង្គំសត្វសាហាវទីមួយ ដែលរបួសដ៏សាហាវរបស់វាបានជាសះស្បើយ។ វិវរណៈ 13:11,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មនុស្សនៃអំពើបាប ដែលគឺជាស្ថាប័នប៉ាប៉ាស៊ី នោះគឺជាសត្វពីសមុទ្រ ក្នុង វិវរណៈ ជំពូក ១៣។ នៅពេលសហរដ្ឋអាមេរិកនិយាយដូចនាគ គឺនៅឯក្រឹត្យថ្ងៃអាទិត្យដែលនឹងមកដល់ក្នុងពេលឆាប់ៗនេះ នោះវាចាប់ផ្តើមបង្ខំពិភពលោកឲ្យតាំងរូបសំណាកមួយថ្វាយសត្វនោះ «នៅមុខ» វា។ សត្វដែលនៅមុខសហរដ្ឋអាមេរិក (សត្វពីផែនដី) គឺជាស្ថាប័នប៉ាប៉ាស៊ី (សត្វពីសមុទ្រ)។ ស្ថាប័នប៉ាប៉ាស៊ីជាព្រះគ្រីស្ទក្លែងក្លាយ ហើយអើរ៉ុនបានតាំងរូបមាសរបស់គាត់ នៅមុខព្រះគ្រីស្ទក្លែងក្លាយមួយ ពីព្រោះព្រះគ្រីស្ទជាអាសនៈពិត។ បន្ទាប់មក អើរ៉ុនបានបង្កើតប្រព័ន្ធថ្វាយបង្គំមិនពិតមួយ ដូចដែលត្រូវបានតំណាងដោយការប្រកាសថ្ងៃបុណ្យ ដែលនឹងត្រូវប្រព្រឹត្តទៅនៅថ្ងៃបន្ទាប់។ សហរដ្ឋអាមេរិកក៏បង្ខំឲ្យមានប្រព័ន្ធថ្វាយបង្គំមិនពិតមួយដែរ ហើយវាក៏ត្រូវបានភ្ជាប់ជាមួយនឹងថ្ងៃថ្វាយបង្គំក្លែងក្លាយមួយផងដែរ។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នៅពេលដែលម៉ូសេចុះពីភ្នំ ការប្រឈមមុខនោះគឺរវាងរូបឥតពិត និងរូបពិតនៃការច្រណែន—គឺរូបនៃព្រះគ្រីស្ទ ឬរូបនៃសាតាំង។ ការក្លែងក្លាយនោះរួមមានព្រះគ្រីស្ទក្លែងក្លាយមួយ (អាសនៈបូជា) បទពិសោធន៍ក្លែងក្លាយមួយ (ឡាវឌីសេ) និងថ្ងៃថ្វាយបង្គំក្លែងក្លាយមួយ («ថ្ងៃស្អែកជាពិធីបុណ្យដល់ព្រះយេហូវ៉ា» )។ ការបះបោររបស់កូនគោមាសតំណាងឲ្យការបះបោរនៃច្បាប់ថ្ងៃអាទិត្យដែលជិតមកដល់ ប៉ុន្តែវាក៏តំណាងឲ្យការបះបោររបស់អាដវេនទីសម៍ឡាវឌីសេ ក្នុងឆ្នាំ 1863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1863 តុក្លែងក្លាយមួយត្រូវបាននាំមកប្រើ ដើម្បីបិទបាំងត្បូងមានតម្លៃនៃសុបិនរបស់ Miller ដូចដែលបានតំណាងនៅលើតុទាំងពីររបស់ Habakkuk។ តុទាំងពីរនោះបានត្រូវជាប្រភេទដោយតុទាំងពីរដែល Moses បានទទួលនៅលើភ្នំ។ នៅឆ្នាំ 1863 ការតភ្ជាប់ខាងច្បាប់មួយត្រូវបានបង្កើតឡើងជាមួយរដ្ឋាភិបាលសហរដ្ឋអាមេរិក ដូច្នេះបានបញ្ចប់ចលនា Millerite ហើយបានចុះបញ្ជីដោយច្បាប់នូវចលនា Laodicean ជាព្រះវិហារ Seventh-day Adventist។ ទំនាក់ទំនងនោះត្រូវបានតំណាងដោយរូបសំណាករបស់ Aaron ចំពោះសត្វសាហាវ ដែលតាមព្យាករណ៍ត្រូវបានកំណត់ថាជាការរួមបញ្ចូលគ្នានៃព្រះវិហារ និងរដ្ឋ ដូច្នេះជាប្រភេទនៃការដែលពួក Millerites បានបង្កើតទំនាក់ទំនងព្រះវិហារ-រដ្ឋនៅឆ្នាំ 1863 ហើយក៏ជាប្រភេទនៃសហរដ្ឋអាមេរិកនៅពេលច្បាប់ថ្ងៃអាទិត្យដែលនឹងមកដល់ក្នុងពេលឆាប់ៗផងដែរ។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ពួកមនុស្សល្ងង់ល្ងើដែលរាំទាំងអាក្រាតរបស់អើរ៉ុន ដែលតំណាងឲ្យបទពិសោធន៍ក្លែងក្លាយរបស់ឡាវឌីសេអា គឺដូចគ្នានឹងចលនាមីឡើរីតបានក្លាយទៅជាយ៉ាងនោះនៅឆ្នាំ 1856។ បទពិសោធន៍ខាងវិញ្ញាណដែលត្រូវបានតំណាងដោយពួកមនុស្សល្ងង់ល្ងើដែលរាំរបស់អើរ៉ុន ត្រូវបានដាក់ឲ្យផ្ទុយនឹងបទពិសោធន៍របស់ម៉ូសេ ដែលកំពុងសម្ដែងការច្រណែនដ៏បរិសុទ្ធនៃព្រះលក្ខណៈរបស់ព្រះចំពោះការថ្វាយបង្គំរូបព្រះ។ “ការរាំ” មួយក្នុងទំនាយ គឺជានិមិត្តសញ្ញានៃការបោកបញ្ឆោត ហើយពួកមនុស្សល្ងង់ល្ងើដែលរាំរបស់អើរ៉ុន ក៏តំណាងផងដែរដល់ការបោកបញ្ឆោតដែលសហរដ្ឋអាមេរិកនាំមក ខណៈដែលវាបង្ខំឲ្យពិភពលោក “រាំ” តាមវង់ភ្លេងរបស់នេប៊ូក្នេស្សារ ខណៈដែលស្រីពេស្យានៃទីរ៉ុសច្រៀងបទចម្រៀងរបស់នាង។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1863 ចលនាមីឡេរីតឡាវឌីសេបានផ្លាស់ប្តូរទៅជាពួកជំនុំឡាវឌីសេអាដ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 ដែលបានចុះបញ្ជីតាមផ្លូវច្បាប់។ ដូចដែលបានកំណត់អត្តសញ្ញាណនៅក្នុងអត្ថបទមុនៗ នៅឆ្នាំ 1863 ក្រុងយេរីខូត្រូវបានស្ថាបនាឡើងវិញ ពីព្រោះយេរីខូគឺជានិមិត្តរូបនៃភាពសម្បូរបែបរបស់ឡាវឌីសេ ហើយបម្រើជាការក្លែងបន្លំនៃក្រុងយេរូសាឡិម។ នៅឆ្នាំ 1863 ការនាំចូលនៃតារាងទំនាយក្លែងក្លាយមួយ បានតំណាងឲ្យការធ្វើឡើងវិញនៃប្រវត្តិសាស្ត្ររបស់អើរ៉ុន កូនគោមាស និងមនុស្សល្ងង់ដែលរាំ។ ប្រវត្តិសាស្ត្រនៃការរំដោះនៅសមុទ្រក្រហម ត្រូវបានប្អូនស្រី វ៉ៃត៍ ប្រើប្រាស់ម្តងហើយម្តងទៀត ដើម្បីបង្ហាញពីប្រវត្តិសាស្ត្រនៃអាដ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ទីសមដំបូង ហើយការអនុវត្តនេះស្របគ្នាយ៉ាងពេញលេញជាមួយប្រវត្តិសាស្ត្ររបស់ម៉ូសេ និងអើរ៉ុន ក្នុងជម្លោះអំពីរូបច្រណែន។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ក្នុងឆ្នាំ 1863 ជំនាន់ដំបូងនៃអាដ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ទីសម៍លាវ៉ូឌីសេ បានចាប់ផ្ដើមឡើង ខណៈដែលរូបសំណាកនៃសេចក្ដីច្រណែនត្រូវបានដាក់នៅក្នុងច្រកទ្វារ (ព្រះវិហារ) ដែលនៅខាងមុខអាសនៈ (ព្រះគ្រីស្ទ)។ បន្ទាប់មក ជំនាន់ដំបូងនោះបាន «ចូលទៅក្នុង» ប្រវត្តិសាស្ត្រនៃអំពើស្អប់ខ្ពើមដែលកាន់តែកើនឡើង។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រួចទ្រង់មានព្រះបន្ទូលមកកាន់ខ្ញុំថា កូនមនុស្សអើយ ចូរលើកភ្នែករបស់អ្នកឡើងឥឡូវនេះ ទៅទិសខាងជើង។ ដូច្នេះ ខ្ញុំក៏លើកភ្នែករបស់ខ្ញុំឡើងទៅទិសខាងជើង ហើយមើលចុះ នៅខាងជើងត្រង់ទ្វារអាសនាបូជា មានរូបព្រះនៃសេចក្តីច្រណែននេះនៅត្រង់ច្រកចូល។ អេសេគាល ៨:៥។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យើងនឹងបន្តការពិចារណាទាំងនេះនៅក្នុងអត្ថបទបន្ទាប់។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«តើស្ថានភាពរបស់យើងនៅក្នុងពេលវេលាដ៏គួរឱ្យភ័យខ្លាច និងដ៏អធិស្ឋាននេះជាយ៉ាងដូចម្តេច? អាឡាស់! តើមានអំណួតកំពុងគ្របដណ្តប់នៅក្នុងក្រុមជំនុំប៉ុនណា មានពុតត្បុតប៉ុនណា មានការបោកបញ្ឆោតប៉ុនណា មានសេចក្តីស្រឡាញ់ចំពោះការតុបតែងខ្លួន ភាពស្រាលស្រាវ និងការកម្សាន្តប៉ុនណា មានបំណងប្រាថ្នាចង់បានឧត្តមភាពប៉ុនណា! អំពើបាបទាំងនេះទាំងអស់បានបាំងបិតចិត្តគំនិត ដូច្នេះហើយសេចក្តីនៃអស់កល្បជានិច្ចមិនត្រូវបានយល់ដឹងឡើយ។ តើយើងមិនគួរសិក្សាព្រះគម្ពីរដោយស្វែងរកទេឬ ដើម្បីឱ្យយើងអាចដឹងថា យើងកំពុងស្ថិតនៅទីណាក្នុងប្រវត្តិសាស្ត្រនៃលោកិយនេះ? តើយើងមិនគួរក្លាយជាមនុស្សមានការយល់ដឹងច្បាស់លាស់អំពីកិច្ចការដែលកំពុងត្រូវបានសម្រេចសម្រាប់យើងនៅពេលនេះ និងអំពីតំណែងដែលយើងជាមនុស្សមានបាបគួរតែកាន់កាប់ ខណៈដែលកិច្ចការនៃការផ្សះផ្សាបាបនេះកំពុងបន្តទៅមុខទេឬ? បើយើងមានការយកចិត្តទុកដាក់ណាមួយចំពោះការសង្គ្រោះព្រលឹងរបស់យើង នោះយើងត្រូវតែធ្វើការផ្លាស់ប្តូរយ៉ាងច្បាស់លាស់។ យើងត្រូវស្វែងរកព្រះអម្ចាស់ដោយការប្រែចិត្តពិតប្រាកដ; យើងត្រូវតែសារភាពអំពើបាបរបស់យើងដោយសេចក្តីសោកស្តាយយ៉ាងជ្រាលជ្រៅក្នុងព្រលឹង ដើម្បីឱ្យអំពើបាបទាំងនោះត្រូវបានលុបបំបាត់ចេញ។»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«យើងមិនត្រូវបន្តស្ថិតនៅលើដីដែលត្រូវមន្តអាគមទៀតឡើយ។ យើងកំពុងខិតជិតយ៉ាងលឿនដល់ទីបញ្ចប់នៃរយៈពេលសាកល្បងរបស់យើង។ សូមឲ្យគ្រប់ព្រលឹងសួរខ្លួនឯងថា តើខ្ញុំឈរនៅចំពោះព្រះយ៉ាងដូចម្តេច? យើងមិនដឹងថា ឈ្មោះរបស់យើងអាចត្រូវបានយកទៅដាក់លើព្រះឱស្ឋរបស់ព្រះគ្រីស្ទក្នុងពេលឆាប់ប៉ុណ្ណា ហើយករណីរបស់យើងនឹងត្រូវសម្រេចជាចុងក្រោយ។ ឱ! ឱ! ការសម្រេចទាំងនេះនឹងទៅជាយ៉ាងណា! តើយើងនឹងត្រូវរាប់បញ្ចូលជាមួយពួកសុចរិត ឬតើយើងនឹងត្រូវរាប់បញ្ចូលក្នុងចំណោមពួកអាក្រក់?»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«សូមឲ្យក្រុមជំនុំក្រោកឡើង ហើយប្រែចិត្តពីការបោះបង់ចោលរបស់នាងនៅចំពោះព្រះ។ សូមឲ្យពួកអ្នកយាមភ្ញាក់ឡើង ហើយផ្ដល់សំឡេងត្រែឲ្យច្បាស់លាស់។ នេះគឺជាការព្រមានដ៏ច្បាស់លាស់មួយដែលយើងត្រូវប្រកាស។ ព្រះទ្រង់បង្គាប់អ្នកបម្រើរបស់ទ្រង់ថា “ចូរស្រែកឡើងឲ្យខ្លាំង កុំសំចៃឡើយ ចូរលើកសំឡេងរបស់ឯងដូចជាត្រែ ហើយបង្ហាញប្រជារាស្ត្ររបស់យើងពីការរំលងរបស់ពួកគេ និងពូជពង្សរបស់យ៉ាកុបពីអំពើបាបរបស់ពួកគេ” (អេសាយ 58:1)។ ត្រូវតែទាក់ទាញការយកចិត្តទុកដាក់របស់ប្រជាជន; បើមិនអាចធ្វើដូច្នេះបានទេ ការខិតខំទាំងអស់គឺឥតប្រយោជន៍។ ទោះបីជាទេវតាម្នាក់ពីស្ថានសួគ៌ចុះមកនិយាយនឹងពួកគេ ក៏ពាក្យរបស់គាត់នឹងមិនមានប្រយោជន៍អ្វីលើសពីដូចជាគាត់កំពុងនិយាយទៅក្នុងត្រចៀកត្រជាក់របស់សេចក្ដីស្លាប់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«សាសនាចក្រត្រូវតែភ្ញាក់ឡើងទៅសកម្មភាព។ ព្រះវិញ្ញាណរបស់ព្រះមិនអាចយាងមកបានឡើយ ដរាបណានាងមិនរៀបចំផ្លូវទុកជាមុន។ ត្រូវតែមានការស្វែងរកចិត្តដោយអស់ពីចិត្ត។ ត្រូវតែមានការអធិស្ឋានរួមគ្នា ដោយអត់ធ្មត់មិនបោះបង់ ហើយតាមរយៈសេចក្ដីជំនឿ ត្រូវកាន់យកព្រះបន្ទូលសន្យារបស់ព្រះ។ ត្រូវតែមាន មិនមែនជាការស្លៀកបំពាក់កាយដោយក្រណាត់សក់ ដូចនៅសម័យបុរាណទេ ប៉ុន្តែជាការបន្ទាបព្រលឹងយ៉ាងជ្រាលជ្រៅ។ យើងគ្មានមូលហេតុសូម្បីតែដំបូងបង្អស់សម្រាប់ការអបអរសាទរខ្លួនឯង និងការលើកតម្កើងខ្លួនឯងឡើយ។ យើងគួរបន្ទាបខ្លួននៅក្រោមព្រះហស្តដ៏ខ្លាំងពូកែរបស់ព្រះ។ ទ្រង់នឹងលេចមក ដើម្បីកម្សាន្តចិត្ត និងប្រទានពរដល់អស់អ្នកដែលស្វែងរកទ្រង់ដោយស្មោះត្រង់»។ Selected Messages, book 1, 125, 126.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លេខចិតសិប</dc:title>
  <dc:subject>តាំងពីបន្ទះបុរាណដល់ទំនួលខុសត្រូវសម័យទំនើប៖ បើកបង្ហាញដំណើរនៃសេចក្ដីសញ្ញា</dc:subject>
  <dc:creator>Jeff Pippenger</dc:creator>
  <cp:keywords/>
  <dc:description>Generated by ArticleDigger from daniel\70_daniel.json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